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công tác 01/CTr-UBND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01/CTr-UBND</w:t>
      </w:r>
    </w:p>
    <w:p>
      <w:r>
        <w:t>Bắc Ninh, ngày 02 tháng 01 năm 2024</w:t>
      </w:r>
    </w:p>
    <w:p>
      <w:r>
        <w:t>CHƯƠNG TRÌNH CÔNG TÁC</w:t>
      </w:r>
    </w:p>
    <w:p>
      <w:r>
        <w:t>NĂM 2024</w:t>
      </w:r>
    </w:p>
    <w:p>
      <w:r>
        <w:t>Căn cứ Quy chế làm việc của Ủy ban nhân dân tỉnh Bắc Ninh, Chương trình công tác của Tỉnh ủy, Ban cán sự Đảng UBND tỉnh năm 2024;</w:t>
      </w:r>
    </w:p>
    <w:p>
      <w:r>
        <w:t>Ủy ban nhân dân tỉnh xây dựng Chương trình công tác năm 2024 tại phụ lục kèm theo.</w:t>
      </w:r>
    </w:p>
    <w:p>
      <w:r>
        <w:t>Căn cứ Chương trình công tác của UBND tỉnh, Thủ trưởng các cơ quan, đơn vị chỉ đạo chủ động chuẩn bị nội dung đảm bảo thời gian, chất lượng (gồm Tờ trình báo cáo kết quả chuẩn bị; nội dung Đề án, Báo cáo; dự thảo các văn bản chỉ đạo (nếu có) và các tài liệu liên quan).</w:t>
      </w:r>
    </w:p>
    <w:p>
      <w:r>
        <w:t>Trong quá trình triển khai thực hiện, các đề án, báo cáo, chương trình, kế hoạch… trình UBND tỉnh, các cơ quan, đơn vị có điều chỉnh, bổ sung hoặc thay đổi về thời gian phải báo cáo UBND tỉnh bằng văn bản để xem xét, quyết định.</w:t>
      </w:r>
    </w:p>
    <w:p>
      <w:r>
        <w:t>Giao Văn phòng UBND tỉnh theo dõi, thường xuyên đôn đốc, kiểm tra việc chuẩn bị các nội dung báo cáo trong chương trình công tác đảm bảo tiến độ, chất lượng; thẩm tra các nội dung trình đảm bảo đúng quy định của pháp luật hiện hành./.</w:t>
      </w:r>
    </w:p>
    <w:p>
      <w:r>
        <w:t>Nơi nhận:</w:t>
      </w:r>
    </w:p>
    <w:p>
      <w:r>
        <w:t>- TTTU, TT HĐND tỉnh;</w:t>
      </w:r>
    </w:p>
    <w:p>
      <w:r>
        <w:t>- Chủ tịch và các PCT UBND tỉnh;</w:t>
      </w:r>
    </w:p>
    <w:p>
      <w:r>
        <w:t>- Các Sở, ban, ngành thuộc UBND tỉnh;</w:t>
      </w:r>
    </w:p>
    <w:p>
      <w:r>
        <w:t>- Các cơ quan trung ương đóng trên địa bàn tỉnh;</w:t>
      </w:r>
    </w:p>
    <w:p>
      <w:r>
        <w:t>- UBND các huyện, thị xã, thành phố;</w:t>
      </w:r>
    </w:p>
    <w:p>
      <w:r>
        <w:t>- VP UBND tỉnh: CVP, các PCVP, các CVNC, Phòng Ng.vụ, KCTTHC;</w:t>
      </w:r>
    </w:p>
    <w:p>
      <w:r>
        <w:t>- Lưu: VT, KTTH</w:t>
      </w:r>
    </w:p>
    <w:p>
      <w:r>
        <w:t>TM. ỦY BAN NHÂN DÂN TỈNH</w:t>
      </w:r>
    </w:p>
    <w:p>
      <w:r>
        <w:t>CHỦ TỊCH</w:t>
      </w:r>
    </w:p>
    <w:p>
      <w:r>
        <w:t>Nguyễn Hương Giang</w:t>
      </w:r>
    </w:p>
    <w:p>
      <w:r>
        <w:t>CHƯƠNG TRÌNH CÔNG TÁC NĂM 2024</w:t>
      </w:r>
    </w:p>
    <w:p>
      <w:r>
        <w:t>(Kèm theo Chương trình số 01/CTr-UBND ngày 02 tháng 01 năm 2024 của UBND tỉnh)</w:t>
      </w:r>
    </w:p>
    <w:p>
      <w:r>
        <w:t>STT</w:t>
      </w:r>
    </w:p>
    <w:p>
      <w:r>
        <w:t>Tên báo cáo, đề án</w:t>
      </w:r>
    </w:p>
    <w:p>
      <w:r>
        <w:t>Cơ quan chủ trì</w:t>
      </w:r>
    </w:p>
    <w:p>
      <w:r>
        <w:t>Trình cơ quan có thẩm quyền</w:t>
      </w:r>
    </w:p>
    <w:p>
      <w:r>
        <w:t>Ghi chú</w:t>
      </w:r>
    </w:p>
    <w:p>
      <w:r>
        <w:t>UBND tỉnh</w:t>
      </w:r>
    </w:p>
    <w:p>
      <w:r>
        <w:t>BTV TU</w:t>
      </w:r>
    </w:p>
    <w:p>
      <w:r>
        <w:t>BCH   Đảng bộ</w:t>
      </w:r>
    </w:p>
    <w:p>
      <w:r>
        <w:t>HĐND tỉnh</w:t>
      </w:r>
    </w:p>
    <w:p>
      <w:r>
        <w:t>I</w:t>
      </w:r>
    </w:p>
    <w:p>
      <w:r>
        <w:t>Tháng 1</w:t>
      </w:r>
    </w:p>
    <w:p>
      <w:r>
        <w:t>1</w:t>
      </w:r>
    </w:p>
    <w:p>
      <w:r>
        <w:t>Đề án xây dựng Công an phường thật sự trong sạch, vững mạnh, chính quy, tinh nhuệ, hiện đại; kiểu mẫu về an ninh, trật tự và văn minh đô thị giai đoạn 2023 - 2030</w:t>
      </w:r>
    </w:p>
    <w:p>
      <w:r>
        <w:t>Công an tỉnh</w:t>
      </w:r>
    </w:p>
    <w:p>
      <w:r>
        <w:t>Tháng 1</w:t>
      </w:r>
    </w:p>
    <w:p>
      <w:r>
        <w:t>2</w:t>
      </w:r>
    </w:p>
    <w:p>
      <w:r>
        <w:t>Tờ trình về việc ban hành Nghị quyết của Ban Thường vụ Tỉnh ủy về chủ trương hỗ trợ đầu tư phát triển sản xuất nông nghiệp công nghệ cao tại huyện Lương Tài</w:t>
      </w:r>
    </w:p>
    <w:p>
      <w:r>
        <w:t>Sở Nông nghiệp &amp; PTNT</w:t>
      </w:r>
    </w:p>
    <w:p>
      <w:r>
        <w:t>Tháng 1</w:t>
      </w:r>
    </w:p>
    <w:p>
      <w:r>
        <w:t>Tháng 2</w:t>
      </w:r>
    </w:p>
    <w:p>
      <w:r>
        <w:t>II</w:t>
      </w:r>
    </w:p>
    <w:p>
      <w:r>
        <w:t>Tháng 2</w:t>
      </w:r>
    </w:p>
    <w:p>
      <w:r>
        <w:t>1</w:t>
      </w:r>
    </w:p>
    <w:p>
      <w:r>
        <w:t>Kế hoạch Thông tin đối ngoại năm 2024</w:t>
      </w:r>
    </w:p>
    <w:p>
      <w:r>
        <w:t>Sở TT&amp;TT</w:t>
      </w:r>
    </w:p>
    <w:p>
      <w:r>
        <w:t>Tháng 2</w:t>
      </w:r>
    </w:p>
    <w:p>
      <w:r>
        <w:t>2</w:t>
      </w:r>
    </w:p>
    <w:p>
      <w:r>
        <w:t>Ban hành đơn giá danh mục dịch vụ sự nghiệp công lĩnh vực thông tin và truyền thông sử dụng ngân sách nhà nước trên địa bàn tỉnh</w:t>
      </w:r>
    </w:p>
    <w:p>
      <w:r>
        <w:t>Sở TT&amp;TT</w:t>
      </w:r>
    </w:p>
    <w:p>
      <w:r>
        <w:t>Tháng 2</w:t>
      </w:r>
    </w:p>
    <w:p>
      <w:r>
        <w:t>Tháng 2</w:t>
      </w:r>
    </w:p>
    <w:p>
      <w:r>
        <w:t>3</w:t>
      </w:r>
    </w:p>
    <w:p>
      <w:r>
        <w:t>Quy định về quản lý các nhiệm vụ khoa học và công nghệ trên địa bàn tỉnh Bắc Ninh (thay thế Quyết định số 10/2016/QĐ- UBND ngày 31/3/2016 của UBND tỉnh Bắc Ninh)</w:t>
      </w:r>
    </w:p>
    <w:p>
      <w:r>
        <w:t>Sở KH&amp;CN</w:t>
      </w:r>
    </w:p>
    <w:p>
      <w:r>
        <w:t>Tháng 2</w:t>
      </w:r>
    </w:p>
    <w:p>
      <w:r>
        <w:t>4</w:t>
      </w:r>
    </w:p>
    <w:p>
      <w:r>
        <w:t>Định mức xây dựng, phân bổ dự toán và quyết toán kinh phí đối với nhiệm vụ khoa học và công nghệ có sử dụng ngân sách nhà nước trên địa bàn tỉnh Bắc Ninh (thay thế Quyết định số 26/2016/QĐ-UBND ngày 03/6/2016)</w:t>
      </w:r>
    </w:p>
    <w:p>
      <w:r>
        <w:t>Sở KH&amp;CN</w:t>
      </w:r>
    </w:p>
    <w:p>
      <w:r>
        <w:t>Tháng 2</w:t>
      </w:r>
    </w:p>
    <w:p>
      <w:r>
        <w:t>Tháng 3</w:t>
      </w:r>
    </w:p>
    <w:p>
      <w:r>
        <w:t>Tháng 4</w:t>
      </w:r>
    </w:p>
    <w:p>
      <w:r>
        <w:t>5</w:t>
      </w:r>
    </w:p>
    <w:p>
      <w:r>
        <w:t>Đồ án điều chỉnh QHPK, tỷ lệ 1/2000 Khu phía Đông Bắc Chờ, huyện Yên Phong</w:t>
      </w:r>
    </w:p>
    <w:p>
      <w:r>
        <w:t>Sở Xây dựng</w:t>
      </w:r>
    </w:p>
    <w:p>
      <w:r>
        <w:t>Tháng 2</w:t>
      </w:r>
    </w:p>
    <w:p>
      <w:r>
        <w:t>Tháng 3</w:t>
      </w:r>
    </w:p>
    <w:p>
      <w:r>
        <w:t>6</w:t>
      </w:r>
    </w:p>
    <w:p>
      <w:r>
        <w:t>Đồ án QHPK tỷ lệ 1/2000 Khu vực Tam Đa- Dũng Liệt, huyện Yên Phong</w:t>
      </w:r>
    </w:p>
    <w:p>
      <w:r>
        <w:t>Sở Xây dựng</w:t>
      </w:r>
    </w:p>
    <w:p>
      <w:r>
        <w:t>Tháng 2</w:t>
      </w:r>
    </w:p>
    <w:p>
      <w:r>
        <w:t>Tháng 3</w:t>
      </w:r>
    </w:p>
    <w:p>
      <w:r>
        <w:t>7</w:t>
      </w:r>
    </w:p>
    <w:p>
      <w:r>
        <w:t>Đồ án điều chỉnh QHPK tỷ lệ 1/5000 khu vực phía Đông huyện Yên Phong</w:t>
      </w:r>
    </w:p>
    <w:p>
      <w:r>
        <w:t>Sở Xây dựng</w:t>
      </w:r>
    </w:p>
    <w:p>
      <w:r>
        <w:t>Tháng 2</w:t>
      </w:r>
    </w:p>
    <w:p>
      <w:r>
        <w:t>Tháng 3</w:t>
      </w:r>
    </w:p>
    <w:p>
      <w:r>
        <w:t>8</w:t>
      </w:r>
    </w:p>
    <w:p>
      <w:r>
        <w:t>Đồ án điều chỉnh QHPK đô thị tỷ lệ 1/2000 khu vực Tam Sơn - Tương Giang, thành phố Từ Sơn (phân khu số 7)</w:t>
      </w:r>
    </w:p>
    <w:p>
      <w:r>
        <w:t>Sở Xây dựng</w:t>
      </w:r>
    </w:p>
    <w:p>
      <w:r>
        <w:t>Tháng 2</w:t>
      </w:r>
    </w:p>
    <w:p>
      <w:r>
        <w:t>Tháng 3</w:t>
      </w:r>
    </w:p>
    <w:p>
      <w:r>
        <w:t>9</w:t>
      </w:r>
    </w:p>
    <w:p>
      <w:r>
        <w:t>Đồ án QHPK tỷ lệ 1/2000 khu vực Đại Đồng - Hoàn Sơn, Tri Phương huyện Tiên Du (phân khu số 10)</w:t>
      </w:r>
    </w:p>
    <w:p>
      <w:r>
        <w:t>Sở Xây dựng</w:t>
      </w:r>
    </w:p>
    <w:p>
      <w:r>
        <w:t>Tháng 2</w:t>
      </w:r>
    </w:p>
    <w:p>
      <w:r>
        <w:t>Tháng 3</w:t>
      </w:r>
    </w:p>
    <w:p>
      <w:r>
        <w:t>10</w:t>
      </w:r>
    </w:p>
    <w:p>
      <w:r>
        <w:t>Đồ án điều chỉnh QHPK đô thị, tỷ lệ 1/2000 khu vực trung tâm Phố Mới mở rộng, thị xã Quế Võ (Phân khu số 19)</w:t>
      </w:r>
    </w:p>
    <w:p>
      <w:r>
        <w:t>Sở Xây dựng</w:t>
      </w:r>
    </w:p>
    <w:p>
      <w:r>
        <w:t>Tháng 2</w:t>
      </w:r>
    </w:p>
    <w:p>
      <w:r>
        <w:t>Tháng 3</w:t>
      </w:r>
    </w:p>
    <w:p>
      <w:r>
        <w:t>11</w:t>
      </w:r>
    </w:p>
    <w:p>
      <w:r>
        <w:t>Đồ án điều chỉnh QHPK đô thị, tỷ lệ 1/2000 khu vực Đại Xuân - Nhân Hòa, thị xã Quế Võ (phân khu số 20)</w:t>
      </w:r>
    </w:p>
    <w:p>
      <w:r>
        <w:t>Sở Xây dựng</w:t>
      </w:r>
    </w:p>
    <w:p>
      <w:r>
        <w:t>Tháng 2</w:t>
      </w:r>
    </w:p>
    <w:p>
      <w:r>
        <w:t>Tháng 3</w:t>
      </w:r>
    </w:p>
    <w:p>
      <w:r>
        <w:t>12</w:t>
      </w:r>
    </w:p>
    <w:p>
      <w:r>
        <w:t>Đồ án điều chỉnh QHPK đô thị tỷ lệ 1/2000 Khu vực Quế Tân - Việt hùng, thị xã Quế Võ (Phân khu số 21)</w:t>
      </w:r>
    </w:p>
    <w:p>
      <w:r>
        <w:t>Sở Xây dựng</w:t>
      </w:r>
    </w:p>
    <w:p>
      <w:r>
        <w:t>Tháng 2</w:t>
      </w:r>
    </w:p>
    <w:p>
      <w:r>
        <w:t>Tháng 3</w:t>
      </w:r>
    </w:p>
    <w:p>
      <w:r>
        <w:t>13</w:t>
      </w:r>
    </w:p>
    <w:p>
      <w:r>
        <w:t>Đồ án điều chỉnh QHPK tỷ lệ 1/5000 khu vực phía Đông Nam thị trấn Chờ, huyện Yên Phong</w:t>
      </w:r>
    </w:p>
    <w:p>
      <w:r>
        <w:t>Sở Xây dựng</w:t>
      </w:r>
    </w:p>
    <w:p>
      <w:r>
        <w:t>Tháng 2</w:t>
      </w:r>
    </w:p>
    <w:p>
      <w:r>
        <w:t>Tháng 3</w:t>
      </w:r>
    </w:p>
    <w:p>
      <w:r>
        <w:t>14</w:t>
      </w:r>
    </w:p>
    <w:p>
      <w:r>
        <w:t>Đề nghị huỷ bỏ Quy chế phối hợp quản lý trật tự xây dựng ban hành kèm theo Quyết định số 31/2018/QĐ-UBND</w:t>
      </w:r>
    </w:p>
    <w:p>
      <w:r>
        <w:t>Sở Xây dựng</w:t>
      </w:r>
    </w:p>
    <w:p>
      <w:r>
        <w:t>Tháng 2</w:t>
      </w:r>
    </w:p>
    <w:p>
      <w:r>
        <w:t>15</w:t>
      </w:r>
    </w:p>
    <w:p>
      <w:r>
        <w:t>Quy định nội dung, mức chi thực hiện Đề án “Xây dựng xã hội học tập giai đoạn 2021-2030: trên địa bàn tỉnh Bắc Ninh</w:t>
      </w:r>
    </w:p>
    <w:p>
      <w:r>
        <w:t>Sở GD&amp;ĐT</w:t>
      </w:r>
    </w:p>
    <w:p>
      <w:r>
        <w:t>Tháng 2</w:t>
      </w:r>
    </w:p>
    <w:p>
      <w:r>
        <w:t>Tháng 3</w:t>
      </w:r>
    </w:p>
    <w:p>
      <w:r>
        <w:t>Tháng 4</w:t>
      </w:r>
    </w:p>
    <w:p>
      <w:r>
        <w:t>16</w:t>
      </w:r>
    </w:p>
    <w:p>
      <w:r>
        <w:t>Tờ trình ban hành Nghị quyết của HĐND tỉnh về hỗ trợ chuyển đổi khu, cụm công nghiệp</w:t>
      </w:r>
    </w:p>
    <w:p>
      <w:r>
        <w:t>Sở Công Thương</w:t>
      </w:r>
    </w:p>
    <w:p>
      <w:r>
        <w:t>Tháng 2</w:t>
      </w:r>
    </w:p>
    <w:p>
      <w:r>
        <w:t>Tháng 2</w:t>
      </w:r>
    </w:p>
    <w:p>
      <w:r>
        <w:t>17</w:t>
      </w:r>
    </w:p>
    <w:p>
      <w:r>
        <w:t>Nghị quyết quy định giá dịch vụ khám bệnh, chữa bệnh không thuộc phạm vi thanh toán của Quỹ bảo hiểm y tế mà không phải là dịch vụ khám bệnh chữa bệnh theo yêu cầu tại các cơ sở khám bệnh, chữa bệnh của Nhà nước thuộc tỉnh Bắc Ninh quản lý</w:t>
      </w:r>
    </w:p>
    <w:p>
      <w:r>
        <w:t>Sở Y tế</w:t>
      </w:r>
    </w:p>
    <w:p>
      <w:r>
        <w:t>Tháng 2</w:t>
      </w:r>
    </w:p>
    <w:p>
      <w:r>
        <w:t>Tháng 3</w:t>
      </w:r>
    </w:p>
    <w:p>
      <w:r>
        <w:t>Tháng 4</w:t>
      </w:r>
    </w:p>
    <w:p>
      <w:r>
        <w:t>III</w:t>
      </w:r>
    </w:p>
    <w:p>
      <w:r>
        <w:t>Tháng 3</w:t>
      </w:r>
    </w:p>
    <w:p>
      <w:r>
        <w:t>1</w:t>
      </w:r>
    </w:p>
    <w:p>
      <w:r>
        <w:t>Đề án triển khai thực hiện cơ chế giao doanh nghiệp cung ứng dịch vụ bưu chính công ích đảm nhận một số công việc trong quá trình hướng dẫn, tiếp nhận, số hóa hồ sơ, trả kết quả giải quyết thủ tục hành chính trên địa bàn tỉnh Bắc Ninh</w:t>
      </w:r>
    </w:p>
    <w:p>
      <w:r>
        <w:t>Sở TT&amp;TT</w:t>
      </w:r>
    </w:p>
    <w:p>
      <w:r>
        <w:t>Tháng 3</w:t>
      </w:r>
    </w:p>
    <w:p>
      <w:r>
        <w:t>Tháng 3</w:t>
      </w:r>
    </w:p>
    <w:p>
      <w:r>
        <w:t>Tháng 4</w:t>
      </w:r>
    </w:p>
    <w:p>
      <w:r>
        <w:t>2</w:t>
      </w:r>
    </w:p>
    <w:p>
      <w:r>
        <w:t>Báo cáo kết quả 05 năm triển khai thực hiện Nghị quyết số 44/NQ-HĐND18 ngày 12/4/2017 của HĐND tỉnh về việc phê duyệt đề án "Xây dựng triển khai mô hình thành phố thông minh tỉnh Bắc Ninh giai đoạn 2017-2022, tầm nhìn đến 2030"; Nghị quyết số 252/NQ-HĐND ngày 04/6/2020 sửa đổi, bổ sung Nghị quyết số 44/NQ-HĐND18</w:t>
      </w:r>
    </w:p>
    <w:p>
      <w:r>
        <w:t>Sở TT&amp;TT</w:t>
      </w:r>
    </w:p>
    <w:p>
      <w:r>
        <w:t>Tháng 3</w:t>
      </w:r>
    </w:p>
    <w:p>
      <w:r>
        <w:t>Tháng 3</w:t>
      </w:r>
    </w:p>
    <w:p>
      <w:r>
        <w:t>3</w:t>
      </w:r>
    </w:p>
    <w:p>
      <w:r>
        <w:t>Nghị quyết quy định một số nội dung chi, mức chi đặc thù cho công tác y tế dự phòng, dân số trên địa bàn tỉnh Bắc Ninh</w:t>
      </w:r>
    </w:p>
    <w:p>
      <w:r>
        <w:t>Sở Y tế</w:t>
      </w:r>
    </w:p>
    <w:p>
      <w:r>
        <w:t>Tháng 3</w:t>
      </w:r>
    </w:p>
    <w:p>
      <w:r>
        <w:t>Tháng 3</w:t>
      </w:r>
    </w:p>
    <w:p>
      <w:r>
        <w:t>Tháng 4</w:t>
      </w:r>
    </w:p>
    <w:p>
      <w:r>
        <w:t>4</w:t>
      </w:r>
    </w:p>
    <w:p>
      <w:r>
        <w:t>Đề án "Sửa đổi ban hành danh mục dịch vụ sự nghiệp công sử dụng ngân sách nhà nước lĩnh vực khoa học và công nghệ"</w:t>
      </w:r>
    </w:p>
    <w:p>
      <w:r>
        <w:t>Sở KH&amp;CN</w:t>
      </w:r>
    </w:p>
    <w:p>
      <w:r>
        <w:t>Tháng 3</w:t>
      </w:r>
    </w:p>
    <w:p>
      <w:r>
        <w:t>Tháng 3</w:t>
      </w:r>
    </w:p>
    <w:p>
      <w:r>
        <w:t>Tháng 4</w:t>
      </w:r>
    </w:p>
    <w:p>
      <w:r>
        <w:t>5</w:t>
      </w:r>
    </w:p>
    <w:p>
      <w:r>
        <w:t>Dự án đầu tư xây dựng Trụ sở Công an và Ban CHQS 06 xã, thị trấn trên địa bàn tỉnh Bắc Ninh</w:t>
      </w:r>
    </w:p>
    <w:p>
      <w:r>
        <w:t>Công an tỉnh</w:t>
      </w:r>
    </w:p>
    <w:p>
      <w:r>
        <w:t>Tháng 3</w:t>
      </w:r>
    </w:p>
    <w:p>
      <w:r>
        <w:t>Phê duyệt chủ trương đầu tư xây dựng</w:t>
      </w:r>
    </w:p>
    <w:p>
      <w:r>
        <w:t>6</w:t>
      </w:r>
    </w:p>
    <w:p>
      <w:r>
        <w:t>Kế hoạch thực hiện Quy hoạch hạ tầng phòng cháy và chữa cháy thời kỳ 2021- 2030, tầm nhìn đến năm 2050</w:t>
      </w:r>
    </w:p>
    <w:p>
      <w:r>
        <w:t>Công an tỉnh</w:t>
      </w:r>
    </w:p>
    <w:p>
      <w:r>
        <w:t>Tháng 3</w:t>
      </w:r>
    </w:p>
    <w:p>
      <w:r>
        <w:t>7</w:t>
      </w:r>
    </w:p>
    <w:p>
      <w:r>
        <w:t>Báo cáo kết quả rà soát, quy hoạch triển khai mỗi thôn, khu phố có một hồ nước, khu vườn hoa, cây xanh, tập luyện thể dục, thể thao</w:t>
      </w:r>
    </w:p>
    <w:p>
      <w:r>
        <w:t>Sở Xây dựng</w:t>
      </w:r>
    </w:p>
    <w:p>
      <w:r>
        <w:t>Tháng 3</w:t>
      </w:r>
    </w:p>
    <w:p>
      <w:r>
        <w:t>Tháng 3</w:t>
      </w:r>
    </w:p>
    <w:p>
      <w:r>
        <w:t>8</w:t>
      </w:r>
    </w:p>
    <w:p>
      <w:r>
        <w:t>Đề án: Quy định phân công, phân cấp quản lý dự án ĐTXD trên địa bàn tỉnh (thay thế Quy định ban hành kèm theo các quyết định số 13/2021/QĐ-UBND và 17/2021/QĐ-UBND)</w:t>
      </w:r>
    </w:p>
    <w:p>
      <w:r>
        <w:t>Sở Xây dựng</w:t>
      </w:r>
    </w:p>
    <w:p>
      <w:r>
        <w:t>Tháng 3</w:t>
      </w:r>
    </w:p>
    <w:p>
      <w:r>
        <w:t>9</w:t>
      </w:r>
    </w:p>
    <w:p>
      <w:r>
        <w:t>Đồ án QHPK đô thị tỷ lệ 1/2000, phân khu số 1 (Hòa Tiến - Tam Giang, huyện Yên Phong)</w:t>
      </w:r>
    </w:p>
    <w:p>
      <w:r>
        <w:t>Sở Xây dựng</w:t>
      </w:r>
    </w:p>
    <w:p>
      <w:r>
        <w:t>Tháng 3</w:t>
      </w:r>
    </w:p>
    <w:p>
      <w:r>
        <w:t>Tháng 4</w:t>
      </w:r>
    </w:p>
    <w:p>
      <w:r>
        <w:t>10</w:t>
      </w:r>
    </w:p>
    <w:p>
      <w:r>
        <w:t>QHPK Khu đô thị tỷ lệ 1/2000, phân khu số 2 (Chờ - Trung Nghĩa - Yên Phụ - Văn Môn - Đông Thọ, huyện Yên Phong</w:t>
      </w:r>
    </w:p>
    <w:p>
      <w:r>
        <w:t>Sở Xây dựng</w:t>
      </w:r>
    </w:p>
    <w:p>
      <w:r>
        <w:t>Tháng 3</w:t>
      </w:r>
    </w:p>
    <w:p>
      <w:r>
        <w:t>Tháng 4</w:t>
      </w:r>
    </w:p>
    <w:p>
      <w:r>
        <w:t>11</w:t>
      </w:r>
    </w:p>
    <w:p>
      <w:r>
        <w:t>Đồ án điều chỉnh QHPK đô thị Tỷ lệ 1/2000 Khu đô thị, du lịch, sinh thái, văn hóa, nghỉ dưỡng, vui chơi giải trí trên địa bàn huyện Tiên Du và thành phố Từ Sơn, tỉnh Bắc Ninh (Phân khu số 6)</w:t>
      </w:r>
    </w:p>
    <w:p>
      <w:r>
        <w:t>Sở Xây dựng</w:t>
      </w:r>
    </w:p>
    <w:p>
      <w:r>
        <w:t>Tháng 3</w:t>
      </w:r>
    </w:p>
    <w:p>
      <w:r>
        <w:t>Tháng 4</w:t>
      </w:r>
    </w:p>
    <w:p>
      <w:r>
        <w:t>12</w:t>
      </w:r>
    </w:p>
    <w:p>
      <w:r>
        <w:t>Đồ án QHPK đô thị tỷ lệ 1/2000 khu vực Châu Khê - phù khê - Hương Mạc - Đồng Nguyên - Trang Hạ, thành phố Từ Sơn</w:t>
      </w:r>
    </w:p>
    <w:p>
      <w:r>
        <w:t>Sở Xây dựng</w:t>
      </w:r>
    </w:p>
    <w:p>
      <w:r>
        <w:t>Tháng 3</w:t>
      </w:r>
    </w:p>
    <w:p>
      <w:r>
        <w:t>Tháng 4</w:t>
      </w:r>
    </w:p>
    <w:p>
      <w:r>
        <w:t>13</w:t>
      </w:r>
    </w:p>
    <w:p>
      <w:r>
        <w:t>Đồ án QHPK đô thị tỷ lệ 1/2000 khu vực Đình Bảng - Tân Hồng - Đông Ngàn - Phù Chẩn, thành phố Từ Sơn</w:t>
      </w:r>
    </w:p>
    <w:p>
      <w:r>
        <w:t>Sở Xây dựng</w:t>
      </w:r>
    </w:p>
    <w:p>
      <w:r>
        <w:t>Tháng 3</w:t>
      </w:r>
    </w:p>
    <w:p>
      <w:r>
        <w:t>Tháng 4</w:t>
      </w:r>
    </w:p>
    <w:p>
      <w:r>
        <w:t>14</w:t>
      </w:r>
    </w:p>
    <w:p>
      <w:r>
        <w:t>Đồ án điều chỉnh QHPK đô thị tỷ lệ 1/2000 khu vực Liên Bão -Hoàn Sơn - Hiên Vân - Việt Đoàn -Phật Tích - Cảnh Hưng - Minh Đạo (phân khu số 11)</w:t>
      </w:r>
    </w:p>
    <w:p>
      <w:r>
        <w:t>Sở Xây dựng</w:t>
      </w:r>
    </w:p>
    <w:p>
      <w:r>
        <w:t>Tháng 3</w:t>
      </w:r>
    </w:p>
    <w:p>
      <w:r>
        <w:t>Tháng 4</w:t>
      </w:r>
    </w:p>
    <w:p>
      <w:r>
        <w:t>15</w:t>
      </w:r>
    </w:p>
    <w:p>
      <w:r>
        <w:t>Đồ án điều chỉnh QHPK khu đô thị tỷ lệ 1/2000 khu vực Lim mở rộng (phân khu số 12)</w:t>
      </w:r>
    </w:p>
    <w:p>
      <w:r>
        <w:t>Sở Xây dựng</w:t>
      </w:r>
    </w:p>
    <w:p>
      <w:r>
        <w:t>Tháng 3</w:t>
      </w:r>
    </w:p>
    <w:p>
      <w:r>
        <w:t>Tháng 4</w:t>
      </w:r>
    </w:p>
    <w:p>
      <w:r>
        <w:t>16</w:t>
      </w:r>
    </w:p>
    <w:p>
      <w:r>
        <w:t>Đồ án QHPK Khu đô thị tỷ lệ 1/2000 khu vực Vạn An, Khúc Xuyên, Phong Khê, thành phố Bắc Ninh (phân khu số 13)</w:t>
      </w:r>
    </w:p>
    <w:p>
      <w:r>
        <w:t>Sở Xây dựng</w:t>
      </w:r>
    </w:p>
    <w:p>
      <w:r>
        <w:t>Tháng 3</w:t>
      </w:r>
    </w:p>
    <w:p>
      <w:r>
        <w:t>Tháng 4</w:t>
      </w:r>
    </w:p>
    <w:p>
      <w:r>
        <w:t>17</w:t>
      </w:r>
    </w:p>
    <w:p>
      <w:r>
        <w:t>Đồ án điều chỉnh QHPK khu đô thị tỷ lệ 1/2000 khu đô thị mới Tây Bắc thành phố Bắc Ninh (phân khu số 14)</w:t>
      </w:r>
    </w:p>
    <w:p>
      <w:r>
        <w:t>Sở Xây dựng</w:t>
      </w:r>
    </w:p>
    <w:p>
      <w:r>
        <w:t>Tháng 3</w:t>
      </w:r>
    </w:p>
    <w:p>
      <w:r>
        <w:t>Tháng 4</w:t>
      </w:r>
    </w:p>
    <w:p>
      <w:r>
        <w:t>18</w:t>
      </w:r>
    </w:p>
    <w:p>
      <w:r>
        <w:t>Đồ án QHPK Khu đô thị tỷ lệ 1/2000 khu vực Thị Cầu - Vũ Ninh - Suối Hoa - Kinh Bắc - Tiền An - Vệ An - Ninh Xá - Đại Phúc - Võ Cường, thành phố Bắc ninh (phân khu số 15)</w:t>
      </w:r>
    </w:p>
    <w:p>
      <w:r>
        <w:t>Sở Xây dựng</w:t>
      </w:r>
    </w:p>
    <w:p>
      <w:r>
        <w:t>Tháng 3</w:t>
      </w:r>
    </w:p>
    <w:p>
      <w:r>
        <w:t>Tháng 4</w:t>
      </w:r>
    </w:p>
    <w:p>
      <w:r>
        <w:t>19</w:t>
      </w:r>
    </w:p>
    <w:p>
      <w:r>
        <w:t>Đồ án điều chỉnh QHPK khu đô thị, tỷ lệ 1/5000 khu đô thị Đông Nam thành phố Bắc Ninh</w:t>
      </w:r>
    </w:p>
    <w:p>
      <w:r>
        <w:t>Sở Xây dựng</w:t>
      </w:r>
    </w:p>
    <w:p>
      <w:r>
        <w:t>Tháng 3</w:t>
      </w:r>
    </w:p>
    <w:p>
      <w:r>
        <w:t>Tháng 4</w:t>
      </w:r>
    </w:p>
    <w:p>
      <w:r>
        <w:t>20</w:t>
      </w:r>
    </w:p>
    <w:p>
      <w:r>
        <w:t>Đồ án điều chỉnh QHPK đô thị, tỷ lệ 1/2000 khu đô thị Đông Nam QL.1A thành phố Bắc Ninh (phân khu số 17)</w:t>
      </w:r>
    </w:p>
    <w:p>
      <w:r>
        <w:t>Sở Xây dựng</w:t>
      </w:r>
    </w:p>
    <w:p>
      <w:r>
        <w:t>Tháng 3</w:t>
      </w:r>
    </w:p>
    <w:p>
      <w:r>
        <w:t>Tháng 4</w:t>
      </w:r>
    </w:p>
    <w:p>
      <w:r>
        <w:t>21</w:t>
      </w:r>
    </w:p>
    <w:p>
      <w:r>
        <w:t>Đồ án điều chỉnh QHPK đô thị, tỷ lệ 1/2000 khu đô thị Nam Sơn, tỉnh Bắc Ninh (phân khu số 18)</w:t>
      </w:r>
    </w:p>
    <w:p>
      <w:r>
        <w:t>Sở Xây dựng</w:t>
      </w:r>
    </w:p>
    <w:p>
      <w:r>
        <w:t>Tháng 3</w:t>
      </w:r>
    </w:p>
    <w:p>
      <w:r>
        <w:t>Tháng 4</w:t>
      </w:r>
    </w:p>
    <w:p>
      <w:r>
        <w:t>22</w:t>
      </w:r>
    </w:p>
    <w:p>
      <w:r>
        <w:t>Đồ án QHPK tỷ lệ 1/2000 phân khu số 22 (Bồng Lai - Cách Bi - Đào Viên - Ngọc Xá - Phù Lương, thị xã Quế Võ</w:t>
      </w:r>
    </w:p>
    <w:p>
      <w:r>
        <w:t>Sở Xây dựng</w:t>
      </w:r>
    </w:p>
    <w:p>
      <w:r>
        <w:t>Tháng 3</w:t>
      </w:r>
    </w:p>
    <w:p>
      <w:r>
        <w:t>Tháng 4</w:t>
      </w:r>
    </w:p>
    <w:p>
      <w:r>
        <w:t>23</w:t>
      </w:r>
    </w:p>
    <w:p>
      <w:r>
        <w:t>Đồ án QHPK Khu đô thị, tỷ lệ 1/2.000 Phân khu số 23 (Phù Lãng - Châu Phong - Đức Long, thị xã Quế Võ)</w:t>
      </w:r>
    </w:p>
    <w:p>
      <w:r>
        <w:t>Sở Xây dựng</w:t>
      </w:r>
    </w:p>
    <w:p>
      <w:r>
        <w:t>Tháng 3</w:t>
      </w:r>
    </w:p>
    <w:p>
      <w:r>
        <w:t>Tháng 4</w:t>
      </w:r>
    </w:p>
    <w:p>
      <w:r>
        <w:t>24</w:t>
      </w:r>
    </w:p>
    <w:p>
      <w:r>
        <w:t>Đồ án QHPK tỷ lệ 1/2000 khu công nghệ thông tin tập trung tỉnh Bắc Ninh (phân khu số 32)</w:t>
      </w:r>
    </w:p>
    <w:p>
      <w:r>
        <w:t>Sở Xây dựng</w:t>
      </w:r>
    </w:p>
    <w:p>
      <w:r>
        <w:t>Tháng 3</w:t>
      </w:r>
    </w:p>
    <w:p>
      <w:r>
        <w:t>Tháng 4</w:t>
      </w:r>
    </w:p>
    <w:p>
      <w:r>
        <w:t>25</w:t>
      </w:r>
    </w:p>
    <w:p>
      <w:r>
        <w:t>Đồ án điều chỉnh QHPK Khu vực phía Tây Bắc thị trấn Chờ, huyện Yên Phong</w:t>
      </w:r>
    </w:p>
    <w:p>
      <w:r>
        <w:t>Sở Xây dựng</w:t>
      </w:r>
    </w:p>
    <w:p>
      <w:r>
        <w:t>Tháng 3</w:t>
      </w:r>
    </w:p>
    <w:p>
      <w:r>
        <w:t>Tháng 4</w:t>
      </w:r>
    </w:p>
    <w:p>
      <w:r>
        <w:t>26</w:t>
      </w:r>
    </w:p>
    <w:p>
      <w:r>
        <w:t>Quyết định ban hành Quy chế về công tác thi đua, khen thưởng của tỉnh Bắc Ninh</w:t>
      </w:r>
    </w:p>
    <w:p>
      <w:r>
        <w:t>Sở Nội vụ</w:t>
      </w:r>
    </w:p>
    <w:p>
      <w:r>
        <w:t>Tháng 3</w:t>
      </w:r>
    </w:p>
    <w:p>
      <w:r>
        <w:t>27</w:t>
      </w:r>
    </w:p>
    <w:p>
      <w:r>
        <w:t>Nghị quyết của HĐND tỉnh về việc ban hành các biện pháp bảo đảm thực hiện dân chủ ở cơ sở trên địa bàn tỉnh Bắc Ninh</w:t>
      </w:r>
    </w:p>
    <w:p>
      <w:r>
        <w:t>Sở Nội vụ</w:t>
      </w:r>
    </w:p>
    <w:p>
      <w:r>
        <w:t>Tháng 3</w:t>
      </w:r>
    </w:p>
    <w:p>
      <w:r>
        <w:t>Tháng 3</w:t>
      </w:r>
    </w:p>
    <w:p>
      <w:r>
        <w:t>28</w:t>
      </w:r>
    </w:p>
    <w:p>
      <w:r>
        <w:t>Báo cáo: “Quy chế phối hợp giữa Ban quản lý các khu công nghiệp Bắc Ninh với các cơ quan thuộc Ủy ban nhân dân tỉnh trong công tác quản lý nhà nước đối với các khu công nghiệp trên địa bàn tỉnh”</w:t>
      </w:r>
    </w:p>
    <w:p>
      <w:r>
        <w:t>Ban Quản lý các KCN</w:t>
      </w:r>
    </w:p>
    <w:p>
      <w:r>
        <w:t>Tháng 3</w:t>
      </w:r>
    </w:p>
    <w:p>
      <w:r>
        <w:t>29</w:t>
      </w:r>
    </w:p>
    <w:p>
      <w:r>
        <w:t>Báo cáo đánh giá kết quả 01 năm thực hiện Nghị quyết số 87-NQ/TU, ngày 15/3/2023 của Ban Thường vụ Tỉnh ủy về xây dựng “Tỉnh an toàn giao thông” trên địa bàn tỉnh</w:t>
      </w:r>
    </w:p>
    <w:p>
      <w:r>
        <w:t>Công an tỉnh</w:t>
      </w:r>
    </w:p>
    <w:p>
      <w:r>
        <w:t>Tháng 3</w:t>
      </w:r>
    </w:p>
    <w:p>
      <w:r>
        <w:t>Tháng 3</w:t>
      </w:r>
    </w:p>
    <w:p>
      <w:r>
        <w:t>30</w:t>
      </w:r>
    </w:p>
    <w:p>
      <w:r>
        <w:t>Đề án trường, lớp học và sỹ số học sinh đạt chuẩn.</w:t>
      </w:r>
    </w:p>
    <w:p>
      <w:r>
        <w:t>Sở GD&amp;ĐT</w:t>
      </w:r>
    </w:p>
    <w:p>
      <w:r>
        <w:t>Tháng 3</w:t>
      </w:r>
    </w:p>
    <w:p>
      <w:r>
        <w:t>Tháng 5</w:t>
      </w:r>
    </w:p>
    <w:p>
      <w:r>
        <w:t>Tháng 7</w:t>
      </w:r>
    </w:p>
    <w:p>
      <w:r>
        <w:t>31</w:t>
      </w:r>
    </w:p>
    <w:p>
      <w:r>
        <w:t>Tờ trình về việc ban hành Nghị quyết của HĐND tỉnh về chính sách hỗ trợ, đào tạo nghề cho lao động phục vụ nền công nghiệp số</w:t>
      </w:r>
    </w:p>
    <w:p>
      <w:r>
        <w:t>Sở Lao động Thương binh và Xã hội</w:t>
      </w:r>
    </w:p>
    <w:p>
      <w:r>
        <w:t>Tháng 3</w:t>
      </w:r>
    </w:p>
    <w:p>
      <w:r>
        <w:t>Tháng 3</w:t>
      </w:r>
    </w:p>
    <w:p>
      <w:r>
        <w:t>Tháng 7</w:t>
      </w:r>
    </w:p>
    <w:p>
      <w:r>
        <w:t>32</w:t>
      </w:r>
    </w:p>
    <w:p>
      <w:r>
        <w:t>Tờ trình về việc ban hành Nghị quyết của HĐND tỉnh về cơ chế chính sách thu hút đầu tư, đào tạo nguồn nhân lực chất lượng cao, đặc biệt ngành công nghiệp bán dẫn</w:t>
      </w:r>
    </w:p>
    <w:p>
      <w:r>
        <w:t>Sở Lao động Thương binh và Xã hội</w:t>
      </w:r>
    </w:p>
    <w:p>
      <w:r>
        <w:t>Tháng 3</w:t>
      </w:r>
    </w:p>
    <w:p>
      <w:r>
        <w:t>Tháng 4</w:t>
      </w:r>
    </w:p>
    <w:p>
      <w:r>
        <w:t>IV</w:t>
      </w:r>
    </w:p>
    <w:p>
      <w:r>
        <w:t>Tháng 4</w:t>
      </w:r>
    </w:p>
    <w:p>
      <w:r>
        <w:t>1</w:t>
      </w:r>
    </w:p>
    <w:p>
      <w:r>
        <w:t>Nghị quyết của Tỉnh ủy về Chương trình xây dựng NTM giai đoạn 2024 - 2025, định hướng đến năm 2030 trên địa bàn tỉnh</w:t>
      </w:r>
    </w:p>
    <w:p>
      <w:r>
        <w:t>Sở Nông nghiệp &amp; PTNT</w:t>
      </w:r>
    </w:p>
    <w:p>
      <w:r>
        <w:t>Tháng 4</w:t>
      </w:r>
    </w:p>
    <w:p>
      <w:r>
        <w:t>Tháng 4</w:t>
      </w:r>
    </w:p>
    <w:p>
      <w:r>
        <w:t>2</w:t>
      </w:r>
    </w:p>
    <w:p>
      <w:r>
        <w:t>Tiêu chuẩn, định mức sử dụng diện tích chuyên dùng công trình sự nghiệp thuộc lĩnh vực giáo dục và đào tạo cho các cơ sở giáo dục</w:t>
      </w:r>
    </w:p>
    <w:p>
      <w:r>
        <w:t>Sở GD&amp;ĐT</w:t>
      </w:r>
    </w:p>
    <w:p>
      <w:r>
        <w:t>Tháng 4</w:t>
      </w:r>
    </w:p>
    <w:p>
      <w:r>
        <w:t>3</w:t>
      </w:r>
    </w:p>
    <w:p>
      <w:r>
        <w:t>Đề án "Chương trình phát triển khoa học và ứng dụng, chuyển giao công nghệ trong sản xuất nông nghiệp công nghệ cao theo hướng tuần hoàn trên địa bàn tỉnh Bắc Ninh đến năm 2030"</w:t>
      </w:r>
    </w:p>
    <w:p>
      <w:r>
        <w:t>Sở KH&amp;CN</w:t>
      </w:r>
    </w:p>
    <w:p>
      <w:r>
        <w:t>Tháng 4</w:t>
      </w:r>
    </w:p>
    <w:p>
      <w:r>
        <w:t>4</w:t>
      </w:r>
    </w:p>
    <w:p>
      <w:r>
        <w:t>Mua sắm phương tiện, vật tư, thiết bị trang bị cho lực lượng Công an phường trên địa bàn tỉnh Bắc Ninh từ nguồn kinh phí địa phương hỗ trợ</w:t>
      </w:r>
    </w:p>
    <w:p>
      <w:r>
        <w:t>Công an tỉnh</w:t>
      </w:r>
    </w:p>
    <w:p>
      <w:r>
        <w:t>Tháng 4</w:t>
      </w:r>
    </w:p>
    <w:p>
      <w:r>
        <w:t>Tháng 5</w:t>
      </w:r>
    </w:p>
    <w:p>
      <w:r>
        <w:t>Tháng 7</w:t>
      </w:r>
    </w:p>
    <w:p>
      <w:r>
        <w:t>Phê duyệt chủ trương đầu tư</w:t>
      </w:r>
    </w:p>
    <w:p>
      <w:r>
        <w:t>5</w:t>
      </w:r>
    </w:p>
    <w:p>
      <w:r>
        <w:t>Tăng cường đầu tư, quản lý, khai thác giá trị du lịch văn hóa - lịch sử quần thể di tích Viêm Xá (Thủy tổ Quan họ), phường Hòa Long và Đền Bà Chúa Kho, phường Vũ Ninh, thành phố Bắc Ninh đến năm 2026, định hướng đến năm 2030</w:t>
      </w:r>
    </w:p>
    <w:p>
      <w:r>
        <w:t>UBND Thành phố Bắc Ninh</w:t>
      </w:r>
    </w:p>
    <w:p>
      <w:r>
        <w:t>Tháng 4</w:t>
      </w:r>
    </w:p>
    <w:p>
      <w:r>
        <w:t>6</w:t>
      </w:r>
    </w:p>
    <w:p>
      <w:r>
        <w:t>Nghị quyết của HĐND tỉnh về việc giao cán bộ, công chức cấp xã đối với các huyện, thị xã, thành phố trên địa bàn tỉnh Bắc Ninh</w:t>
      </w:r>
    </w:p>
    <w:p>
      <w:r>
        <w:t>Sở Nội vụ</w:t>
      </w:r>
    </w:p>
    <w:p>
      <w:r>
        <w:t>Tháng 4</w:t>
      </w:r>
    </w:p>
    <w:p>
      <w:r>
        <w:t>Tháng 4</w:t>
      </w:r>
    </w:p>
    <w:p>
      <w:r>
        <w:t>Tháng 4</w:t>
      </w:r>
    </w:p>
    <w:p>
      <w:r>
        <w:t>V</w:t>
      </w:r>
    </w:p>
    <w:p>
      <w:r>
        <w:t>Tháng 5</w:t>
      </w:r>
    </w:p>
    <w:p>
      <w:r>
        <w:t>1</w:t>
      </w:r>
    </w:p>
    <w:p>
      <w:r>
        <w:t>Ban hành Quy định mức thu các khoản dịch vụ để phục vụ, hỗ trợ hoạt động giáo dục đối với các cơ sở giáo dục mầm non, phổ thông và giáo dục thường xuyên công lập trên đia bàn tỉnh Bắc Ninh</w:t>
      </w:r>
    </w:p>
    <w:p>
      <w:r>
        <w:t>Sở GD&amp;ĐT</w:t>
      </w:r>
    </w:p>
    <w:p>
      <w:r>
        <w:t>Tháng 5</w:t>
      </w:r>
    </w:p>
    <w:p>
      <w:r>
        <w:t>Tháng 6</w:t>
      </w:r>
    </w:p>
    <w:p>
      <w:r>
        <w:t>Tháng 7</w:t>
      </w:r>
    </w:p>
    <w:p>
      <w:r>
        <w:t>2</w:t>
      </w:r>
    </w:p>
    <w:p>
      <w:r>
        <w:t>Đề án Nâng cao chất lượng toàn diện giáo dục và đào tạo, gắn với phát triển nguồn nhân lực chất lượng cao đến năm 2030.</w:t>
      </w:r>
    </w:p>
    <w:p>
      <w:r>
        <w:t>UBND Thành phố Bắc Ninh</w:t>
      </w:r>
    </w:p>
    <w:p>
      <w:r>
        <w:t>Tháng 5</w:t>
      </w:r>
    </w:p>
    <w:p>
      <w:r>
        <w:t>3</w:t>
      </w:r>
    </w:p>
    <w:p>
      <w:r>
        <w:t>Nghị quyết về phát triển các khu công nghiệp trên địa bàn tỉnh Bắc Ninh đến năm 2030, tầm nhìn đến 2045</w:t>
      </w:r>
    </w:p>
    <w:p>
      <w:r>
        <w:t>Ban Quản lý các KCN</w:t>
      </w:r>
    </w:p>
    <w:p>
      <w:r>
        <w:t>Tháng 5</w:t>
      </w:r>
    </w:p>
    <w:p>
      <w:r>
        <w:t>Tháng 6</w:t>
      </w:r>
    </w:p>
    <w:p>
      <w:r>
        <w:t>Tháng 7</w:t>
      </w:r>
    </w:p>
    <w:p>
      <w:r>
        <w:t>4</w:t>
      </w:r>
    </w:p>
    <w:p>
      <w:r>
        <w:t>Báo cáo đánh giá kết quả 02 năm thực hiện Nghị quyết số 52-NQ/TU, ngày 18/3/2022 của Ban Chấp hành Đảng bộ tỉnh về Chương trình chuyển đổi số tỉnh Bắc Ninh đến năm 2025, định hướng đến năm 2030</w:t>
      </w:r>
    </w:p>
    <w:p>
      <w:r>
        <w:t>Sở Thông tin và Truyền thông</w:t>
      </w:r>
    </w:p>
    <w:p>
      <w:r>
        <w:t>Tháng 5</w:t>
      </w:r>
    </w:p>
    <w:p>
      <w:r>
        <w:t>Tháng 5</w:t>
      </w:r>
    </w:p>
    <w:p>
      <w:r>
        <w:t>5</w:t>
      </w:r>
    </w:p>
    <w:p>
      <w:r>
        <w:t>Báo cáo đánh giá kết quả 02 năm thực hiện Nghị quyết số 55-NQ/TU, ngày 29/3/2022 của Ban Thường vụ Tỉnh ủy về Chương trình tổng thể cải cách hành chính nhà nước tỉnh Bắc Ninh giai đoạn 2021- 2030</w:t>
      </w:r>
    </w:p>
    <w:p>
      <w:r>
        <w:t>Sở Nội vụ</w:t>
      </w:r>
    </w:p>
    <w:p>
      <w:r>
        <w:t>Tháng 5</w:t>
      </w:r>
    </w:p>
    <w:p>
      <w:r>
        <w:t>Tháng 5</w:t>
      </w:r>
    </w:p>
    <w:p>
      <w:r>
        <w:t>6</w:t>
      </w:r>
    </w:p>
    <w:p>
      <w:r>
        <w:t>Báo cáo kết quả 01 năm thực hiện Thông báo kết luận số 555-TB/TU, ngày 04/4/2023 về tăng cường xử lý ô nhiễm môi trường trên địa bàn tỉnh</w:t>
      </w:r>
    </w:p>
    <w:p>
      <w:r>
        <w:t>Sở Tài nguyên và Môi trường</w:t>
      </w:r>
    </w:p>
    <w:p>
      <w:r>
        <w:t>Tháng 5</w:t>
      </w:r>
    </w:p>
    <w:p>
      <w:r>
        <w:t>Tháng 5</w:t>
      </w:r>
    </w:p>
    <w:p>
      <w:r>
        <w:t>7</w:t>
      </w:r>
    </w:p>
    <w:p>
      <w:r>
        <w:t>Tờ trình về việc ban hành Nghị quyết của HĐND tỉnh về hỗ trợ việc thành lập mới và hoạt động các tổ chức Đảng và tổ chức quần chúng trong khu vực ngoài nhà nước</w:t>
      </w:r>
    </w:p>
    <w:p>
      <w:r>
        <w:t>Sở Tài chính</w:t>
      </w:r>
    </w:p>
    <w:p>
      <w:r>
        <w:t>Tháng 5</w:t>
      </w:r>
    </w:p>
    <w:p>
      <w:r>
        <w:t>Tháng 5</w:t>
      </w:r>
    </w:p>
    <w:p>
      <w:r>
        <w:t>VI</w:t>
      </w:r>
    </w:p>
    <w:p>
      <w:r>
        <w:t>Tháng 6</w:t>
      </w:r>
    </w:p>
    <w:p>
      <w:r>
        <w:t>1</w:t>
      </w:r>
    </w:p>
    <w:p>
      <w:r>
        <w:t>Báo cáo tình hình thực hiện Kế hoạch đầu tư công 6 tháng đầu năm; nhiệm vụ, giải pháp 6 tháng cuối năm 2024</w:t>
      </w:r>
    </w:p>
    <w:p>
      <w:r>
        <w:t>Sở KH&amp;ĐT</w:t>
      </w:r>
    </w:p>
    <w:p>
      <w:r>
        <w:t>Tháng 6</w:t>
      </w:r>
    </w:p>
    <w:p>
      <w:r>
        <w:t>Tháng 6</w:t>
      </w:r>
    </w:p>
    <w:p>
      <w:r>
        <w:t>Tháng 6</w:t>
      </w:r>
    </w:p>
    <w:p>
      <w:r>
        <w:t>Tháng 7</w:t>
      </w:r>
    </w:p>
    <w:p>
      <w:r>
        <w:t>2</w:t>
      </w:r>
    </w:p>
    <w:p>
      <w:r>
        <w:t>Báo cáo tình hình kinh tế - xã hội tỉnh 6 tháng đầu năm; mục tiêu, nhiệm vụ và giải pháp chủ yếu 6 tháng cuối năm 2024</w:t>
      </w:r>
    </w:p>
    <w:p>
      <w:r>
        <w:t>Sở KH&amp;ĐT</w:t>
      </w:r>
    </w:p>
    <w:p>
      <w:r>
        <w:t>Tháng 6</w:t>
      </w:r>
    </w:p>
    <w:p>
      <w:r>
        <w:t>Tháng 6</w:t>
      </w:r>
    </w:p>
    <w:p>
      <w:r>
        <w:t>Tháng 6</w:t>
      </w:r>
    </w:p>
    <w:p>
      <w:r>
        <w:t>Tháng 7</w:t>
      </w:r>
    </w:p>
    <w:p>
      <w:r>
        <w:t>3</w:t>
      </w:r>
    </w:p>
    <w:p>
      <w:r>
        <w:t>Báo cáo công tác thanh tra; tiếp công dân, giải quyết khiếu nại, tố cáo; công tác phòng, chống tham nhũng 6 tháng đầu năm và phương hướng nhiệm vụ 6 tháng cuối năm 2024</w:t>
      </w:r>
    </w:p>
    <w:p>
      <w:r>
        <w:t>Thanh tra tỉnh</w:t>
      </w:r>
    </w:p>
    <w:p>
      <w:r>
        <w:t>Tháng 6</w:t>
      </w:r>
    </w:p>
    <w:p>
      <w:r>
        <w:t>Tháng 6</w:t>
      </w:r>
    </w:p>
    <w:p>
      <w:r>
        <w:t>Tháng 6</w:t>
      </w:r>
    </w:p>
    <w:p>
      <w:r>
        <w:t>Tháng 7</w:t>
      </w:r>
    </w:p>
    <w:p>
      <w:r>
        <w:t>4</w:t>
      </w:r>
    </w:p>
    <w:p>
      <w:r>
        <w:t>Danh mục các dự án có nhu cầu chuyển mục đích sử dụng dưới 10ha đất trồng lúa, dưới 20ha đất rừng; dự án thu hồi đất để phát triển kinh tế - xã hội vì lợi ích quốc gia công cộng</w:t>
      </w:r>
    </w:p>
    <w:p>
      <w:r>
        <w:t>Sở TN&amp;MT</w:t>
      </w:r>
    </w:p>
    <w:p>
      <w:r>
        <w:t>Tháng 6</w:t>
      </w:r>
    </w:p>
    <w:p>
      <w:r>
        <w:t>Tháng 6</w:t>
      </w:r>
    </w:p>
    <w:p>
      <w:r>
        <w:t>Tháng 7</w:t>
      </w:r>
    </w:p>
    <w:p>
      <w:r>
        <w:t>5</w:t>
      </w:r>
    </w:p>
    <w:p>
      <w:r>
        <w:t>Tình hình thực hiện dự toán NSNN 6 tháng đầu năm, phương hướng nhiệm vụ 6 tháng cuối năm 2024</w:t>
      </w:r>
    </w:p>
    <w:p>
      <w:r>
        <w:t>Sở Tài chính</w:t>
      </w:r>
    </w:p>
    <w:p>
      <w:r>
        <w:t>Tháng 6</w:t>
      </w:r>
    </w:p>
    <w:p>
      <w:r>
        <w:t>Tháng 6</w:t>
      </w:r>
    </w:p>
    <w:p>
      <w:r>
        <w:t>Tháng 6</w:t>
      </w:r>
    </w:p>
    <w:p>
      <w:r>
        <w:t>Tháng 7</w:t>
      </w:r>
    </w:p>
    <w:p>
      <w:r>
        <w:t>6</w:t>
      </w:r>
    </w:p>
    <w:p>
      <w:r>
        <w:t>Tờ trình về việc quyết định chỉ tiêu biên chế công chức, số lượng người làm việc, hợp đồng lao động thực hiện công việc hỗ trợ phục vụ và biên chế Hội để cấp kinh phí hoạt động năm 2024</w:t>
      </w:r>
    </w:p>
    <w:p>
      <w:r>
        <w:t>Sở Nội vụ</w:t>
      </w:r>
    </w:p>
    <w:p>
      <w:r>
        <w:t>Tháng 6</w:t>
      </w:r>
    </w:p>
    <w:p>
      <w:r>
        <w:t>Tháng 6</w:t>
      </w:r>
    </w:p>
    <w:p>
      <w:r>
        <w:t>Tháng 7</w:t>
      </w:r>
    </w:p>
    <w:p>
      <w:r>
        <w:t>7</w:t>
      </w:r>
    </w:p>
    <w:p>
      <w:r>
        <w:t>Quyết định của UBND tỉnh v/v ban hành Quy chế tổ chức tuyển dụng công chức cấp xã</w:t>
      </w:r>
    </w:p>
    <w:p>
      <w:r>
        <w:t>Sở Nội vụ</w:t>
      </w:r>
    </w:p>
    <w:p>
      <w:r>
        <w:t>Tháng 6</w:t>
      </w:r>
    </w:p>
    <w:p>
      <w:r>
        <w:t>Tháng 6</w:t>
      </w:r>
    </w:p>
    <w:p>
      <w:r>
        <w:t>8</w:t>
      </w:r>
    </w:p>
    <w:p>
      <w:r>
        <w:t>Quyết định của UBND tỉnh về Quy chế tổ chức và hoạt động của thôn, khu phố trên địa bàn tỉnh Bắc Ninh</w:t>
      </w:r>
    </w:p>
    <w:p>
      <w:r>
        <w:t>Sở Nội vụ</w:t>
      </w:r>
    </w:p>
    <w:p>
      <w:r>
        <w:t>Tháng 6</w:t>
      </w:r>
    </w:p>
    <w:p>
      <w:r>
        <w:t>Tháng 6</w:t>
      </w:r>
    </w:p>
    <w:p>
      <w:r>
        <w:t>9</w:t>
      </w:r>
    </w:p>
    <w:p>
      <w:r>
        <w:t>Báo cáo công tác đảm bảo ANTT 6 tháng đầu năm, nhiệm vụ 6 tháng cuối năm 2024</w:t>
      </w:r>
    </w:p>
    <w:p>
      <w:r>
        <w:t>Công an tỉnh</w:t>
      </w:r>
    </w:p>
    <w:p>
      <w:r>
        <w:t>Tháng 6</w:t>
      </w:r>
    </w:p>
    <w:p>
      <w:r>
        <w:t>Tháng 6</w:t>
      </w:r>
    </w:p>
    <w:p>
      <w:r>
        <w:t>Tháng 6</w:t>
      </w:r>
    </w:p>
    <w:p>
      <w:r>
        <w:t>Tháng 7</w:t>
      </w:r>
    </w:p>
    <w:p>
      <w:r>
        <w:t>10</w:t>
      </w:r>
    </w:p>
    <w:p>
      <w:r>
        <w:t>Dự án Mở rộng, cải tạo Trại tạm giam Công an tỉnh Bắc Ninh (triển khai bước 2: Phê duyệt thiết kế bản vẽ thi công và dự toán)</w:t>
      </w:r>
    </w:p>
    <w:p>
      <w:r>
        <w:t>Công an tỉnh</w:t>
      </w:r>
    </w:p>
    <w:p>
      <w:r>
        <w:t>Tháng 6</w:t>
      </w:r>
    </w:p>
    <w:p>
      <w:r>
        <w:t>Phê duyệt kế hoạch lựa chọn nhà thầu</w:t>
      </w:r>
    </w:p>
    <w:p>
      <w:r>
        <w:t>11</w:t>
      </w:r>
    </w:p>
    <w:p>
      <w:r>
        <w:t>Dự án đầu tư xây dựng Trụ sở Công an và Ban CHQS 16 xã, thị trấn trên địa bàn tỉnh Bắc Ninh (triển khai bước 2: Phê duyệt thiết kế bản vẽ thi công và dự toán)</w:t>
      </w:r>
    </w:p>
    <w:p>
      <w:r>
        <w:t>Công an tỉnh</w:t>
      </w:r>
    </w:p>
    <w:p>
      <w:r>
        <w:t>Tháng 6</w:t>
      </w:r>
    </w:p>
    <w:p>
      <w:r>
        <w:t>Phê duyệt kế hoạch lựa chọn nhà thầu</w:t>
      </w:r>
    </w:p>
    <w:p>
      <w:r>
        <w:t>12</w:t>
      </w:r>
    </w:p>
    <w:p>
      <w:r>
        <w:t>Quy hoạch chung đô thị Cao Đức, huyện Gia Bình</w:t>
      </w:r>
    </w:p>
    <w:p>
      <w:r>
        <w:t>Sở Xây dựng</w:t>
      </w:r>
    </w:p>
    <w:p>
      <w:r>
        <w:t>Tháng 6</w:t>
      </w:r>
    </w:p>
    <w:p>
      <w:r>
        <w:t>Tháng 7</w:t>
      </w:r>
    </w:p>
    <w:p>
      <w:r>
        <w:t>13</w:t>
      </w:r>
    </w:p>
    <w:p>
      <w:r>
        <w:t>Quy hoạch chung đô thị Trung Kênh, huyện Lương Tài</w:t>
      </w:r>
    </w:p>
    <w:p>
      <w:r>
        <w:t>Sở Xây dựng</w:t>
      </w:r>
    </w:p>
    <w:p>
      <w:r>
        <w:t>Tháng 6</w:t>
      </w:r>
    </w:p>
    <w:p>
      <w:r>
        <w:t>Tháng 7</w:t>
      </w:r>
    </w:p>
    <w:p>
      <w:r>
        <w:t>14</w:t>
      </w:r>
    </w:p>
    <w:p>
      <w:r>
        <w:t>Quy hoạch chung đô thị Lâm Thao, huyện Lương Tài</w:t>
      </w:r>
    </w:p>
    <w:p>
      <w:r>
        <w:t>Sở Xây dựng</w:t>
      </w:r>
    </w:p>
    <w:p>
      <w:r>
        <w:t>Tháng 6</w:t>
      </w:r>
    </w:p>
    <w:p>
      <w:r>
        <w:t>Tháng 7</w:t>
      </w:r>
    </w:p>
    <w:p>
      <w:r>
        <w:t>15</w:t>
      </w:r>
    </w:p>
    <w:p>
      <w:r>
        <w:t>Đồ án điều chỉnh QHC đô thị Gia Bình</w:t>
      </w:r>
    </w:p>
    <w:p>
      <w:r>
        <w:t>Sở Xây dựng</w:t>
      </w:r>
    </w:p>
    <w:p>
      <w:r>
        <w:t>Tháng 6</w:t>
      </w:r>
    </w:p>
    <w:p>
      <w:r>
        <w:t>Tháng 7</w:t>
      </w:r>
    </w:p>
    <w:p>
      <w:r>
        <w:t>16</w:t>
      </w:r>
    </w:p>
    <w:p>
      <w:r>
        <w:t>Đồ án điều chỉnh QHC đô thị Nhân Thắng</w:t>
      </w:r>
    </w:p>
    <w:p>
      <w:r>
        <w:t>Sở Xây dựng</w:t>
      </w:r>
    </w:p>
    <w:p>
      <w:r>
        <w:t>Tháng 6</w:t>
      </w:r>
    </w:p>
    <w:p>
      <w:r>
        <w:t>Tháng 7</w:t>
      </w:r>
    </w:p>
    <w:p>
      <w:r>
        <w:t>17</w:t>
      </w:r>
    </w:p>
    <w:p>
      <w:r>
        <w:t>Đề án "Sử dụng tài sản công trong việc cho thuê, liên doanh, liên kết tại Khu thực nghiệm sản xuất nông nghiệp công nghệ cao thuộc Trung tâm ứng dụng và Dịch vụ KHCN"</w:t>
      </w:r>
    </w:p>
    <w:p>
      <w:r>
        <w:t>Sở KH&amp;CN</w:t>
      </w:r>
    </w:p>
    <w:p>
      <w:r>
        <w:t>Tháng 6</w:t>
      </w:r>
    </w:p>
    <w:p>
      <w:r>
        <w:t>Tháng 6</w:t>
      </w:r>
    </w:p>
    <w:p>
      <w:r>
        <w:t>Tháng 7</w:t>
      </w:r>
    </w:p>
    <w:p>
      <w:r>
        <w:t>18</w:t>
      </w:r>
    </w:p>
    <w:p>
      <w:r>
        <w:t>Báo cáo sơ kết công tác Tư pháp 6 tháng đầu năm 2024</w:t>
      </w:r>
    </w:p>
    <w:p>
      <w:r>
        <w:t>Sở Tư pháp</w:t>
      </w:r>
    </w:p>
    <w:p>
      <w:r>
        <w:t>Tháng 6</w:t>
      </w:r>
    </w:p>
    <w:p>
      <w:r>
        <w:t>19</w:t>
      </w:r>
    </w:p>
    <w:p>
      <w:r>
        <w:t>Báo cáo công tác thi hành pháp luật về xử lý vi phạm hành chính 6 tháng đầu năm 2024</w:t>
      </w:r>
    </w:p>
    <w:p>
      <w:r>
        <w:t>Sở Tư pháp</w:t>
      </w:r>
    </w:p>
    <w:p>
      <w:r>
        <w:t>Tháng 6</w:t>
      </w:r>
    </w:p>
    <w:p>
      <w:r>
        <w:t>20</w:t>
      </w:r>
    </w:p>
    <w:p>
      <w:r>
        <w:t>Đề án “Số hóa và quản lý hồ sơ người có công”</w:t>
      </w:r>
    </w:p>
    <w:p>
      <w:r>
        <w:t>Sở Lao động - Thương binh và Xã hội</w:t>
      </w:r>
    </w:p>
    <w:p>
      <w:r>
        <w:t>Tháng 6</w:t>
      </w:r>
    </w:p>
    <w:p>
      <w:r>
        <w:t>Tháng 7</w:t>
      </w:r>
    </w:p>
    <w:p>
      <w:r>
        <w:t>Tháng 9</w:t>
      </w:r>
    </w:p>
    <w:p>
      <w:r>
        <w:t>21</w:t>
      </w:r>
    </w:p>
    <w:p>
      <w:r>
        <w:t>Đề án sử dụng tài sản công liên kết phối hợp tạo việc làm cho các học viên cai nghiện tại Cơ sở Cai nghiện ma túy Bắc Ninh</w:t>
      </w:r>
    </w:p>
    <w:p>
      <w:r>
        <w:t>Sở Lao động - Thương binh và Xã hội</w:t>
      </w:r>
    </w:p>
    <w:p>
      <w:r>
        <w:t>Tháng 6</w:t>
      </w:r>
    </w:p>
    <w:p>
      <w:r>
        <w:t>22</w:t>
      </w:r>
    </w:p>
    <w:p>
      <w:r>
        <w:t>Báo cáo kết quả công tác thi hành án 6 tháng đầu năm, nhiệm vụ 6 tháng cuối năm 2024</w:t>
      </w:r>
    </w:p>
    <w:p>
      <w:r>
        <w:t>Cục Thi hành án dân sự tỉnh</w:t>
      </w:r>
    </w:p>
    <w:p>
      <w:r>
        <w:t>Tháng 6</w:t>
      </w:r>
    </w:p>
    <w:p>
      <w:r>
        <w:t>Tháng 6</w:t>
      </w:r>
    </w:p>
    <w:p>
      <w:r>
        <w:t>Tháng 7</w:t>
      </w:r>
    </w:p>
    <w:p>
      <w:r>
        <w:t>VII</w:t>
      </w:r>
    </w:p>
    <w:p>
      <w:r>
        <w:t>Tháng 7</w:t>
      </w:r>
    </w:p>
    <w:p>
      <w:r>
        <w:t>1</w:t>
      </w:r>
    </w:p>
    <w:p>
      <w:r>
        <w:t>Quy định phân công, phân cấp, quản lý hoạt động đấu thầu trên địa bàn tỉnh</w:t>
      </w:r>
    </w:p>
    <w:p>
      <w:r>
        <w:t>Sở KH&amp;ĐT</w:t>
      </w:r>
    </w:p>
    <w:p>
      <w:r>
        <w:t>Tháng 7</w:t>
      </w:r>
    </w:p>
    <w:p>
      <w:r>
        <w:t>2</w:t>
      </w:r>
    </w:p>
    <w:p>
      <w:r>
        <w:t>Sửa đổi QĐ số 23/2021/QĐ-UBND ngày 10/11/2021 ban hành Quy định trình tự thực hiện các dự án đầu tư xây dựng không sử dụng vốn nhà nước trên địa bàn tỉnh</w:t>
      </w:r>
    </w:p>
    <w:p>
      <w:r>
        <w:t>Sở KH&amp;ĐT</w:t>
      </w:r>
    </w:p>
    <w:p>
      <w:r>
        <w:t>Tháng 7</w:t>
      </w:r>
    </w:p>
    <w:p>
      <w:r>
        <w:t>3</w:t>
      </w:r>
    </w:p>
    <w:p>
      <w:r>
        <w:t>Quyết định ban hành Quy định hỗ trợ thực hiện Chương trình xúc tiến thương mại trên địa bàn tỉnh Bắc Ninh</w:t>
      </w:r>
    </w:p>
    <w:p>
      <w:r>
        <w:t>Sở Công Thương</w:t>
      </w:r>
    </w:p>
    <w:p>
      <w:r>
        <w:t>Tháng 7</w:t>
      </w:r>
    </w:p>
    <w:p>
      <w:r>
        <w:t>4</w:t>
      </w:r>
    </w:p>
    <w:p>
      <w:r>
        <w:t>Đề án phát triển vận tải hành khách công cộng bằng xe buýt tỉnh Bắc Ninh đến 2025, định hướng đến 2035</w:t>
      </w:r>
    </w:p>
    <w:p>
      <w:r>
        <w:t>Sở Giao thông vận tải</w:t>
      </w:r>
    </w:p>
    <w:p>
      <w:r>
        <w:t>Tháng 7</w:t>
      </w:r>
    </w:p>
    <w:p>
      <w:r>
        <w:t>5</w:t>
      </w:r>
    </w:p>
    <w:p>
      <w:r>
        <w:t>Thực hiện nhiệm vụ điều chỉnh, bổ sung Quy hoạch tuyên truyền, cổ động trực quan và quảng cáo ngoài trời tỉnh Bắc Ninh đến năm 2030, định hướng đến năm 2035</w:t>
      </w:r>
    </w:p>
    <w:p>
      <w:r>
        <w:t>Sở VHTTDL</w:t>
      </w:r>
    </w:p>
    <w:p>
      <w:r>
        <w:t>Tháng 7</w:t>
      </w:r>
    </w:p>
    <w:p>
      <w:r>
        <w:t>6</w:t>
      </w:r>
    </w:p>
    <w:p>
      <w:r>
        <w:t>Nghị quyết của HĐND tỉnh quy định chức danh, mức phụ cấp, mức phụ cấp kiêm nhiệm đối với người hoạt động không chuyên trách ở cấp xã; ở thôn, khu phố; chức danh, mức hỗ trợ, mức hỗ trợ kiêm nhiệm đối với người trực tiếp tham gia hoạt động ở thôn, khu phố trên địa bàn tỉnh Bắc Ninh</w:t>
      </w:r>
    </w:p>
    <w:p>
      <w:r>
        <w:t>Sở Nội vụ</w:t>
      </w:r>
    </w:p>
    <w:p>
      <w:r>
        <w:t>Tháng 7</w:t>
      </w:r>
    </w:p>
    <w:p>
      <w:r>
        <w:t>Tháng 8</w:t>
      </w:r>
    </w:p>
    <w:p>
      <w:r>
        <w:t>Tháng 9</w:t>
      </w:r>
    </w:p>
    <w:p>
      <w:r>
        <w:t>7</w:t>
      </w:r>
    </w:p>
    <w:p>
      <w:r>
        <w:t>Đề án phân loại đơn vị hành chính cấp huyện đối với thị xã Thuận Thành và thị xã Quế Võ</w:t>
      </w:r>
    </w:p>
    <w:p>
      <w:r>
        <w:t>Sở Nội vụ</w:t>
      </w:r>
    </w:p>
    <w:p>
      <w:r>
        <w:t>Tháng 7</w:t>
      </w:r>
    </w:p>
    <w:p>
      <w:r>
        <w:t>Tháng 8</w:t>
      </w:r>
    </w:p>
    <w:p>
      <w:r>
        <w:t>8</w:t>
      </w:r>
    </w:p>
    <w:p>
      <w:r>
        <w:t>Báo cáo kết quả 01 năm thực hiện Thông báo Kết luận số 643-TB/TU, ngày 07/7/2023 của Thường trực Tỉnh ủy về việc triển khai Quyết định số 728/QĐ-TTg ngày 20/6/2023 của Thủ tướng Chính phủ phê duyệt điều chỉnh Quy hoạch chung đô thị Bắc Ninh đến năm 2045 và các quy hoạch phân khu trên địa bàn tỉnh</w:t>
      </w:r>
    </w:p>
    <w:p>
      <w:r>
        <w:t>Sở Xây dựng</w:t>
      </w:r>
    </w:p>
    <w:p>
      <w:r>
        <w:t>Tháng 7</w:t>
      </w:r>
    </w:p>
    <w:p>
      <w:r>
        <w:t>Tháng 7</w:t>
      </w:r>
    </w:p>
    <w:p>
      <w:r>
        <w:t>9</w:t>
      </w:r>
    </w:p>
    <w:p>
      <w:r>
        <w:t>Kế hoạch phát triển nội dung của Cổng Thông tin điện tử các cơ quan hành chính nhà nước các cấp trên địa bàn tỉnh bắc Ninh</w:t>
      </w:r>
    </w:p>
    <w:p>
      <w:r>
        <w:t>Văn phòng UBND tỉnh</w:t>
      </w:r>
    </w:p>
    <w:p>
      <w:r>
        <w:t>Tháng 7</w:t>
      </w:r>
    </w:p>
    <w:p>
      <w:r>
        <w:t>VIII</w:t>
      </w:r>
    </w:p>
    <w:p>
      <w:r>
        <w:t>Tháng 8</w:t>
      </w:r>
    </w:p>
    <w:p>
      <w:r>
        <w:t>1</w:t>
      </w:r>
    </w:p>
    <w:p>
      <w:r>
        <w:t>Sửa đổi Quyết định 21/2019/QĐ-UBND ban hành Quy chế bảo đảm an toàn thông tin mạng trong hoạt động ứng dụng công nghệ thông tin của cơ quan nhà nước trên địa bàn tỉnh Bắc Ninh.</w:t>
      </w:r>
    </w:p>
    <w:p>
      <w:r>
        <w:t>Sở TT&amp;TT</w:t>
      </w:r>
    </w:p>
    <w:p>
      <w:r>
        <w:t>Tháng 8</w:t>
      </w:r>
    </w:p>
    <w:p>
      <w:r>
        <w:t>2</w:t>
      </w:r>
    </w:p>
    <w:p>
      <w:r>
        <w:t>Báo cáo kết quả thực hiện các cam kết với UNESCO sau 15 năm Dân ca Quan họ Bắc Ninh được UNESCO ghi danh là Di sản văn hóa phi vật thể đại diện của nhân loại</w:t>
      </w:r>
    </w:p>
    <w:p>
      <w:r>
        <w:t>Sở VHTTDL</w:t>
      </w:r>
    </w:p>
    <w:p>
      <w:r>
        <w:t>Tháng 8</w:t>
      </w:r>
    </w:p>
    <w:p>
      <w:r>
        <w:t>3</w:t>
      </w:r>
    </w:p>
    <w:p>
      <w:r>
        <w:t>Nghị quyết của Tỉnh ủy về tăng cường sự lãnh đạo của Đảng đối với phát triển ngành nghề nông thôn</w:t>
      </w:r>
    </w:p>
    <w:p>
      <w:r>
        <w:t>Sở Nông nghiệp &amp; PTNT</w:t>
      </w:r>
    </w:p>
    <w:p>
      <w:r>
        <w:t>Tháng 8</w:t>
      </w:r>
    </w:p>
    <w:p>
      <w:r>
        <w:t>Tháng 8</w:t>
      </w:r>
    </w:p>
    <w:p>
      <w:r>
        <w:t>4</w:t>
      </w:r>
    </w:p>
    <w:p>
      <w:r>
        <w:t>Hỗ trợ kinh phí cho cán bộ quản lý, giáo viên các cấp học trong các đơn vị trường học công lập trên địa bàn tỉnh Bắc Ninh đi học nâng cao trình độ trên chuẩn đào tạo</w:t>
      </w:r>
    </w:p>
    <w:p>
      <w:r>
        <w:t>Sở GD&amp;ĐT</w:t>
      </w:r>
    </w:p>
    <w:p>
      <w:r>
        <w:t>Tháng 8</w:t>
      </w:r>
    </w:p>
    <w:p>
      <w:r>
        <w:t>Tháng 8</w:t>
      </w:r>
    </w:p>
    <w:p>
      <w:r>
        <w:t>Tháng 9</w:t>
      </w:r>
    </w:p>
    <w:p>
      <w:r>
        <w:t>5</w:t>
      </w:r>
    </w:p>
    <w:p>
      <w:r>
        <w:t>Kế hoạch tái cơ cấu ngành Công thương tỉnh Bắc Ninh giai đoạn đến năm 2030</w:t>
      </w:r>
    </w:p>
    <w:p>
      <w:r>
        <w:t>Sở Công Thương</w:t>
      </w:r>
    </w:p>
    <w:p>
      <w:r>
        <w:t>Tháng 8</w:t>
      </w:r>
    </w:p>
    <w:p>
      <w:r>
        <w:t>6</w:t>
      </w:r>
    </w:p>
    <w:p>
      <w:r>
        <w:t>Báo cáo kết quả 01 năm thực hiện Kết luận số 739-KL/TU, ngày 12/6/2023 của Ban Thường vụ Tỉnh ủy Về việc xử lý các trường hợp giao đất ở không đúng thẩm quyền; sử dụng đất lấn, chiếm; tự ý chuyển mục đích sử dụng đất trên địa bàn tỉnh</w:t>
      </w:r>
    </w:p>
    <w:p>
      <w:r>
        <w:t>Sở Tài nguyên và Môi trường</w:t>
      </w:r>
    </w:p>
    <w:p>
      <w:r>
        <w:t>Tháng 8</w:t>
      </w:r>
    </w:p>
    <w:p>
      <w:r>
        <w:t>Tháng 8</w:t>
      </w:r>
    </w:p>
    <w:p>
      <w:r>
        <w:t>7</w:t>
      </w:r>
    </w:p>
    <w:p>
      <w:r>
        <w:t>Báo cáo kết quả 01 năm thực hiện Kết luận số 740-KL/TU, ngày 12/6/2023 của Ban Thường vụ Tỉnh ủy Kết luận của Ban Thường vụ Tỉnh ủy Về việc thực hiện các dự án đất dân cư dịch vụ trên địa bàn tỉnh</w:t>
      </w:r>
    </w:p>
    <w:p>
      <w:r>
        <w:t>Sở Tài nguyên và Môi trường</w:t>
      </w:r>
    </w:p>
    <w:p>
      <w:r>
        <w:t>Tháng 8</w:t>
      </w:r>
    </w:p>
    <w:p>
      <w:r>
        <w:t>Tháng 8</w:t>
      </w:r>
    </w:p>
    <w:p>
      <w:r>
        <w:t>8</w:t>
      </w:r>
    </w:p>
    <w:p>
      <w:r>
        <w:t>Báo cáo kết quả 01 năm thực hiện Kết luận số 745-KL/TU, ngày 21/6/2023 của Ban Thường vụ Tỉnh ủy về việc triển khai thực hiện các dự án đầu tư theo hình thức hợp đồng BT trên địa bàn tỉnh</w:t>
      </w:r>
    </w:p>
    <w:p>
      <w:r>
        <w:t>Sở Kế hoạch và Đầu tư</w:t>
      </w:r>
    </w:p>
    <w:p>
      <w:r>
        <w:t>Tháng 8</w:t>
      </w:r>
    </w:p>
    <w:p>
      <w:r>
        <w:t>Tháng 8</w:t>
      </w:r>
    </w:p>
    <w:p>
      <w:r>
        <w:t>9</w:t>
      </w:r>
    </w:p>
    <w:p>
      <w:r>
        <w:t>Báo cáo kết quả 01 năm thực hiện Thông báo Kết luận số 343/TB-VPCP, ngày 22/8/2023 của Thủ tướng Chính phủ tại buổi làm việc với Ban Thường vụ Tỉnh ủy Bắc Ninh</w:t>
      </w:r>
    </w:p>
    <w:p>
      <w:r>
        <w:t>Sở Kế hoạch và Đầu tư</w:t>
      </w:r>
    </w:p>
    <w:p>
      <w:r>
        <w:t>Tháng 8</w:t>
      </w:r>
    </w:p>
    <w:p>
      <w:r>
        <w:t>Tháng 8</w:t>
      </w:r>
    </w:p>
    <w:p>
      <w:r>
        <w:t>IX</w:t>
      </w:r>
    </w:p>
    <w:p>
      <w:r>
        <w:t>Tháng 9</w:t>
      </w:r>
    </w:p>
    <w:p>
      <w:r>
        <w:t>1</w:t>
      </w:r>
    </w:p>
    <w:p>
      <w:r>
        <w:t>Nghị quyết của HĐND tỉnh ban hành chính sách khuyến khích, ưu đãi, thu hút nguồn nhân lực chất lượng cao trong các đơn vị sự nghiệp công lập trực thuộc Sở Y tế Bắc Ninh, giai đoạn 2024 - 2030</w:t>
      </w:r>
    </w:p>
    <w:p>
      <w:r>
        <w:t>Sở Y tế</w:t>
      </w:r>
    </w:p>
    <w:p>
      <w:r>
        <w:t>Tháng 9</w:t>
      </w:r>
    </w:p>
    <w:p>
      <w:r>
        <w:t>Tháng 10</w:t>
      </w:r>
    </w:p>
    <w:p>
      <w:r>
        <w:t>Tháng 12</w:t>
      </w:r>
    </w:p>
    <w:p>
      <w:r>
        <w:t>2</w:t>
      </w:r>
    </w:p>
    <w:p>
      <w:r>
        <w:t>Đề án: Sửa đổi bổ sung Nghị quyết số 213/2015/NQ-HĐND17 kỳ họp thứ 17 ngày 09/12/2015 của HĐND tỉnh Bắc Ninh về Quy định chế độ đãi ngộ đối với nghệ nhân trong lĩnh vực di sản văn hóa phi vật thể tỉnh Bắc Ninh; hỗ trợ chế độ phụ cấp ưu đãi nghề nghiệp và chế độ bồi dưỡng đối với người làm việc tại Nhà hát Dân ca Quan họ Bắc Ninh</w:t>
      </w:r>
    </w:p>
    <w:p>
      <w:r>
        <w:t>Sở VHTTDL</w:t>
      </w:r>
    </w:p>
    <w:p>
      <w:r>
        <w:t>Tháng 9</w:t>
      </w:r>
    </w:p>
    <w:p>
      <w:r>
        <w:t>Tháng 9</w:t>
      </w:r>
    </w:p>
    <w:p>
      <w:r>
        <w:t>Tháng 10</w:t>
      </w:r>
    </w:p>
    <w:p>
      <w:r>
        <w:t>3</w:t>
      </w:r>
    </w:p>
    <w:p>
      <w:r>
        <w:t>Đề án đặt tên, đổi tên đường, tên phố đô thị Chờ và phu cận (đô thị Yên Phong) - Giai đoạn 2</w:t>
      </w:r>
    </w:p>
    <w:p>
      <w:r>
        <w:t>Sở VHTTDL</w:t>
      </w:r>
    </w:p>
    <w:p>
      <w:r>
        <w:t>Tháng 9</w:t>
      </w:r>
    </w:p>
    <w:p>
      <w:r>
        <w:t>Tháng 9</w:t>
      </w:r>
    </w:p>
    <w:p>
      <w:r>
        <w:t>Tháng 10</w:t>
      </w:r>
    </w:p>
    <w:p>
      <w:r>
        <w:t>4</w:t>
      </w:r>
    </w:p>
    <w:p>
      <w:r>
        <w:t>Báo cáo kết quả 02 năm thực hiện Nghị quyết số 71-NQ/TU, ngày 29/8/2022 của Ban Chấp hành Đảng bộ tỉnh về “xây dựng và phát triển văn hóa, con người Bắc Ninh đến năm 2030, đáp ứng yêu cầu phát triển bền vững”</w:t>
      </w:r>
    </w:p>
    <w:p>
      <w:r>
        <w:t>Sở VHTTDL</w:t>
      </w:r>
    </w:p>
    <w:p>
      <w:r>
        <w:t>Tháng 9</w:t>
      </w:r>
    </w:p>
    <w:p>
      <w:r>
        <w:t>Tháng 9</w:t>
      </w:r>
    </w:p>
    <w:p>
      <w:r>
        <w:t>5</w:t>
      </w:r>
    </w:p>
    <w:p>
      <w:r>
        <w:t>Báo cáo kết quả 05 năm thực hiện Kế hoạch phòng ngừa, ứng phó sự cố hóa chất trên địa bàn tỉnh Bắc Ninh</w:t>
      </w:r>
    </w:p>
    <w:p>
      <w:r>
        <w:t>Sở Công Thương</w:t>
      </w:r>
    </w:p>
    <w:p>
      <w:r>
        <w:t>Tháng 9</w:t>
      </w:r>
    </w:p>
    <w:p>
      <w:r>
        <w:t>6</w:t>
      </w:r>
    </w:p>
    <w:p>
      <w:r>
        <w:t>Sửa đổi, bổ sung một số điều của Quyết định số 399/2014/QĐ-UBND ngày 12/9/2014 của UBND tỉnh Bắc Ninh về việc ban hành Quy định quản lý, khai thác và bảo trì mạng lưới đường bộ trên địa bàn tỉnh Bắc Ninh</w:t>
      </w:r>
    </w:p>
    <w:p>
      <w:r>
        <w:t>Sở Giao thông vận tải</w:t>
      </w:r>
    </w:p>
    <w:p>
      <w:r>
        <w:t>Tháng 9</w:t>
      </w:r>
    </w:p>
    <w:p>
      <w:r>
        <w:t>X</w:t>
      </w:r>
    </w:p>
    <w:p>
      <w:r>
        <w:t>Tháng 10</w:t>
      </w:r>
    </w:p>
    <w:p>
      <w:r>
        <w:t>1</w:t>
      </w:r>
    </w:p>
    <w:p>
      <w:r>
        <w:t>Quy hoạch hạ tầng kỹ thuật viễn thông thụ động trên địa bàn tỉnh giai đoạn 2025- 2030</w:t>
      </w:r>
    </w:p>
    <w:p>
      <w:r>
        <w:t>Sở TT&amp;TT</w:t>
      </w:r>
    </w:p>
    <w:p>
      <w:r>
        <w:t>Tháng 10</w:t>
      </w:r>
    </w:p>
    <w:p>
      <w:r>
        <w:t>2</w:t>
      </w:r>
    </w:p>
    <w:p>
      <w:r>
        <w:t>Kế hoạch ứng dụng công nghệ thông tin trong hoạt động của cơ quan nhà nước, phát triển Chính quyền số và bảo đảm an toàn thông tin mạng năm 2025</w:t>
      </w:r>
    </w:p>
    <w:p>
      <w:r>
        <w:t>Sở TT&amp;TT</w:t>
      </w:r>
    </w:p>
    <w:p>
      <w:r>
        <w:t>Tháng 10</w:t>
      </w:r>
    </w:p>
    <w:p>
      <w:r>
        <w:t>Tháng 10</w:t>
      </w:r>
    </w:p>
    <w:p>
      <w:r>
        <w:t>3</w:t>
      </w:r>
    </w:p>
    <w:p>
      <w:r>
        <w:t>Đề án nâng cao năng lực kiểm nghiệm thuốc, thực phẩm trên địa bàn giai đoạn 2025-2030</w:t>
      </w:r>
    </w:p>
    <w:p>
      <w:r>
        <w:t>Sở Y tế</w:t>
      </w:r>
    </w:p>
    <w:p>
      <w:r>
        <w:t>Tháng 10</w:t>
      </w:r>
    </w:p>
    <w:p>
      <w:r>
        <w:t>Tháng 11</w:t>
      </w:r>
    </w:p>
    <w:p>
      <w:r>
        <w:t>Tháng 12</w:t>
      </w:r>
    </w:p>
    <w:p>
      <w:r>
        <w:t>4</w:t>
      </w:r>
    </w:p>
    <w:p>
      <w:r>
        <w:t>Đề án sắp xếp ĐVHC cấp huyện, cấp xã tỉnh Bắc Ninh giai đoạn 2023-2025</w:t>
      </w:r>
    </w:p>
    <w:p>
      <w:r>
        <w:t>Sở Nội vụ</w:t>
      </w:r>
    </w:p>
    <w:p>
      <w:r>
        <w:t>Tháng 10</w:t>
      </w:r>
    </w:p>
    <w:p>
      <w:r>
        <w:t>Tháng 10</w:t>
      </w:r>
    </w:p>
    <w:p>
      <w:r>
        <w:t>Tháng 10</w:t>
      </w:r>
    </w:p>
    <w:p>
      <w:r>
        <w:t>Tháng 12</w:t>
      </w:r>
    </w:p>
    <w:p>
      <w:r>
        <w:t>5</w:t>
      </w:r>
    </w:p>
    <w:p>
      <w:r>
        <w:t>Đề án “Xây dựng Trung tâm tiếp nhận, xử lý thông tin, điều hành, chỉ huy PCCC 114”</w:t>
      </w:r>
    </w:p>
    <w:p>
      <w:r>
        <w:t>Công an tỉnh</w:t>
      </w:r>
    </w:p>
    <w:p>
      <w:r>
        <w:t>Tháng 10</w:t>
      </w:r>
    </w:p>
    <w:p>
      <w:r>
        <w:t>6</w:t>
      </w:r>
    </w:p>
    <w:p>
      <w:r>
        <w:t>Điều chỉnh chương trình Phát triển đô thị Yên Phong giai đoạn 2017-2025, định hướng đến năm 2030.</w:t>
      </w:r>
    </w:p>
    <w:p>
      <w:r>
        <w:t>UBND huyện Yên Phong</w:t>
      </w:r>
    </w:p>
    <w:p>
      <w:r>
        <w:t>Tháng 10</w:t>
      </w:r>
    </w:p>
    <w:p>
      <w:r>
        <w:t>Sở Xây dựng phối hợp</w:t>
      </w:r>
    </w:p>
    <w:p>
      <w:r>
        <w:t>7</w:t>
      </w:r>
    </w:p>
    <w:p>
      <w:r>
        <w:t>Báo cáo tài chính Nhà nước</w:t>
      </w:r>
    </w:p>
    <w:p>
      <w:r>
        <w:t>Kho bạc Nhà nước</w:t>
      </w:r>
    </w:p>
    <w:p>
      <w:r>
        <w:t>Tháng 10</w:t>
      </w:r>
    </w:p>
    <w:p>
      <w:r>
        <w:t>Tháng 11</w:t>
      </w:r>
    </w:p>
    <w:p>
      <w:r>
        <w:t>Tháng 12</w:t>
      </w:r>
    </w:p>
    <w:p>
      <w:r>
        <w:t>8</w:t>
      </w:r>
    </w:p>
    <w:p>
      <w:r>
        <w:t>Đề án: “Quy hoạch phát triển các khu công nghiệp tỉnh Bắc Ninh thời kỳ 2022- 2030, tầm nhìn đến năm 2050”</w:t>
      </w:r>
    </w:p>
    <w:p>
      <w:r>
        <w:t>Ban Quản lý các KCN</w:t>
      </w:r>
    </w:p>
    <w:p>
      <w:r>
        <w:t>Tháng 10</w:t>
      </w:r>
    </w:p>
    <w:p>
      <w:r>
        <w:t>Tháng 11</w:t>
      </w:r>
    </w:p>
    <w:p>
      <w:r>
        <w:t>XI</w:t>
      </w:r>
    </w:p>
    <w:p>
      <w:r>
        <w:t>Tháng 11</w:t>
      </w:r>
    </w:p>
    <w:p>
      <w:r>
        <w:t>1</w:t>
      </w:r>
    </w:p>
    <w:p>
      <w:r>
        <w:t>Báo cáo đánh giá tình hình thực hiện Kế hoạch đầu tư công năm 2024; Kế hoạch đầu tư công năm 2025</w:t>
      </w:r>
    </w:p>
    <w:p>
      <w:r>
        <w:t>Sở KH&amp;ĐT</w:t>
      </w:r>
    </w:p>
    <w:p>
      <w:r>
        <w:t>Tháng 11</w:t>
      </w:r>
    </w:p>
    <w:p>
      <w:r>
        <w:t>Tháng 11</w:t>
      </w:r>
    </w:p>
    <w:p>
      <w:r>
        <w:t>Tháng 11</w:t>
      </w:r>
    </w:p>
    <w:p>
      <w:r>
        <w:t>Tháng 12</w:t>
      </w:r>
    </w:p>
    <w:p>
      <w:r>
        <w:t>2</w:t>
      </w:r>
    </w:p>
    <w:p>
      <w:r>
        <w:t>Báo cáo tình hình kinh tế - xã hội và công tác điều hành của UBND tỉnh năm 2024; Kế hoạch phát triển Kinh tế - xã hội năm 2025</w:t>
      </w:r>
    </w:p>
    <w:p>
      <w:r>
        <w:t>Sở KH&amp;ĐT</w:t>
      </w:r>
    </w:p>
    <w:p>
      <w:r>
        <w:t>Tháng 11</w:t>
      </w:r>
    </w:p>
    <w:p>
      <w:r>
        <w:t>Tháng 11</w:t>
      </w:r>
    </w:p>
    <w:p>
      <w:r>
        <w:t>Tháng 11</w:t>
      </w:r>
    </w:p>
    <w:p>
      <w:r>
        <w:t>Tháng 12</w:t>
      </w:r>
    </w:p>
    <w:p>
      <w:r>
        <w:t>3</w:t>
      </w:r>
    </w:p>
    <w:p>
      <w:r>
        <w:t>Báo cáo công tác thanh tra; tiếp công dân, giải quyết khiếu nại, tố cáo; công tác phòng, chống tham nhũng năm 2024 và phương hướng, nhiệm vụ năm 2025</w:t>
      </w:r>
    </w:p>
    <w:p>
      <w:r>
        <w:t>Thanh tra tỉnh</w:t>
      </w:r>
    </w:p>
    <w:p>
      <w:r>
        <w:t>Tháng 11</w:t>
      </w:r>
    </w:p>
    <w:p>
      <w:r>
        <w:t>Tháng 11</w:t>
      </w:r>
    </w:p>
    <w:p>
      <w:r>
        <w:t>Tháng 11</w:t>
      </w:r>
    </w:p>
    <w:p>
      <w:r>
        <w:t>Tháng 12</w:t>
      </w:r>
    </w:p>
    <w:p>
      <w:r>
        <w:t>4</w:t>
      </w:r>
    </w:p>
    <w:p>
      <w:r>
        <w:t>Xây dựng Bảng giá các loại đất trên địa bàn tỉnh Bắc Ninh áp dụng từ ngày 01/01/2025 đến ngày 31/12/2029</w:t>
      </w:r>
    </w:p>
    <w:p>
      <w:r>
        <w:t>Sở TN&amp;MT</w:t>
      </w:r>
    </w:p>
    <w:p>
      <w:r>
        <w:t>Tháng 11</w:t>
      </w:r>
    </w:p>
    <w:p>
      <w:r>
        <w:t>Tháng 11</w:t>
      </w:r>
    </w:p>
    <w:p>
      <w:r>
        <w:t>Tháng 12</w:t>
      </w:r>
    </w:p>
    <w:p>
      <w:r>
        <w:t>5</w:t>
      </w:r>
    </w:p>
    <w:p>
      <w:r>
        <w:t>Danh mục các dự án có nhu cầu chuyển mục đích sử dụng dưới 10ha đất trồng lúa, dưới 20ha đất rừng; dự án thu hồi đất để phát triển kinh tế - xã hội vì lợi ích quốc gia công cộng</w:t>
      </w:r>
    </w:p>
    <w:p>
      <w:r>
        <w:t>Sở TN&amp;MT</w:t>
      </w:r>
    </w:p>
    <w:p>
      <w:r>
        <w:t>Tháng 11</w:t>
      </w:r>
    </w:p>
    <w:p>
      <w:r>
        <w:t>Tháng 11</w:t>
      </w:r>
    </w:p>
    <w:p>
      <w:r>
        <w:t>Tháng 12</w:t>
      </w:r>
    </w:p>
    <w:p>
      <w:r>
        <w:t>6</w:t>
      </w:r>
    </w:p>
    <w:p>
      <w:r>
        <w:t>Báo cáo tình hình quản lý, sử dụng đất đai năm 2024; phương hướng, nhiệm vụ công tác quản lý đất đai và kế hoạch sử dụng đất năm 2025.</w:t>
      </w:r>
    </w:p>
    <w:p>
      <w:r>
        <w:t>Sở TN&amp;MT</w:t>
      </w:r>
    </w:p>
    <w:p>
      <w:r>
        <w:t>Tháng 11</w:t>
      </w:r>
    </w:p>
    <w:p>
      <w:r>
        <w:t>Tháng 11</w:t>
      </w:r>
    </w:p>
    <w:p>
      <w:r>
        <w:t>Tháng 12</w:t>
      </w:r>
    </w:p>
    <w:p>
      <w:r>
        <w:t>7</w:t>
      </w:r>
    </w:p>
    <w:p>
      <w:r>
        <w:t>Dự án Điều tra, đánh giá hiện trạng và đề xuất giải pháp nâng cao chất lượng môi trường nông thôn tỉnh Bắc Ninh đến năm 2030</w:t>
      </w:r>
    </w:p>
    <w:p>
      <w:r>
        <w:t>Sở TN&amp;MT</w:t>
      </w:r>
    </w:p>
    <w:p>
      <w:r>
        <w:t>Tháng 11</w:t>
      </w:r>
    </w:p>
    <w:p>
      <w:r>
        <w:t>8</w:t>
      </w:r>
    </w:p>
    <w:p>
      <w:r>
        <w:t>Dự án điều tra khảo sát hiện trạng môi trường nước mặt và xây dựng Kế hoạch quản lý chất lượng môi trường nước mặt tỉnh Bắc Ninh</w:t>
      </w:r>
    </w:p>
    <w:p>
      <w:r>
        <w:t>Sở TN&amp;MT</w:t>
      </w:r>
    </w:p>
    <w:p>
      <w:r>
        <w:t>Tháng 11</w:t>
      </w:r>
    </w:p>
    <w:p>
      <w:r>
        <w:t>9</w:t>
      </w:r>
    </w:p>
    <w:p>
      <w:r>
        <w:t>Điều tra đánh giá hiện trạng và đề xuất các giải pháp quản lý chất thải điện tử trên địa bàn tỉnh Bắc Ninh</w:t>
      </w:r>
    </w:p>
    <w:p>
      <w:r>
        <w:t>Sở TN&amp;MT</w:t>
      </w:r>
    </w:p>
    <w:p>
      <w:r>
        <w:t>Tháng 11</w:t>
      </w:r>
    </w:p>
    <w:p>
      <w:r>
        <w:t>10</w:t>
      </w:r>
    </w:p>
    <w:p>
      <w:r>
        <w:t>Dự án Kiểm kê và xây dựng hệ số phát thải ô nhiễm không khí trên địa bàn tỉnh Bắc Ninh, tại Quyết định số 417/QĐ- UBND ngày 28/4/2022</w:t>
      </w:r>
    </w:p>
    <w:p>
      <w:r>
        <w:t>Sở TN&amp;MT</w:t>
      </w:r>
    </w:p>
    <w:p>
      <w:r>
        <w:t>Tháng 11</w:t>
      </w:r>
    </w:p>
    <w:p>
      <w:r>
        <w:t>11</w:t>
      </w:r>
    </w:p>
    <w:p>
      <w:r>
        <w:t>Báo cáo kết quả 01 năm thực hiện Kết luận số 910-KL/TU, ngày 02/11/2023 của Ban Thường vụ Tỉnh ủy về kết quả kiểm tra, rà soát các dự án không đưa đất vào sử dụng, chậm tiến độ sử dụng đất, vi phạm pháp luật về đất đai trên địa bàn tỉnh</w:t>
      </w:r>
    </w:p>
    <w:p>
      <w:r>
        <w:t>Sở TN&amp;MT</w:t>
      </w:r>
    </w:p>
    <w:p>
      <w:r>
        <w:t>Tháng 11</w:t>
      </w:r>
    </w:p>
    <w:p>
      <w:r>
        <w:t>Tháng 12</w:t>
      </w:r>
    </w:p>
    <w:p>
      <w:r>
        <w:t>12</w:t>
      </w:r>
    </w:p>
    <w:p>
      <w:r>
        <w:t>Sửa đổi Quyết định số 23/2019/QĐ- UBND ngày 25/10/2019 của UBND tỉnh Bắc Ninh ban hành Quy định xây dựng, quản lý và sử dụng chung hạ tầng kỹ thuật viễn thông thụ động trên địa bàn tỉnh Bắc Ninh</w:t>
      </w:r>
    </w:p>
    <w:p>
      <w:r>
        <w:t>Sở TT&amp;TT</w:t>
      </w:r>
    </w:p>
    <w:p>
      <w:r>
        <w:t>Tháng 11</w:t>
      </w:r>
    </w:p>
    <w:p>
      <w:r>
        <w:t>13</w:t>
      </w:r>
    </w:p>
    <w:p>
      <w:r>
        <w:t>Báo cáo Đánh giá kết quả thực hiện dự toán ngân sách năm 2024; xây dựng dự toán ngân sách địa phương, phương án phân bổ ngân sách cấp tỉnh năm 2025; Kế hoạch tài chính - ngân sách nhà nước 03 năm 2025-2027</w:t>
      </w:r>
    </w:p>
    <w:p>
      <w:r>
        <w:t>Sở Tài chính</w:t>
      </w:r>
    </w:p>
    <w:p>
      <w:r>
        <w:t>Tháng 11</w:t>
      </w:r>
    </w:p>
    <w:p>
      <w:r>
        <w:t>Tháng 11</w:t>
      </w:r>
    </w:p>
    <w:p>
      <w:r>
        <w:t>Tháng 11</w:t>
      </w:r>
    </w:p>
    <w:p>
      <w:r>
        <w:t>Tháng 12</w:t>
      </w:r>
    </w:p>
    <w:p>
      <w:r>
        <w:t>14</w:t>
      </w:r>
    </w:p>
    <w:p>
      <w:r>
        <w:t>Báo cáo quyết toán ngân sách nhà nước năm 2023</w:t>
      </w:r>
    </w:p>
    <w:p>
      <w:r>
        <w:t>Sở Tài chính</w:t>
      </w:r>
    </w:p>
    <w:p>
      <w:r>
        <w:t>Tháng 11</w:t>
      </w:r>
    </w:p>
    <w:p>
      <w:r>
        <w:t>Tháng 11</w:t>
      </w:r>
    </w:p>
    <w:p>
      <w:r>
        <w:t>Tháng 11</w:t>
      </w:r>
    </w:p>
    <w:p>
      <w:r>
        <w:t>Tháng 12</w:t>
      </w:r>
    </w:p>
    <w:p>
      <w:r>
        <w:t>15</w:t>
      </w:r>
    </w:p>
    <w:p>
      <w:r>
        <w:t>Tờ trình về việc ban hành Hệ số điều chỉnh giá đất năm 2025</w:t>
      </w:r>
    </w:p>
    <w:p>
      <w:r>
        <w:t>Sở Tài chính</w:t>
      </w:r>
    </w:p>
    <w:p>
      <w:r>
        <w:t>Tháng 11</w:t>
      </w:r>
    </w:p>
    <w:p>
      <w:r>
        <w:t>Tháng 11</w:t>
      </w:r>
    </w:p>
    <w:p>
      <w:r>
        <w:t>16</w:t>
      </w:r>
    </w:p>
    <w:p>
      <w:r>
        <w:t>Báo cáo tình hình thực hiện chỉ tiêu biên chế công chức, số lượng người làm việc, hợp đồng lao động thực hiện công việc hỗ trợ phục vụ và biên chế Hội để cấp kinh phí hoạt động năm 2024</w:t>
      </w:r>
    </w:p>
    <w:p>
      <w:r>
        <w:t>Sở Nội vụ</w:t>
      </w:r>
    </w:p>
    <w:p>
      <w:r>
        <w:t>Tháng 11</w:t>
      </w:r>
    </w:p>
    <w:p>
      <w:r>
        <w:t>Tháng 11</w:t>
      </w:r>
    </w:p>
    <w:p>
      <w:r>
        <w:t>Tháng 12</w:t>
      </w:r>
    </w:p>
    <w:p>
      <w:r>
        <w:t>17</w:t>
      </w:r>
    </w:p>
    <w:p>
      <w:r>
        <w:t>Báo cáo công tác đảm bảo an ninh, trật tự năm 2024, phương hướng nhiệm vụ năm 2025</w:t>
      </w:r>
    </w:p>
    <w:p>
      <w:r>
        <w:t>Công an tỉnh</w:t>
      </w:r>
    </w:p>
    <w:p>
      <w:r>
        <w:t>Tháng 11</w:t>
      </w:r>
    </w:p>
    <w:p>
      <w:r>
        <w:t>Tháng 11</w:t>
      </w:r>
    </w:p>
    <w:p>
      <w:r>
        <w:t>Tháng 11</w:t>
      </w:r>
    </w:p>
    <w:p>
      <w:r>
        <w:t>Tháng 12</w:t>
      </w:r>
    </w:p>
    <w:p>
      <w:r>
        <w:t>18</w:t>
      </w:r>
    </w:p>
    <w:p>
      <w:r>
        <w:t>Nhiệm vụ Đồ án điều chỉnh Quy hoạch xây dựng vùng huyện Lương Tài đến năm 2035, tầm nhìn đến năm 2050</w:t>
      </w:r>
    </w:p>
    <w:p>
      <w:r>
        <w:t>Sở Xây dựng</w:t>
      </w:r>
    </w:p>
    <w:p>
      <w:r>
        <w:t>Tháng 11</w:t>
      </w:r>
    </w:p>
    <w:p>
      <w:r>
        <w:t>Tháng 12</w:t>
      </w:r>
    </w:p>
    <w:p>
      <w:r>
        <w:t>19</w:t>
      </w:r>
    </w:p>
    <w:p>
      <w:r>
        <w:t>Nhiệm vụ Đồ án điều chỉnh quy hoạch xây dựng vùng huyện Gia Bình đến năm 2035, tầm nhìn đến năm 2050</w:t>
      </w:r>
    </w:p>
    <w:p>
      <w:r>
        <w:t>Sở Xây dựng</w:t>
      </w:r>
    </w:p>
    <w:p>
      <w:r>
        <w:t>Tháng 11</w:t>
      </w:r>
    </w:p>
    <w:p>
      <w:r>
        <w:t>Tháng 12</w:t>
      </w:r>
    </w:p>
    <w:p>
      <w:r>
        <w:t>20</w:t>
      </w:r>
    </w:p>
    <w:p>
      <w:r>
        <w:t>Nhiệm vụ Đồ án điều chỉnh QHC đô thị Hồ và phụ cận</w:t>
      </w:r>
    </w:p>
    <w:p>
      <w:r>
        <w:t>Sở Xây dựng</w:t>
      </w:r>
    </w:p>
    <w:p>
      <w:r>
        <w:t>Tháng 11</w:t>
      </w:r>
    </w:p>
    <w:p>
      <w:r>
        <w:t>Tháng 12</w:t>
      </w:r>
    </w:p>
    <w:p>
      <w:r>
        <w:t>21</w:t>
      </w:r>
    </w:p>
    <w:p>
      <w:r>
        <w:t>Nhiệm vụ Đồ án điều chỉnh QHC đô thị Thứa</w:t>
      </w:r>
    </w:p>
    <w:p>
      <w:r>
        <w:t>Sở Xây dựng</w:t>
      </w:r>
    </w:p>
    <w:p>
      <w:r>
        <w:t>Tháng 11</w:t>
      </w:r>
    </w:p>
    <w:p>
      <w:r>
        <w:t>Tháng 12</w:t>
      </w:r>
    </w:p>
    <w:p>
      <w:r>
        <w:t>22</w:t>
      </w:r>
    </w:p>
    <w:p>
      <w:r>
        <w:t>Báo cáo tổng kết công tác tư pháp năm 2024</w:t>
      </w:r>
    </w:p>
    <w:p>
      <w:r>
        <w:t>Sở Tư pháp</w:t>
      </w:r>
    </w:p>
    <w:p>
      <w:r>
        <w:t>Tháng 11</w:t>
      </w:r>
    </w:p>
    <w:p>
      <w:r>
        <w:t>23</w:t>
      </w:r>
    </w:p>
    <w:p>
      <w:r>
        <w:t>Báo cáo kết quả công tác thi hành án năm 2024, phương hướng, nhiệm vụ công tác năm 2025</w:t>
      </w:r>
    </w:p>
    <w:p>
      <w:r>
        <w:t>Cục Thi hành án dân sự tỉnh chuẩn bị</w:t>
      </w:r>
    </w:p>
    <w:p>
      <w:r>
        <w:t>Tháng 11</w:t>
      </w:r>
    </w:p>
    <w:p>
      <w:r>
        <w:t>Tháng 12</w:t>
      </w:r>
    </w:p>
    <w:p>
      <w:r>
        <w:t>XII</w:t>
      </w:r>
    </w:p>
    <w:p>
      <w:r>
        <w:t>Tháng 12</w:t>
      </w:r>
    </w:p>
    <w:p>
      <w:r>
        <w:t>1</w:t>
      </w:r>
    </w:p>
    <w:p>
      <w:r>
        <w:t>Báo cáo công tác theo dõi tình hình thi hành pháp luật 2024</w:t>
      </w:r>
    </w:p>
    <w:p>
      <w:r>
        <w:t>Sở Tư pháp</w:t>
      </w:r>
    </w:p>
    <w:p>
      <w:r>
        <w:t>Tháng 12</w:t>
      </w:r>
    </w:p>
    <w:p>
      <w:r>
        <w:t>2</w:t>
      </w:r>
    </w:p>
    <w:p>
      <w:r>
        <w:t>Báo cáo công tác thi hành pháp luật về xử lý vi phạm hành chính năm 2024</w:t>
      </w:r>
    </w:p>
    <w:p>
      <w:r>
        <w:t>Sở Tư pháp</w:t>
      </w:r>
    </w:p>
    <w:p>
      <w:r>
        <w:t>Tháng 12</w:t>
      </w:r>
    </w:p>
    <w:p>
      <w:r>
        <w:t>3</w:t>
      </w:r>
    </w:p>
    <w:p>
      <w:r>
        <w:t>Quyết định ban hành kế hoạch công tác tư pháp năm 2025</w:t>
      </w:r>
    </w:p>
    <w:p>
      <w:r>
        <w:t>Sở Tư pháp</w:t>
      </w:r>
    </w:p>
    <w:p>
      <w:r>
        <w:t>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