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04/CTPH-BNN&amp;PTNT-BVHTTDL năm 2024 phối hợp trong phát triển du lịch nông nghiệp, nông thôn hiệu quả và bền vững giai đoạn 2024-2030 do Bộ Nông nghiệp và Phát triển nông thôn và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04/CTPH-BNN&amp;PTNT-BVHTTDL</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NÔNG NGHIỆP VÀ PHÁT TRIỂN NÔNG THÔN - BỘ VĂN HÓA, THỂ THAO VÀ DU LỊCH</w:t>
      </w:r>
    </w:p>
    <w:p>
      <w:r>
        <w:t>-------</w:t>
      </w:r>
    </w:p>
    <w:p>
      <w:r>
        <w:t>CỘNG HÒA XÃ HỘI CHỦ NGHĨA VIỆT NAM</w:t>
      </w:r>
    </w:p>
    <w:p>
      <w:r>
        <w:t>Độc lập - Tự do - Hạnh phúc</w:t>
      </w:r>
    </w:p>
    <w:p>
      <w:r>
        <w:t>---------------</w:t>
      </w:r>
    </w:p>
    <w:p>
      <w:r>
        <w:t>Số: 04/CTPH-BNN&amp;PTNT-BVHTTDL</w:t>
      </w:r>
    </w:p>
    <w:p>
      <w:r>
        <w:t>Hà Nội, ngày 23 tháng 08 năm 2024</w:t>
      </w:r>
    </w:p>
    <w:p>
      <w:r>
        <w:t>CHƯƠNG TRÌNH</w:t>
      </w:r>
    </w:p>
    <w:p>
      <w:r>
        <w:t>PHỐI HỢP TRONG PHÁT TRIỂN DU LỊCH NÔNG NGHIỆP, NÔNG THÔN HIỆU QUẢ VÀ BỀN VỮNG GIAI ĐOẠN 2024-2030</w:t>
      </w:r>
    </w:p>
    <w:p>
      <w:r>
        <w:t>Căn cứ Luật Tổ chức Chính phủ số 76/2015/QH13 ngày 19/6/2015;</w:t>
      </w:r>
    </w:p>
    <w:p>
      <w:r>
        <w:t>Căn cứ Nghị định số 105/2022/NĐ-CP ngày 22/12/2022 của Chính phủ quy định chức năng, nhiệm vụ, quyền hạn và cơ cấu tổ chức của Bộ Nông nghiệp và Phát triển nông thôn;</w:t>
      </w:r>
    </w:p>
    <w:p>
      <w:r>
        <w:t>Căn cứ Nghị định số 01/2023/NĐ-CP ngày 16/01/2023 của Chính phủ quy định chức năng, nhiệm vụ, quyền hạn và cơ cấu tổ chức của Bộ Văn hóa, Thể thao và Du lịch;</w:t>
      </w:r>
    </w:p>
    <w:p>
      <w:r>
        <w:t>Căn cứ Nghị quyết số 82/NQ-CP ngày 18/5/2023 của Chính phủ về nhiệm vụ, giải pháp chủ yếu đẩy nhanh phục hồi, tăng tốc phát triển du lịch hiệu quả, bền vững;</w:t>
      </w:r>
    </w:p>
    <w:p>
      <w:r>
        <w:t>Căn cứ Quyết định số 147/QĐ-TTg ngày 22/01/2020 của Thủ tướng Chính phủ phê duyệt Chiến lược phát triển du lịch đến năm 2030;</w:t>
      </w:r>
    </w:p>
    <w:p>
      <w:r>
        <w:t>Căn cứ Quyết định số 150/QĐ-TTg ngày 28/01/2022 của Thủ tướng Chính phủ phê duyệt Chiến lược phát triển nông nghiệp và nông thôn bền vững giai đoạn 2021 - 2030, tầm nhìn đến năm 2050;</w:t>
      </w:r>
    </w:p>
    <w:p>
      <w:r>
        <w:t>Căn cứ Quyết định số 922/QĐ-TTg ngày 02/8/2022 của Thủ tướng Chính phủ phê duyệt Chương trình phát triển du lịch nông thôn trong xây dựng nông thôn mới giai đoạn 2021-2025;</w:t>
      </w:r>
    </w:p>
    <w:p>
      <w:r>
        <w:t>Bộ Nông nghiệp và Phát triển nông thôn và Bộ Văn hóa, Thể thao và Du lịch thống nhất ký ban hành Chương trình phối hợp về phát triển du lịch nông nghiệp, nông thôn hiệu quả và bền vững giai đoạn 2024 - 2030 (sau đây gọi tắt là Chương trình phối hợp), cụ thể như sau:</w:t>
      </w:r>
    </w:p>
    <w:p>
      <w:r>
        <w:t>I. MỤC ĐÍCH, YÊU CẦU</w:t>
      </w:r>
    </w:p>
    <w:p>
      <w:r>
        <w:t>1. Mục đích</w:t>
      </w:r>
    </w:p>
    <w:p>
      <w:r>
        <w:t>Tăng cường phối hợp giữa Bộ Nông nghiệp và Phát triển nông thôn và Bộ Văn hóa, Thể thao và du lịch để phát huy tối đa nguồn lực, tiềm năng của hai ngành, nhằm phát triển du lịch nông nghiệp, nông thôn theo hướng bao trùm, đa giá trị, hiệu quả và bền vững, phù hợp với nhu cầu thị trường trên cơ sở sử dụng hiệu quả nguồn tài nguyên về nông nghiệp, làng nghề, môi trường sinh thái, cảnh quan nông thôn và các giá trị văn hóa đặc trưng vùng, miền.</w:t>
      </w:r>
    </w:p>
    <w:p>
      <w:r>
        <w:t>2. Yêu cầu</w:t>
      </w:r>
    </w:p>
    <w:p>
      <w:r>
        <w:t>a) Phù hợp với các chủ trương, chính sách, pháp luật của Đảng, Nhà nước, Chính phủ và chức năng, nhiệm vụ và quyền hạn của mỗi Bộ; xác định rõ trách nhiệm của từng cơ quan, đơn vị đầu mối và cơ chế phối hợp trong quá trình triển khai thực hiện nhiệm vụ.</w:t>
      </w:r>
    </w:p>
    <w:p>
      <w:r>
        <w:t>b) Chương trình phối hợp phải được cụ thể hóa bằng kế hoạch và chỉ đạo thực hiện thường xuyên với hình thức đa dạng, phong phú, đảm bảo thiết thực và hiệu quả.</w:t>
      </w:r>
    </w:p>
    <w:p>
      <w:r>
        <w:t>c) Chủ động, tích cực, thường xuyên, chặt chẽ và hiệu quả khi xử lý, giải quyết các vấn đề liên quan đến hoạt động phối hợp.</w:t>
      </w:r>
    </w:p>
    <w:p>
      <w:r>
        <w:t>3. Phạm vi phối hợp</w:t>
      </w:r>
    </w:p>
    <w:p>
      <w:r>
        <w:t>a) Lĩnh vực phối hợp: Phát triển du lịch nông nghiệp, nông thôn.</w:t>
      </w:r>
    </w:p>
    <w:p>
      <w:r>
        <w:t>b) Thời gian phối hợp: 2024 - 2030.</w:t>
      </w:r>
    </w:p>
    <w:p>
      <w:r>
        <w:t>4. Đối tượng áp dụng</w:t>
      </w:r>
    </w:p>
    <w:p>
      <w:r>
        <w:t>Chương trình phối hợp này được áp dụng đối với Bộ Nông nghiệp và Phát triển nông thôn, Bộ Văn hóa, Thể thao và Du lịch; các cơ quan, đơn vị thuộc Bộ Nông nghiệp và Phát triển nông thôn, Bộ Văn hóa, Thể thao và Du lịch; Sở Nông nghiệp và Phát triển nông thôn, Văn phòng Điều phối nông thôn mới và Sở Du lịch/Sở Văn hóa, Thể thao và Du lịch của các tỉnh, thành phố trực thuộc Trung ương.</w:t>
      </w:r>
    </w:p>
    <w:p>
      <w:r>
        <w:t>5. Hình thức phối hợp</w:t>
      </w:r>
    </w:p>
    <w:p>
      <w:r>
        <w:t>a) Ban hành các văn bản phối hợp triển khai thực hiện nhiệm vụ.</w:t>
      </w:r>
    </w:p>
    <w:p>
      <w:r>
        <w:t>b) Trao đổi, cung cấp thông tin, số liệu, tài liệu để đảm bảo thuận lợi cho việc triển khai giải pháp phát triển du lịch nông nghiệp, nông thôn hiệu quả và bền vững. Thường xuyên trao đổi trực tiếp bằng văn bản, điện thoại hoặc phương tiện thông tin khác.</w:t>
      </w:r>
    </w:p>
    <w:p>
      <w:r>
        <w:t>c) Tổ chức hội nghị, hội thảo, đoàn khảo sát hoặc kiểm tra liên ngành liên quan đến lĩnh vực phát triển du lịch nông nghiệp, nông thôn.</w:t>
      </w:r>
    </w:p>
    <w:p>
      <w:r>
        <w:t>d) Triển khai các mô hình thí điểm, các các giải pháp cụ thể liên quan đến lĩnh vực phát triển du lịch nông nghiệp, nông thôn thuộc chức năng, nhiệm vụ của hai Bộ.</w:t>
      </w:r>
    </w:p>
    <w:p>
      <w:r>
        <w:t>đ) Các hình thức phối hợp khác theo quy định của pháp luật.</w:t>
      </w:r>
    </w:p>
    <w:p>
      <w:r>
        <w:t>II. NỘI DUNG PHỐI HỢP</w:t>
      </w:r>
    </w:p>
    <w:p>
      <w:r>
        <w:t>1. Tiếp tục triển khai có hiệu quả Chương trình phối hợp số 01/CTPH-BNN&amp;PTNT-BVHTTDL ngày 20/11/2020 giữa Bộ Nông nghiệp và Phát triển nông thôn và Bộ Văn hóa, Thể thao và Du lịch trong xây dựng đời sống văn hóa, phát triển du lịch nông thôn, giữ gìn và phát huy các giá trị văn hóa trong Chương trình mục tiêu quốc gia xây dựng nông thôn mới giai đoạn 2021-2025.</w:t>
      </w:r>
    </w:p>
    <w:p>
      <w:r>
        <w:t>2. Đẩy mạnh phát triển du lịch nông nghiệp, nông thôn gắn với phát huy tiềm năng, lợi thế về nông nghiệp, làng nghề, văn hóa và môi trường sinh thái của các địa phương, góp phần chuyển dịch cơ cấu kinh tế nông thôn theo hướng tích hợp đa giá trị, bao trùm và bền vững, nâng cao chất lượng đời sống vật chất, tinh thần của người dân nông thôn. Bộ Nông nghiệp và Phát triển nông thôn và Bộ Văn hóa, Thể thao và Du lịch thống nhất tăng cường công tác phối hợp thúc đẩy phát triển du lịch nông nghiệp, nông thôn, cụ thể:</w:t>
      </w:r>
    </w:p>
    <w:p>
      <w:r>
        <w:t>a) Xây dựng cơ chế, chính sách, văn bản hướng dẫn về phát triển du lịch nông nghiệp, nông thôn để thống nhất trong công tác chỉ đạo, hướng dẫn, tháo gỡ khó khăn, vướng mắc của các địa phương, nhất là triển khai đưa nội dung phát triển du lịch nông nghiệp, nông thôn vào triển khai thực hiện các chương trình, kế hoạch phát triển du lịch, nhằm sử dụng hiệu quả tài nguyên, bảo vệ môi trường cũng như khai thác các nguồn lực từ xây dựng nông thôn mới bảo đảm cho phát triển du lịch nông nghiệp, nông thôn hiệu quả, bền vững.</w:t>
      </w:r>
    </w:p>
    <w:p>
      <w:r>
        <w:t>b) Tổ chức triển khai thực hiện các nhiệm vụ được giao tại các Nghị quyết, Chương trình, Đề án của Đảng, Nhà nước về phát triển du lịch và nông nghiệp, nông thôn, cụ thể: Nghị quyết của Chính phủ về nhiệm vụ, giải pháp chủ yếu đẩy nhanh phục hồi, tăng tốc phát triển du lịch hiệu quả, bền vững; Chiến lược phát triển du lịch đến năm 2030; Chiến lược phát triển nông nghiệp và nông thôn bền vững giai đoạn 2021-2030, tầm nhìn đến năm 2050; Chương trình phát triển du lịch nông thôn trong xây dựng nông thôn mới giai đoạn 2021-2025; Đề án Phát triển giá trị đa dụng của hệ sinh thái rừng đến năm 2030, tầm nhìn đến năm 2050; Chiến lược phát triển ngành nghề nông thôn đến năm 2030, tầm nhìn đến năm 2045...</w:t>
      </w:r>
    </w:p>
    <w:p>
      <w:r>
        <w:t>c) Tổ chức truyền thông, tuyên truyền, nâng cao nhận thức về vai trò của du lịch nông nghiệp, nông thôn trong phát triển kinh tế nông thôn theo hướng đa giá trị, bao trùm và bền vững; đa dạng hóa các hình thức truyền thông nhằm thay đổi tư duy khai thác du lịch nông nghiệp, nông thôn; xây dựng, phổ biến các mô hình du lịch nông nghiệp, nông thôn hiệu quả.</w:t>
      </w:r>
    </w:p>
    <w:p>
      <w:r>
        <w:t>d) Hỗ trợ các địa phương phát triển các mô hình thí điểm, hệ thống điểm đến du lịch nông thôn đa dạng, chất lượng với các sản phẩm du lịch nông nghiệp, nông thôn mang đặc trưng vùng, miền, khai thác lợi thế nổi bật của khu vực nông thôn về tiềm năng nông nghiệp, cảnh quan sinh thái, văn hóa truyền thống; phát triển hệ thống sản phẩm, du lịch dựa trên khai thác liên kết chuỗi giá trị du lịch và nông nghiệp, đa dạng tính trải nghiệm, chất lượng cao, đáp ứng nhu cầu khách du lịch trong và ngoài nước, hình thành các tour, tuyến du lịch đưa khách về khu vực nông thôn.</w:t>
      </w:r>
    </w:p>
    <w:p>
      <w:r>
        <w:t>đ) Hỗ trợ các hoạt động đào tạo, bồi dưỡng, phát triển và nâng cao chất lượng nguồn nhân lực du lịch đáp ứng yêu cầu phát triển du lịch nông nghiệp, nông thôn. Tổ chức các hoạt động bồi dưỡng, tập huấn nghiệp vụ quản lý, kỹ năng, nghiệp vụ du lịch cho nhân lực du lịch nông thôn, từng bước hướng tới chuyên nghiệp, hiệu quả.</w:t>
      </w:r>
    </w:p>
    <w:p>
      <w:r>
        <w:t>e) Phối hợp triển khai các kế hoạch, chương trình, hoạt động quảng bá, xúc tiến đầu tư, giới thiệu điểm đến và sản phẩm du lịch nông nghiệp, nông thôn; lồng ghép, phối hợp tổ chức các hoạt động xúc tiến thương mại, giới thiệu sản phẩm nông nghiệp, sản phẩm OCOP, thúc đẩy tiêu thụ sản phẩm nông nghiệp thông qua du lịch; hỗ trợ xây dựng, phát triển, định vị thương hiệu điểm đến và sản phẩm du lịch nông nghiệp, nông thôn. Thúc đẩy kết nối du lịch nông nghiệp, nông thôn với hoạt động lữ hành, tăng cường thu hút khách du lịch về nông thôn.</w:t>
      </w:r>
    </w:p>
    <w:p>
      <w:r>
        <w:t>g) Xây dựng hệ thống cơ sở dữ liệu về du lịch nông thôn, như: hệ thống tài nguyên du lịch nông nghiệp, nông thôn; điều tra số liệu, chi tiêu của khách tại khu vực nông thôn; hệ thống cơ sở hạ tầng, cơ sở vật chất kỹ thuật du lịch và các nội dung liên quan, làm cơ sở cho việc quản lý, đề xuất cơ chế, chính sách hỗ trợ phát triển du lịch nông nghiệp, nông thôn.</w:t>
      </w:r>
    </w:p>
    <w:p>
      <w:r>
        <w:t>h) Phối hợp tổ chức hoạt động kiểm tra, giám sát, quản lý điểm đến, quản lý chất lượng dịch vụ du lịch nông thôn đảm bảo phát triển hiệu quả, bền vững. Trao đổi, cung cấp thông tin, số liệu, tài liệu trong thực hiện công tác; tổ chức khảo sát, làm việc và hướng dẫn các địa phương phát triển du lịch nông nghiệp, nông thôn.</w:t>
      </w:r>
    </w:p>
    <w:p>
      <w:r>
        <w:t>III. TỔ CHỨC THỰC HIỆN</w:t>
      </w:r>
    </w:p>
    <w:p>
      <w:r>
        <w:t>1. Bộ Nông nghiệp và Phát triển nông thôn giao Văn phòng Điều phối nông thôn mới Trung ương; Bộ Văn hóa, Thể thao và Du lịch giao Cục Du lịch Quốc gia Việt Nam làm đầu mối, là cơ quan thường trực, có trách nhiệm tham mưu lãnh đạo 02 Bộ xây dựng kế hoạch hoạt động cụ thể, triển khai thực hiện, theo dõi, chỉ đạo, kiểm tra, giám sát việc thực hiện Chương trình phối hợp này.</w:t>
      </w:r>
    </w:p>
    <w:p>
      <w:r>
        <w:t>2. Bộ Nông nghiệp và Phát triển nông thôn chỉ đạo các đơn vị thuộc Bộ, Sở Nông nghiệp và Phát triển nông thôn, Văn phòng Điều phối nông thôn mới các tỉnh, thành phố; Bộ Văn hóa, Thể thao và Du lịch chỉ đạo các đơn vị thuộc Bộ, Sở Du lịch/Sở Văn hóa, Thể thao và Du lịch các tỉnh, thành phố: căn cứ chức năng, nhiệm vụ được giao, chịu trách nhiệm tổ chức thực hiện Chương trình này; căn cứ điều kiện thực tiễn, tổ chức xây dựng và ký kết Chương trình phối hợp để triển khai thực hiện các nội dung về phát triển du lịch nông nghiệp, nông thôn hiệu quả và bền vững giai đoạn 2024-2030.</w:t>
      </w:r>
    </w:p>
    <w:p>
      <w:r>
        <w:t>3. Hàng năm, Văn phòng Điều phối nông thôn mới Trung ương (Bộ Nông nghiệp và Phát triển nông thôn) và Cục Du lịch Quốc gia Việt Nam (Bộ Văn hóa, Thể thao và Du lịch) luân phiên chủ trì phối hợp với các đơn vị của Bộ Nông nghiệp và Phát triển nông thôn, Bộ Văn hóa, Thể thao và Du lịch đánh giá kết quả phối hợp thực hiện Chương trình, báo cáo lãnh đạo hai Bộ; hằng năm tổ chức sơ kết việc thực hiện Chương trình.</w:t>
      </w:r>
    </w:p>
    <w:p>
      <w:r>
        <w:t>4. Kinh phí thực hiện hoạt động phối hợp theo chức năng, nhiệm vụ của 02 Bộ được giao do các bên chủ động tự cân đối đảm bảo. Đồng thời, ưu tiên nguồn lực từ Chương trình phát triển du lịch nông thôn trong xây dựng nông thôn mới, các Chương trình, Đề án liên quan để triển khai thành công nội dung của Chương trình phối hợp.</w:t>
      </w:r>
    </w:p>
    <w:p>
      <w:r>
        <w:t>5. Chương trình phối hợp này có hiệu lực kể từ ngày ký. Trong quá trình triển khai thực hiện, nếu có khó khăn, vướng mắc, các cơ quan, đơn vị kịp thời báo cáo về Văn phòng Điều phối nông thôn mới Trung ương  (Bộ Nông nghiệp và Phát triển nông thôn)  và Cục Du lịch Quốc gia Việt Nam  (Bộ Văn hóa, Thể thao và Du lịch)  để hướng dẫn thực hiện hoặc tham mưu Lãnh đạo 02 Bộ điều chỉnh, sửa đổi kịp thời Chương trình khi cần thiết./.</w:t>
      </w:r>
    </w:p>
    <w:p>
      <w:r>
        <w:t>BỘ VĂN HÓA,</w:t>
      </w:r>
    </w:p>
    <w:p>
      <w:r>
        <w:t>THỂ THAO VÀ DU LỊCH</w:t>
      </w:r>
    </w:p>
    <w:p>
      <w:r>
        <w:t>BỘ TRƯỞNG</w:t>
      </w:r>
    </w:p>
    <w:p>
      <w:r>
        <w:t>Nguyễn Văn Hùng</w:t>
      </w:r>
    </w:p>
    <w:p>
      <w:r>
        <w:t>BỘ NÔNG NGHIỆP</w:t>
      </w:r>
    </w:p>
    <w:p>
      <w:r>
        <w:t>VÀ PHÁT TRIỂN NÔNG THÔN</w:t>
      </w:r>
    </w:p>
    <w:p>
      <w:r>
        <w:t>BỘ TRƯỞNG</w:t>
      </w:r>
    </w:p>
    <w:p>
      <w:r>
        <w:t>Lê Minh Hoan</w:t>
      </w:r>
    </w:p>
    <w:p>
      <w:r>
        <w:t>Nơi nhận:</w:t>
      </w:r>
    </w:p>
    <w:p>
      <w:r>
        <w:t>- Thủ tướng Chính phủ (để b/c);</w:t>
      </w:r>
    </w:p>
    <w:p>
      <w:r>
        <w:t>- Phó TTCP Trần Lưu Quang, Trưởng Ban CĐTW các Chương trình MTQG giai đoạn 2021-2025 (để b/c);</w:t>
      </w:r>
    </w:p>
    <w:p>
      <w:r>
        <w:t>- Phó TTCP Trần Hồng Hà (để b/c);</w:t>
      </w:r>
    </w:p>
    <w:p>
      <w:r>
        <w:t>- Lãnh đạo BNN&amp;PTNT, Bộ VHTTDL;</w:t>
      </w:r>
    </w:p>
    <w:p>
      <w:r>
        <w:t>- UBND các tỉnh, thành phố trực thuộc Trung ương (để phối hợp chỉ đạo);</w:t>
      </w:r>
    </w:p>
    <w:p>
      <w:r>
        <w:t>- Các cơ quan, đơn vị thuộc BNN&amp;PTNT và BVHTTDL;</w:t>
      </w:r>
    </w:p>
    <w:p>
      <w:r>
        <w:t>- Sở NN&amp;PTNT, Văn phòng ĐP NTM, Sở VHTTDL các tỉnh, thành phố trực thuộc Trung ương;</w:t>
      </w:r>
    </w:p>
    <w:p>
      <w:r>
        <w:t>- Lưu: VT (BNN&amp;PTNT, BVHTTDL).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