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02/CTr-UBND hoạt động đối ngoại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02/CTr-UBND</w:t>
      </w:r>
    </w:p>
    <w:p>
      <w:r>
        <w:t>Tuyên Quang, ngày 12 tháng 01 năm 2024</w:t>
      </w:r>
    </w:p>
    <w:p>
      <w:r>
        <w:t>CHƯƠNG TRÌNH</w:t>
      </w:r>
    </w:p>
    <w:p>
      <w:r>
        <w:t>HOẠT ĐỘNG ĐỐI NGOẠI TỈNH TUYÊN QUANG NĂM 2024</w:t>
      </w:r>
    </w:p>
    <w:p>
      <w:r>
        <w:t>I. QUAN ĐIỂM, MỤC TIÊU, YÊU CẦU</w:t>
      </w:r>
    </w:p>
    <w:p>
      <w:r>
        <w:t>1.  Tiếp tục quán triệt và chủ động triển khai thực hiện nghiêm túc, có hiệu quả đường lối đối ngoại, hội nhập quốc tế theo tinh thần Nghị quyết số 34-NQ/TW ngày 09/01/2023 của Bộ Chính trị về một số định hướng, chủ trương lớn triển khai đường lối đối ngoại Đại hội XIII của Đảng và Kế hoạch phát triển kinh tế - xã hội 5 năm giai đoạn 2021-2025 của tỉnh Tuyên Quang.</w:t>
      </w:r>
    </w:p>
    <w:p>
      <w:r>
        <w:t>2.  Mở rộng hợp tác với các địa phương, cơ quan ngoại giao, tổ chức quốc tế và doanh nghiệp nước ngoài; nâng cao hiệu quả xúc tiến, hợp tác đầu tư; triển khai có hiệu quả các nội dung thỏa thuận quốc tế đã ký kết với địa phương, cơ quan, tổ chức nước ngoài trên cơ sở bình đẳng, hợp tác, cùng có lợi, phát huy tối đa nội lực, huy động và sử dụng hiệu quả các nguồn lực bên ngoài, phục vụ mục tiêu phát triển kinh tế - xã hội của tỉnh.</w:t>
      </w:r>
    </w:p>
    <w:p>
      <w:r>
        <w:t>3.  Phát huy hơn nữa vai trò của cơ quan đầu mối về đối ngoại của tỉnh trong công tác kết nối, tăng cường và mở rộng hợp tác quốc tế; sự tham gia chủ động, tích cực của các cấp, các ngành trong tham mưu, đề xuất với Tỉnh ủy, Hội đồng nhân dân, Ủy ban nhân dân tỉnh để tổ chức triển khai hiệu quả công tác đối ngoại và hội nhập quốc tế trên địa bàn tỉnh Tuyên Quang.</w:t>
      </w:r>
    </w:p>
    <w:p>
      <w:r>
        <w:t>II. NHIỆM VỤ TRỌNG TÂM</w:t>
      </w:r>
    </w:p>
    <w:p>
      <w:r>
        <w:t>1.  Kết hợp hiệu quả giữa đối ngoại Đảng, ngoại giao Nhà nước và đối ngoại Nhân dân. Triển khai toàn diện, đồng bộ đường lối đối ngoại trên tất cả các lĩnh vực, trong đó hợp tác chính trị - an ninh là trọng yếu, thường xuyên, hợp tác kinh tế là trung tâm, hợp tác văn hóa - xã hội là nền tảng, tạo môi trường đầu tư thuận lợi, tranh thủ tối đa nguồn lực từ bên ngoài để phục vụ cho phát triển kinh tế - xã hội của tỉnh nhằm mang lại lợi ích thiết thực cho địa phương, nhân dân và doanh nghiệp của tỉnh.</w:t>
      </w:r>
    </w:p>
    <w:p>
      <w:r>
        <w:t>2.  Tiếp tục thúc đẩy, làm sâu sắc, thực chất hơn quan hệ hợp tác với các địa phương nước ngoài đã có quan hệ hợp tác với tỉnh thông qua các hoạt động hợp tác cụ thể, phù hợp, đặc biệt là trong các lĩnh vực tỉnh có tiềm năng, thế mạnh. Tích cực kết nối, mở rộng quan hệ hợp tác với địa phương, cơ quan đại diện nước ngoài tại Việt Nam, tổ chức quốc tế, cơ quan, tổ chức của các quốc gia, vùng lãnh thổ có lợi thế về sản xuất, ứng dụng công nghệ sạch, công nghệ cao, có điều kiện, đặc điểm tương đồng với tỉnh. Nghiên cứu, mở rộng hợp tác cấp địa phương ở cấp huyện, thành phố trên địa bàn tỉnh.</w:t>
      </w:r>
    </w:p>
    <w:p>
      <w:r>
        <w:t>3.  Tăng cường các hoạt động ngoại giao văn hóa, thông tin đối ngoại, công tác người Việt Nam ở nước ngoài để quảng bá hình ảnh địa phương ra nước ngoài, giữ gìn và phát huy các giá trị truyền thống, bản sắc văn hóa dân tộc, tiếp thu có chọn lọc những tinh hoa văn hóa của thế giới, góp phần thu hút đầu tư, sự ủng hộ của đối tác, nhân dân nước ngoài vào công cuộc phát triển kinh tế - xã hội của tỉnh.</w:t>
      </w:r>
    </w:p>
    <w:p>
      <w:r>
        <w:t>III. NỘI DUNG, NHIỆM VỤ CỤ THỂ</w:t>
      </w:r>
    </w:p>
    <w:p>
      <w:r>
        <w:t>1. Việc tổ chức các đoàn đi công tác nước ngoài</w:t>
      </w:r>
    </w:p>
    <w:p>
      <w:r>
        <w:t>Việc xây dựng chương trình đi công tác nước ngoài của lãnh đạo tỉnh bảo đảm thực hiện nghiêm Quyết định số 272-QĐ/TW ngày 21/01/2015 của Bộ Chính trị (khóa XI) về việc ban hành Quy chế quản lý thống nhất các hoạt động đối ngoại, Kết luận số 33-KL/TW ngày 25/7/2018 của Bộ Chính trị, Chỉ thị số 38-CT/TW ngày 21/7/2014 của Bộ Chính trị, Hướng dẫn số 05-HD/BĐNTW ngày 26/3/2019 của Ban Đối ngoại Trung ương hướng dẫn thực hiện Quyết định số 272-QĐ-TW ngày 21/01/2015 của Bộ Chính trị và Kết luận số 33-KL/TW ngày 25/7/2018 của Bộ Chính trị khoá XII và các tiêu chí chỉ đạo của Thủ tướng Chính phủ về tăng cường quản lý các đoàn đi công tác nước ngoài; phối hợp chặt chẽ với Bộ Ngoại giao, Ban Đối ngoại Trung ương và các cơ quan đại diện nước ngoài tại Việt Nam, cơ quan đại diện Việt Nam ở nước ngoài trong quá trình chuẩn bị nội dung, xây dựng chương trình chuyến công tác bảo đảm tiết kiệm, hiệu quả, thiết thực.</w:t>
      </w:r>
    </w:p>
    <w:p>
      <w:r>
        <w:t>Năm 2024, tỉnh dự kiến tổ chức 06 đoàn đi làm việc tại nước ngoài với mục đích triển khai các nội dung hợp tác đã ký kết với đối tác nước ngoài, xúc tiến, thu hút đầu tư nước ngoài trong các lĩnh vực: Nông nghiệp và phát triển nông thôn, thương mại, du lịch, công nghiệp, nâng cao chất lượng nguồn nhân lực, phát triển hạ tầng đô thị thông minh, lao động, hợp tác cấp địa phương,...</w:t>
      </w:r>
    </w:p>
    <w:p>
      <w:r>
        <w:t>(Có Kế hoạch đoàn ra năm 2024 kèm theo)</w:t>
      </w:r>
    </w:p>
    <w:p>
      <w:r>
        <w:t>2. Việc mời và đón tiếp các đoàn nước ngoài vào tỉnh</w:t>
      </w:r>
    </w:p>
    <w:p>
      <w:r>
        <w:t>Thực hiện nghiêm các quy định về việc mời, đón tiếp, làm việc với đoàn nước ngoài đến thăm, làm việc tại tỉnh theo quy định; bảo đảm an ninh, an toàn, chu đáo, trọng thị, tuân thủ quy định hiện hành của Nhà nước.</w:t>
      </w:r>
    </w:p>
    <w:p>
      <w:r>
        <w:t>Năm 2024, tỉnh dự kiến mời, đón tiếp các đoàn nước ngoài, đoàn quốc tế thăm, làm việc, tìm hiểu cơ hội hợp tác tại tỉnh, giao lưu hữu nghị, nhân dịp tổ chức các sự kiện chính trị trọng đại của các nước, các địa phương, tổ chức nước ngoài tại Việt Nam và nhân dịp kỷ niệm các sự kiện lớn giữa Việt Nam và các nước, tham dự Lễ hội Thành Tuyên năm 2024,...</w:t>
      </w:r>
    </w:p>
    <w:p>
      <w:r>
        <w:t>(Có Kế hoạch đoàn vào năm 2024 kèm theo)</w:t>
      </w:r>
    </w:p>
    <w:p>
      <w:r>
        <w:t>3. Tăng cường, mở rộng các hoạt động hợp tác, giao lưu với nước ngoài</w:t>
      </w:r>
    </w:p>
    <w:p>
      <w:r>
        <w:t>Tiếp tục củng cố và làm sâu sắc hơn quan hệ hợp tác với địa phương, tổ chức nước ngoài đã có quan hợp tác với tỉnh, như: Tỉnh Xiêng Khoảng, tỉnh Phông-sa-lỳ (Lào), thành phố Anseong, tỉnh Gyeonggi (Hàn Quốc), châu Văn Sơn, tỉnh Vân Nam (Trung Quốc), Văn phòng Cơ quan Hợp tác quốc tế Hàn Quốc tại Việt Nam (KOICA), Văn phòng Cơ quan Hợp tác quốc tế Nhật Bản tại Việt Nam (JICA), Hiệp hội Kinh tế, Văn hóa Hàn - Việt (KOVECA), Hiệp hội Doanh nghiệp nhỏ và vừa Hàn Quốc (KBIZ), bang Hessen và bang Mecklenburg - Vorpommern (Đức),… một số cơ quan, tổ chức, địa phương của Cuba, Canada, một số nước Châu Âu (Thuỵ Điển, Pháp, Séc, Hungary),… thông qua các hoạt động hợp tác cụ thể, phù hợp, đặc biệt là trong các lĩnh vực nông, lâm nghiệp, thương mại, du lịch, giáo dục, đào tạo nghề, lao động,…</w:t>
      </w:r>
    </w:p>
    <w:p>
      <w:r>
        <w:t>Tích cực phối hợp với cơ quan đại diện Việt Nam tại nước ngoài, cơ quan đại diện nước ngoài tại Việt Nam, bộ, ngành Trung ương để tìm kiếm, lựa chọn, thiết lập quan hệ hợp tác với các địa phương, đối tác nước ngoài mới có tiềm năng thuộc các quốc gia, vùng lãnh thổ có điều kiện, đặc điểm tương đồng với tỉnh và các địa phương trong tỉnh để tiến tới thiết lập quan hệ hợp tác cấp địa phương.</w:t>
      </w:r>
    </w:p>
    <w:p>
      <w:r>
        <w:t>4. Nâng cao hiệu quả hoạt động ngoại giao kinh tế</w:t>
      </w:r>
    </w:p>
    <w:p>
      <w:r>
        <w:t>Tiếp tục thực hiện hiệu quả Chỉ thị số 15-CT/TW ngày 10/8/2022 của Ban Bí thư Trung ương Đảng về công tác ngoại giao kinh tế phục vụ phát triển đất nước đến năm 2030, Chỉ thị số 25-CT/TW ngày 08/8/2018 của Ban Bí thư về đẩy mạnh và nâng tầm đối ngoại đa phương đến năm 2030; các Quyết định của Thủ tướng Chính phủ về triển khai thực hiện hiệp định thương mại tự do đã ký kết; Kết luận số 1391-KL/TU ngày 26/8/2023 của Ban Chấp hành Đảng bộ tỉnh (khóa XVII) về lãnh đạo, chỉ đạo các nhiệm vụ, giải pháp trọng tâm thực hiện Nghị quyết Đại hội đại biểu Đảng bộ tỉnh lần thứ XVII từ nay đến hết nhiệm kỳ; Văn bản số 1712-CV/TU ngày 17/11/2022 của Ban Thường vụ Tỉnh ủy về việc thực hiện Chỉ thị số 15-CT/TW ngày 10/8/2022 của Ban Bí thư Trung ương Đảng về công tác ngoại giao kinh tế phục vụ phát triển đất nước đến năm 2030; Kế hoạch số 154/KH-UBND ngày 13/7/2023 của Ủy ban nhân dân tỉnh thực hiện Chiến lược xuất nhập khẩu hàng hóa đến năm 2030 trên địa bàn tỉnh Tuyên Quang; Kế hoạch số 156/KH-UBND ngày 13/7/2023 của Ủy ban nhân dân tỉnh triển khai thực hiện Đề án “Thúc đẩy doanh nghiệp Việt Nam tham gia trực tiếp các mạng lưới phân phối nước ngoài đến năm 2030 trên địa bàn tỉnh Tuyên Quang”, tạo môi trường đầu tư thuận lợi, tranh thủ tối đa nguồn lực đầu tư từ bên ngoài để phục vụ cho phát triển kinh tế - xã hội của tỉnh.</w:t>
      </w:r>
    </w:p>
    <w:p>
      <w:r>
        <w:t>Tăng cường thu hút các nhà đầu tư đến từ Châu Âu, Nhật Bản, Hàn Quốc và một số nước phát triển với công nghệ cao, vốn đầu tư lớn, thân thiện môi trường đến thực hiện dự án trên địa bàn tỉnh. Nâng cao chất lượng hoạt động xuất khẩu của tỉnh, chủ động tìm kiếm thị trường nhằm khai thác lợi thế của địa phương, gia tăng giá trị hàng hóa xuất khẩu.</w:t>
      </w:r>
    </w:p>
    <w:p>
      <w:r>
        <w:t>Tổ chức, tham gia các hoạt động xúc tiến thương mại, hội chợ quốc tế, tăng cường hoạt động xúc tiến thương mại điện tử để giới thiệu, quảng bá sản phẩm, hàng hóa, dịch vụ và các thương hiệu hàng hóa của tỉnh ra thị trường trong nước và nước ngoài.</w:t>
      </w:r>
    </w:p>
    <w:p>
      <w:r>
        <w:t>Tiếp tục tiếp xúc, vận động, chia sẻ thông tin đến các đối tác, nhà đầu tư trong nước và nước ngoài nhằm thu hút đầu tư góp phần phát triển kinh tế - xã hội của tỉnh trên cơ sở các mục tiêu, định hướng của Đề án thu hút đầu tư trên địa bàn tỉnh Tuyên Quang giai đoạn 2021-2025 ban hành kèm theo Quyết định số 336/QĐ-UBND ngày 02/6/2021 của Ủy ban nhân dân tỉnh. Triển khai hiệu quả Chương trình xúc tiến đầu tư tỉnh Tuyên Quang năm 2024.</w:t>
      </w:r>
    </w:p>
    <w:p>
      <w:r>
        <w:t>5. Công tác ngoại giao văn hóa</w:t>
      </w:r>
    </w:p>
    <w:p>
      <w:r>
        <w:t>Tăng cường gắn kết ngoại giao văn hóa với ngoại giao chính trị và ngoại giao kinh tế theo Chiến lược Ngoại giao văn hóa của Việt Nam đến năm 2020 và tầm nhìn đến năm 2030. Đa dạng hóa các phương thức giới thiệu, quảng bá bản sắc văn hóa độc đáo của nhân dân các dân tộc tỉnh Tuyên Quang tới bạn bè quốc tế, các đoàn nước ngoài, đoàn quốc tế đến làm việc, tìm kiếm cơ hội hợp tác đầu tư tại tỉnh và thông qua tiếp xúc, làm việc của các đoàn công tác của tỉnh tại nước ngoài.</w:t>
      </w:r>
    </w:p>
    <w:p>
      <w:r>
        <w:t>Nâng cao chất lượng tổ chức các lễ hội văn hóa truyền thống trên địa bàn tỉnh; xây dựng các ấn phẩm, sản phẩm đặc sắc về Tuyên Quang hướng tới các đối tác và địa phương nước ngoài. Phát huy giá trị các di tích, di sản văn hóa độc đáo của Thủ đô Kháng chiến, Thủ đô Khu giải phóng trở thành sản phẩm du lịch riêng biệt để thu hút du khách quốc tế và người Việt Nam ở nước ngoài. Tổ chức Lễ hội Thành Tuyên năm 2024 gắn với sự kiện văn hóa cấp quốc gia.</w:t>
      </w:r>
    </w:p>
    <w:p>
      <w:r>
        <w:t>6. Nâng cao hiệu quả công tác đối ngoại nhân dân, công tác người Việt Nam ở nước ngoài; công tác lãnh sự, bảo hộ công dân</w:t>
      </w:r>
    </w:p>
    <w:p>
      <w:r>
        <w:t>Tiếp tục thực hiện có hiệu quả Chỉ thị số 12-CT/TW ngày 05/01/2022 của Ban Bí thư Trung ương Đảng về tăng cường sự lãnh đạo của Đảng, nâng cao hiệu quả đối ngoại nhân dân trong tình hình mới, trong đó tăng cường sự lãnh đạo, chỉ đạo thống nhất, toàn diện của Đảng, sự quản lý tập trung, hiệu quả của Nhà nước, sự phối hợp thống nhất, hiệu quả với vai trò nòng cốt của Ủy ban Mặt trận Tổ quốc, các tổ chức chính trị - xã hội và Liên hiệp các tổ chức hữu nghị tỉnh để triển khai hiệu quả công tác đối ngoại nhân dân, góp phần củng cố khối đại đoàn kết toàn dân tộc, phục vụ thiết thực sự nghiệp xây dựng và bảo vệ Tổ quốc trong tình hình mới. Tiếp tục thực hiện hiệu quả Chương trình tăng cường hợp tác và vận động viện trợ phi chính phủ nước ngoài trên địa bàn tỉnh Tuyên Quang giai đoạn 2020-2025 ban hành kèm theo Quyết định số 655/QĐ-UBND ngày 16/12/2020 của Ủy ban nhân dân tỉnh để thu hút các nguồn lực nước ngoài góp phần phát triển kinh tế - xã hội, đảm bảo an sinh xã hội, nâng cao đời sống của nhân dân.</w:t>
      </w:r>
    </w:p>
    <w:p>
      <w:r>
        <w:t>Tiếp tục thực hiện Kết luận số 12-KL/TW ngày 12/8/2021 của Bộ Chính trị về công tác người Việt Nam ở nước ngoài trong tình hình mới. Tích cực kết nối, trao đổi, gặp gỡ cộng đồng người Việt Nam ở nước ngoài nói chung và cộng đồng người Tuyên Quang ở nước ngoài nói riêng thông qua các cuộc gặp gỡ, làm việc trực tiếp và thông qua các chuyến thăm, làm việc tại nước ngoài của các đoàn công tác của tỉnh nhằm huy động nguồn lực phục vụ phát triển kinh tế - xã hội của tỉnh.</w:t>
      </w:r>
    </w:p>
    <w:p>
      <w:r>
        <w:t>Thực hiện công tác bảo hộ công dân kịp thời, hiệu quả nhằm bảo vệ quyền và lợi ích chính đáng của công dân tỉnh Tuyên Quang di cư ra nước ngoài; tích cực tuyên truyền, cung cấp thông tin, cảnh báo, nâng cao ý thức của người dân về phòng, chống di cư trái phép và mua bán người, nhất là tại các địa bàn trọng điểm, vùng sâu, vùng xa. Tiếp tục triển khai Chương trình thỏa thuận hợp tác đưa người lao động của tỉnh đi làm việc thời vụ trong lĩnh vực nông nghiệp, y tế,...tại nước ngoài, trong đó chú trọng xây dựng quy trình, quy định đối tượng, điều kiện tuyển lao động, hoạt động đào tạo, bồi dưỡng; công tác theo dõi, quản lý người lao động trước, trong và sau khi đi làm việc ở nước ngoài theo hợp đồng.</w:t>
      </w:r>
    </w:p>
    <w:p>
      <w:r>
        <w:t>7. Tiếp tục nâng cao chất lượng, hiệu quả công tác thông tin đối ngoại trong tình hình mới</w:t>
      </w:r>
    </w:p>
    <w:p>
      <w:r>
        <w:t>Bám sát chủ trương của Đảng, chính sách pháp luật của Nhà nước và nhiệm vụ, giải pháp tại Kết luận số 57-KL/TW ngày 15/6/2023 của Bộ Chính trị về tiếp tục nâng cao chất lượng, hiệu quả công tác thông tin đối ngoại trong tình hình mới, Kế hoạch số 391-KH/TU ngày 18/9/2023 của Ban Thường vụ Tỉnh ủy thực hiện Kết luận số 57-KL/TW ngày 15/6/2023 của Bộ Chính trị tích cực đổi mới nội dung, đa dạng hóa phương thức thông tin đối ngoại theo hướng chuyên nghiệp, hiện đại, hiệu quả, phù hợp với nhu cầu trao đổi, tiếp cận thông tin của từng đối tượng, đồng thời tiếp tục ứng dụng khoa học - công nghệ, chuyển đổi số trong thông tin đối ngoại. Tăng cường kiểm duyệt nội dung thông tin đối ngoại của tỉnh trước khi xuất bản, công bố, đăng tải trên các phương tiện thông tin đại chúng, các sản phẩm báo chí truyền thông đa phương tiện, trên mạng xã hội.</w:t>
      </w:r>
    </w:p>
    <w:p>
      <w:r>
        <w:t>Đa dạng hóa và lồng ghép thông tin đối ngoại trong các hoạt động tuyên truyền, báo chí, du lịch, các hoạt động lễ hội, văn hóa, văn nghệ, thể thao và giao lưu quốc tế tổ chức tại tỉnh Tuyên Quang cũng như các hoạt động văn hóa đối ngoại của đất nước, của tỉnh ở các nước, hoạt động của đồng bào Việt Nam ở nước ngoài.</w:t>
      </w:r>
    </w:p>
    <w:p>
      <w:r>
        <w:t>Tăng cường phối hợp với các cơ quan truyền thông trong nước và quốc tế và thông qua các phương tiện thông tin đại chúng, các sản phẩm báo chí truyền thông đa phương tiện, đa ngôn ngữ của các báo, tạp chí, kênh phát thanh truyền hình đối ngoại quốc gia và mạng xã hội để quảng bá, giới thiệu hình ảnh về quê hương, con người Tuyên Quang, các giá trị lịch sử, văn hóa truyền thống, tiềm năng, thế mạnh và tình hình phát triển kinh tế - xã hội của tỉnh đến với bạn bè trong nước và quốc tế, người Việt Nam ở nước ngoài, góp phần thu hút đầu tư, sự ủng hộ của bạn bè quốc tế vào công cuộc phát triển kinh tế - xã hội của tỉnh.</w:t>
      </w:r>
    </w:p>
    <w:p>
      <w:r>
        <w:t>8. Đẩy mạnh quản lý nhà nước về hội nghị, hội thảo quốc tế; ký kết, thực hiện thỏa thuận quốc tế</w:t>
      </w:r>
    </w:p>
    <w:p>
      <w:r>
        <w:t>Thực hiện việc quản lý hội nghị, hội thảo quốc tế theo quy định tại Quyết định số 06/2020/QĐ-TTg ngày 20/9/2020 của Thủ tướng Chính phủ về tổ chức và quản lý hội nghị, hội thảo quốc tế tại Việt Nam nhằm bảo đảm quản lý thống nhất, hiệu quả các hội nghị, hội thảo quốc tế trên địa bàn tỉnh. Đăng cai hoặc tham gia một số hội nghị, hội thảo quốc tế theo đề nghị của các cơ quan, tổ chức trong nước và nước ngoài.</w:t>
      </w:r>
    </w:p>
    <w:p>
      <w:r>
        <w:t>Thực hiện hiệu quả các thỏa thuận quốc tế đã ký kết với các địa phương, tổ chức nước ngoài. Tiếp tục vận động, ký kết và triển khai thực hiện các thỏa thuận quốc tế theo đúng quy định về ký kết và thực hiện thỏa thuận quốc tế trong các lĩnh vực, như: Hợp tác cấp địa phương, đầu tư thương mại, du lịch, lao động và việc làm, nông nghiệp và phát triển nông thôn nhằm tranh thủ kinh nghiệm, nguồn lực bên ngoài để góp phần phát triển kinh tế - xã hội của tỉnh.</w:t>
      </w:r>
    </w:p>
    <w:p>
      <w:r>
        <w:t>9. Nâng cao hiệu quả quản lý nhà nước về hoạt động đối ngoại</w:t>
      </w:r>
    </w:p>
    <w:p>
      <w:r>
        <w:t>Đẩy mạnh công tác cải cách hành chính trong lĩnh vực đối ngoại; nâng cao năng lực cạnh tranh, cải thiện môi trường đầu tư, kinh doanh trên địa bàn tỉnh. Rà soát, sửa đổi bổ sung, ban hành các văn bản quy phạm pháp luật trong lĩnh vực đối ngoại phù hợp với quy định pháp luật hiện hành. Tăng cường quản lý, kiểm tra, giám sát, đôn đốc và hướng dẫn triển khai các hoạt động đối ngoại, bảo đảm sự thống nhất, chặt chẽ trong quản lý nhà nước, tăng cường phối hợp giữa các cơ quan, đơn vị trong quá trình tổ chức thực hiện các hoạt động đối ngoại. Chủ động phòng ngừa, ngăn chặn, đấu tranh làm thất bại âm mưu, hoạt động của các tổ chức, cá nhân lợi dụng hoạt động đối ngoại và hợp tác quốc tế để thực hiện hoạt động xâm phạm an ninh quốc gia, trật tự an toàn xã hội. Chấp hành nghiêm quy định của Đảng và Nhà nước về bảo mật trong hoạt động đối ngoại; tăng cường công tác bảo vệ chính trị nội bộ trong tình hình mới.</w:t>
      </w:r>
    </w:p>
    <w:p>
      <w:r>
        <w:t>Tiếp tục xây dựng bộ máy, đội ngũ cán bộ, công chức, viên chức, người lao động làm công tác đối ngoại của tỉnh theo hướng chuyên nghiệp, có bản lĩnh, phẩm chất, trình độ, năng lực để triển khai hiệu quả các nhiệm vụ được giao.</w:t>
      </w:r>
    </w:p>
    <w:p>
      <w:r>
        <w:t>IV. TỔ CHỨC THỰC HIỆN</w:t>
      </w:r>
    </w:p>
    <w:p>
      <w:r>
        <w:t>1.  Các sở, ban, ngành, cơ quan, đơn vị và Ủy ban nhân dân huyện, thành phố theo chức năng, nhiệm vụ xây dựng kế hoạch cụ thể để tổ chức thực hiện có hiệu quả Chương trình hoạt động đối ngoại tỉnh Tuyên Quang năm 2024 (gửi Sở Ngoại vụ để tổng hợp, theo dõi chung); định kỳ 6 tháng, hằng năm hoặc đột xuất, báo cáo Ủy ban nhân dân tỉnh kết quả thực hiện (đồng gửi Sở Ngoại vụ để tổng hợp).</w:t>
      </w:r>
    </w:p>
    <w:p>
      <w:r>
        <w:t>2.  Đề nghị Ủy ban Mặt trận Tổ quốc và các tổ chức chính trị - xã hội tỉnh phối hợp với các cơ quan, đơn vị liên quan triển khai hiệu quả Chương trình này.</w:t>
      </w:r>
    </w:p>
    <w:p>
      <w:r>
        <w:t>3.  Sở Ngoại vụ có trách nhiệm theo dõi, đôn đốc các cơ quan, đơn vị trong việc triển khai thực hiện Chương trình này; định kỳ 6 tháng, hằng năm hoặc đột xuất tổng hợp tình hình, kết quả thực hiện, báo cáo Ủy ban nhân dân tỉnh theo quy định./.</w:t>
      </w:r>
    </w:p>
    <w:p>
      <w:r>
        <w:t>Nơi nhận:</w:t>
      </w:r>
    </w:p>
    <w:p>
      <w:r>
        <w:t>- Ban Đối ngoại Trung ương; (báo cáo)</w:t>
      </w:r>
    </w:p>
    <w:p>
      <w:r>
        <w:t>- Bộ Ngoại giao; (báo cáo)</w:t>
      </w:r>
    </w:p>
    <w:p>
      <w:r>
        <w:t>- Liên hiệp các tổ chức hữu nghị Việt Nam; (báo cáo)</w:t>
      </w:r>
    </w:p>
    <w:p>
      <w:r>
        <w:t>- Thường trực Tỉnh ủy; (báo cáo)</w:t>
      </w:r>
    </w:p>
    <w:p>
      <w:r>
        <w:t>- Thường trực HĐND tỉnh; (báo cáo)</w:t>
      </w:r>
    </w:p>
    <w:p>
      <w:r>
        <w:t>- Chủ tịch UBND tỉnh; (báo cáo)</w:t>
      </w:r>
    </w:p>
    <w:p>
      <w:r>
        <w:t>- Các PCT UBND tỉnh;</w:t>
      </w:r>
    </w:p>
    <w:p>
      <w:r>
        <w:t>- CVP, các PCVP UBND tỉnh;</w:t>
      </w:r>
    </w:p>
    <w:p>
      <w:r>
        <w:t>- Các sở, ban, ngành, tổ chức chính trị - xã hội tỉnh;</w:t>
      </w:r>
    </w:p>
    <w:p>
      <w:r>
        <w:t>- UBND huyện, thành phố;</w:t>
      </w:r>
    </w:p>
    <w:p>
      <w:r>
        <w:t>- Liên hiệp các tổ chức hữu nghị tỉnh;</w:t>
      </w:r>
    </w:p>
    <w:p>
      <w:r>
        <w:t>- Lưu: VT - NgV</w:t>
      </w:r>
    </w:p>
    <w:p>
      <w:r>
        <w:t>TM. ỦY BAN NHÂN DÂN</w:t>
      </w:r>
    </w:p>
    <w:p>
      <w:r>
        <w:t>KT. CHỦ TỊCH</w:t>
      </w:r>
    </w:p>
    <w:p>
      <w:r>
        <w:t>PHÓ CHỦ TỊCH</w:t>
      </w:r>
    </w:p>
    <w:p>
      <w:r>
        <w:t>Hoàng Việt Phương</w:t>
      </w:r>
    </w:p>
    <w:p>
      <w:r>
        <w:t>KẾ HOẠCH ĐOÀN VÀO NĂM 2024</w:t>
      </w:r>
    </w:p>
    <w:p>
      <w:r>
        <w:t>(Kèm theo Chương trình số: 02/CTr-UBND ngày 12/01/2024 của Ủy ban nhân dân tỉnh Tuyên Quang)</w:t>
      </w:r>
    </w:p>
    <w:p>
      <w:r>
        <w:t>TT</w:t>
      </w:r>
    </w:p>
    <w:p>
      <w:r>
        <w:t>Tên đoàn</w:t>
      </w:r>
    </w:p>
    <w:p>
      <w:r>
        <w:t>Trưởng đoàn</w:t>
      </w:r>
    </w:p>
    <w:p>
      <w:r>
        <w:t>Đến từ nước</w:t>
      </w:r>
    </w:p>
    <w:p>
      <w:r>
        <w:t>Nội dung hoạt động</w:t>
      </w:r>
    </w:p>
    <w:p>
      <w:r>
        <w:t>Số thành viên</w:t>
      </w:r>
    </w:p>
    <w:p>
      <w:r>
        <w:t>Số   ngày</w:t>
      </w:r>
    </w:p>
    <w:p>
      <w:r>
        <w:t>Thời gian thực hiện</w:t>
      </w:r>
    </w:p>
    <w:p>
      <w:r>
        <w:t>Nguồn   kinh phí</w:t>
      </w:r>
    </w:p>
    <w:p>
      <w:r>
        <w:t>1</w:t>
      </w:r>
    </w:p>
    <w:p>
      <w:r>
        <w:t>Đoàn công tác của một số địa phương nước ngoài</w:t>
      </w:r>
    </w:p>
    <w:p>
      <w:r>
        <w:t>Lãnh đạo địa phương</w:t>
      </w:r>
    </w:p>
    <w:p>
      <w:r>
        <w:t>Lào (tỉnh Xiêng Khoảng); Trung Quốc (châu Văn Sơn, tỉnh Vân Nam); Hàn Quốc (thành phố Anseong, tỉnh Gyeonggi; huyện Imsil, tỉnh Jeollabuk); Đức (vùng Lohmen, vùng Zehna, bang Mecklenburg-Vorpommern)</w:t>
      </w:r>
    </w:p>
    <w:p>
      <w:r>
        <w:t>Làm việc, trao đổi hợp tác, phái cử và tiếp nhận lao động</w:t>
      </w:r>
    </w:p>
    <w:p>
      <w:r>
        <w:t>07 đoàn = 35 người</w:t>
      </w:r>
    </w:p>
    <w:p>
      <w:r>
        <w:t>4</w:t>
      </w:r>
    </w:p>
    <w:p>
      <w:r>
        <w:t>Trong năm 2024</w:t>
      </w:r>
    </w:p>
    <w:p>
      <w:r>
        <w:t>Ngân sách tỉnh</w:t>
      </w:r>
    </w:p>
    <w:p>
      <w:r>
        <w:t>Dự Lễ hội Thành Tuyên năm 2024</w:t>
      </w:r>
    </w:p>
    <w:p>
      <w:r>
        <w:t>Quý III/2024</w:t>
      </w:r>
    </w:p>
    <w:p>
      <w:r>
        <w:t>2</w:t>
      </w:r>
    </w:p>
    <w:p>
      <w:r>
        <w:t>Đoàn công tác của tổ chức quốc tế, cơ quan, tổ chức nước ngoài</w:t>
      </w:r>
    </w:p>
    <w:p>
      <w:r>
        <w:t>Trưởng Đại diện</w:t>
      </w:r>
    </w:p>
    <w:p>
      <w:r>
        <w:t>Cơ quan Hợp tác quốc tế Nhật Bản (JICA), Cơ quan Hợp tác quốc tế Hàn Quốc (KOICA); một số cơ quan, tổ chức phi chính phủ nước ngoài</w:t>
      </w:r>
    </w:p>
    <w:p>
      <w:r>
        <w:t>Làm việc, tìm hiểu cơ hội hợp tác đầu tư, hỗ trợ</w:t>
      </w:r>
    </w:p>
    <w:p>
      <w:r>
        <w:t>10 đoàn = 30 người</w:t>
      </w:r>
    </w:p>
    <w:p>
      <w:r>
        <w:t>3</w:t>
      </w:r>
    </w:p>
    <w:p>
      <w:r>
        <w:t>Thường xuyên</w:t>
      </w:r>
    </w:p>
    <w:p>
      <w:r>
        <w:t>Ngân sách tỉnh</w:t>
      </w:r>
    </w:p>
    <w:p>
      <w:r>
        <w:t>Dự Lễ hội Thành Tuyên năm 2024</w:t>
      </w:r>
    </w:p>
    <w:p>
      <w:r>
        <w:t>Quý III/2024</w:t>
      </w:r>
    </w:p>
    <w:p>
      <w:r>
        <w:t>4</w:t>
      </w:r>
    </w:p>
    <w:p>
      <w:r>
        <w:t>Đoàn công tác của một số hiệp hội, doanh nghiệp nước ngoài</w:t>
      </w:r>
    </w:p>
    <w:p>
      <w:r>
        <w:t>Lãnh đạo hiệp hội, doanh nghiệp</w:t>
      </w:r>
    </w:p>
    <w:p>
      <w:r>
        <w:t>Hàn Quốc (Hiệp hội doanh nghiệp Hàn Quốc), Nhật Bản (Hiệp hội doanh nghiệp Nhật Bản), Đức (Hiệp hội Doanh nghiệp); Hiệp hội Kinh tế, Văn hóa Hàn- Việt (KOVECA), Hiệp hội doanh nghiệp nhỏ và vừa Hàn Quốc (KIBIZ),…</w:t>
      </w:r>
    </w:p>
    <w:p>
      <w:r>
        <w:t>Làm việc, tìm hiểu cơ hội hợp tác đầu tư</w:t>
      </w:r>
    </w:p>
    <w:p>
      <w:r>
        <w:t>05 đoàn = 15 người</w:t>
      </w:r>
    </w:p>
    <w:p>
      <w:r>
        <w:t>3</w:t>
      </w:r>
    </w:p>
    <w:p>
      <w:r>
        <w:t>Thường xuyên</w:t>
      </w:r>
    </w:p>
    <w:p>
      <w:r>
        <w:t>Ngân sách tỉnh</w:t>
      </w:r>
    </w:p>
    <w:p>
      <w:r>
        <w:t>Dự Lễ hội Thành Tuyên năm 2024</w:t>
      </w:r>
    </w:p>
    <w:p>
      <w:r>
        <w:t>Quý III/2024</w:t>
      </w:r>
    </w:p>
    <w:p>
      <w:r>
        <w:t>KẾ HOẠCH ĐOÀN RA NĂM 2024</w:t>
      </w:r>
    </w:p>
    <w:p>
      <w:r>
        <w:t>(Kèm theo Chương trình số: 02/CTr-UBND ngày 12/01/2024 của Ủy ban nhân dân tỉnh Tuyên Quang)</w:t>
      </w:r>
    </w:p>
    <w:p>
      <w:r>
        <w:t>T T</w:t>
      </w:r>
    </w:p>
    <w:p>
      <w:r>
        <w:t>Tên đoàn</w:t>
      </w:r>
    </w:p>
    <w:p>
      <w:r>
        <w:t>Trưởng đoàn</w:t>
      </w:r>
    </w:p>
    <w:p>
      <w:r>
        <w:t>Nước đi</w:t>
      </w:r>
    </w:p>
    <w:p>
      <w:r>
        <w:t>Đối tác làm việc</w:t>
      </w:r>
    </w:p>
    <w:p>
      <w:r>
        <w:t>Nội dung hoạt động</w:t>
      </w:r>
    </w:p>
    <w:p>
      <w:r>
        <w:t>Số người</w:t>
      </w:r>
    </w:p>
    <w:p>
      <w:r>
        <w:t>Số   ngày</w:t>
      </w:r>
    </w:p>
    <w:p>
      <w:r>
        <w:t>Thời gian thực hiện</w:t>
      </w:r>
    </w:p>
    <w:p>
      <w:r>
        <w:t>Kinh phí</w:t>
      </w:r>
    </w:p>
    <w:p>
      <w:r>
        <w:t>1</w:t>
      </w:r>
    </w:p>
    <w:p>
      <w:r>
        <w:t>Đoàn công tác tỉnh Tuyên Quang</w:t>
      </w:r>
    </w:p>
    <w:p>
      <w:r>
        <w:t>Bí thư Tỉnh ủy</w:t>
      </w:r>
    </w:p>
    <w:p>
      <w:r>
        <w:t>Hung-ga-ry, Séc</w:t>
      </w:r>
    </w:p>
    <w:p>
      <w:r>
        <w:t>Đại sứ quán Việt Nam tại Hung-ga-ry, Séc; một số địa phương, tổ chức, doanh nghiệp của Hung-ga-ry, Séc; cộng đồng người Việt Nam tại Hung-ga-ry, Séc</w:t>
      </w:r>
    </w:p>
    <w:p>
      <w:r>
        <w:t>- Chương trình làm việc tại Hung-ga-ry:</w:t>
      </w:r>
    </w:p>
    <w:p>
      <w:r>
        <w:t>+ Làm việc với Đại sứ quán Việt Nam và Thương vụ Việt Nam tại Hung-ga-ry để đề nghị quảng bá tiềm năng, thế mạnh của tỉnh đến các địa phương, doanh nghiệp Hung-ga-ry.</w:t>
      </w:r>
    </w:p>
    <w:p>
      <w:r>
        <w:t>+ Làm việc với Phòng Thương mại và Công nghiệp Hung-ga-ry để đề nghị kết nối, giới thiệu những doanh nghiệp có thế mạnh trong lĩnh vực công nghiệp phụ trợ, thương mại, du lịch</w:t>
      </w:r>
    </w:p>
    <w:p>
      <w:r>
        <w:t>+ Làm việc với một số tổ chức hỗ trợ kinh doanh và đầu tư, doanh nghiệp, nhà đầu tư tiềm năng tại Hung-ga-ry để quảng bá, tìm kiếm cơ hội hợp tác đầu tư trong lĩnh vực: Giáo dục, lao động việc làm; công nghệ xử lý nước khoáng; xử lý nước, rác thải; dược liệu, mỹ phẩm,...</w:t>
      </w:r>
    </w:p>
    <w:p>
      <w:r>
        <w:t>- Chương trình làm việc tại Séc:</w:t>
      </w:r>
    </w:p>
    <w:p>
      <w:r>
        <w:t>+ Làm việc với Đại sứ quán Việt Nam và Thương vụ Việt Nam tại Séc để đề nghị quảng bá tiềm năng, thế mạnh của tỉnh đến các địa phương, doanh nghiệp Séc.</w:t>
      </w:r>
    </w:p>
    <w:p>
      <w:r>
        <w:t>+ Làm việc với Phòng Thương mại và Công nghiệp Séc để đề nghị kết nối, giới thiệu những doanh nghiệp có thế mạnh và nhu cầu hợp tác đầu tư.</w:t>
      </w:r>
    </w:p>
    <w:p>
      <w:r>
        <w:t>+ Làm việc với TAMDA FOODS để đề nghị giới thiệu các mặt hàng nông sản OCOP của tỉnh Tuyên Quang để phân phối tại chuỗi siêu thị của TAMDA FOODS.</w:t>
      </w:r>
    </w:p>
    <w:p>
      <w:r>
        <w:t>10</w:t>
      </w:r>
    </w:p>
    <w:p>
      <w:r>
        <w:t>8</w:t>
      </w:r>
    </w:p>
    <w:p>
      <w:r>
        <w:t>Quý II/2024</w:t>
      </w:r>
    </w:p>
    <w:p>
      <w:r>
        <w:t>Ngân sách tỉnh</w:t>
      </w:r>
    </w:p>
    <w:p>
      <w:r>
        <w:t>2</w:t>
      </w:r>
    </w:p>
    <w:p>
      <w:r>
        <w:t>Đoàn công tác tỉnh Tuyên Quang</w:t>
      </w:r>
    </w:p>
    <w:p>
      <w:r>
        <w:t>Phó Bí thư Thường trực Tỉnh ủy, Chủ tịch Hội đồng nhân dân tỉnh</w:t>
      </w:r>
    </w:p>
    <w:p>
      <w:r>
        <w:t>Cu-ba, Ca-na-đa</w:t>
      </w:r>
    </w:p>
    <w:p>
      <w:r>
        <w:t>Đại sứ quán Việt Nam tại Cu-ba; Đại sứ quán Việt Nam tại Ca-na-đa; cơ quan, tổ chức, doanh nghiệp Cu-ba, Ca-na-đa</w:t>
      </w:r>
    </w:p>
    <w:p>
      <w:r>
        <w:t>- Chương trình làm việc tại Cu-ba:</w:t>
      </w:r>
    </w:p>
    <w:p>
      <w:r>
        <w:t>+ Làm việc với Đại sứ quán Việt Nam tại Cu-ba để đề nghị quảng bá tiềm năng, thế mạnh của tỉnh đến các địa phương, doanh nghiệp Cu-ba.</w:t>
      </w:r>
    </w:p>
    <w:p>
      <w:r>
        <w:t>+ Làm việc với cơ quan, tổ chức, doanh nghiệp của Cu-ba để kết nối, giới thiệu Tuyên Quang, trao đổi về hợp tác, giao lưu nhân dân và các lĩnh vực phù hợp với tiềm năng của mỗi bên.</w:t>
      </w:r>
    </w:p>
    <w:p>
      <w:r>
        <w:t>- Chương trình làm việc tại Ca-na-đa:</w:t>
      </w:r>
    </w:p>
    <w:p>
      <w:r>
        <w:t>+ Làm việc với Đại sứ quán Việt Nam tại Ca-na-đa để đề nghị quảng bá tiềm năng, thế mạnh của tỉnh đến các địa phương, doanh nghiệp Ca-na-đa; đề nghị kết nối hợp tác cấp địa phương.</w:t>
      </w:r>
    </w:p>
    <w:p>
      <w:r>
        <w:t>+ Gặp gỡ cơ quan, tổ chức của Ca-na-đa trong lĩnh vực nông nghiệp chất lượng cao, đào tạo nguồn nhân lực.</w:t>
      </w:r>
    </w:p>
    <w:p>
      <w:r>
        <w:t>10</w:t>
      </w:r>
    </w:p>
    <w:p>
      <w:r>
        <w:t>8</w:t>
      </w:r>
    </w:p>
    <w:p>
      <w:r>
        <w:t>Quý II/2024</w:t>
      </w:r>
    </w:p>
    <w:p>
      <w:r>
        <w:t>Ngân sách tỉnh</w:t>
      </w:r>
    </w:p>
    <w:p>
      <w:r>
        <w:t>3</w:t>
      </w:r>
    </w:p>
    <w:p>
      <w:r>
        <w:t>Đoàn công tác tỉnh Tuyên Quang</w:t>
      </w:r>
    </w:p>
    <w:p>
      <w:r>
        <w:t>Phó Bí thư Thường trực Tỉnh ủy, Chủ tịch Hội đồng nhân dân tỉnh</w:t>
      </w:r>
    </w:p>
    <w:p>
      <w:r>
        <w:t>Nhật Bản</w:t>
      </w:r>
    </w:p>
    <w:p>
      <w:r>
        <w:t>Đại sứ quán Việt Nam tại Nhật Bản; Chính quyền địa phương, một số cơ quan, tổ chức, doanh nghiệp của Nhật Bản</w:t>
      </w:r>
    </w:p>
    <w:p>
      <w:r>
        <w:t>- Làm việc với Đại sứ quán Việt Nam tại Nhật Bản để đề nghị quảng bá tiềm năng, thế mạnh của tỉnh đến các địa phương, doanh nghiệp Nhật Bản.</w:t>
      </w:r>
    </w:p>
    <w:p>
      <w:r>
        <w:t>- Gặp gỡ, làm việc với Liên minh Nghị sĩ hữu nghị Nhật - Việt, tỉnh Osaka để trao đổi, thúc đẩy hợp tác cấp địa phương giữa tỉnh Tuyên Quang và tỉnh Osaka.</w:t>
      </w:r>
    </w:p>
    <w:p>
      <w:r>
        <w:t>- Gặp gỡ, toạ đàm với một số cơ quan, tổ chức, doanh nghiệp Nhật Bản trong các lĩnh vực: Nông nghiệp công nghệ cao, lao động việc làm, giáo dục và đào tạo, sản xuất, lắp ráp linh kiện điện tử, lắp ráp ô tô.</w:t>
      </w:r>
    </w:p>
    <w:p>
      <w:r>
        <w:t>- Thăm 1-2 cơ sở kinh tế, văn hóa tiêu biểu theo sự giới thiệu của chính quyền địa phương Nhật Bản để giới thiệu, đề xuất hợp tác đầu tư.</w:t>
      </w:r>
    </w:p>
    <w:p>
      <w:r>
        <w:t>10</w:t>
      </w:r>
    </w:p>
    <w:p>
      <w:r>
        <w:t>5</w:t>
      </w:r>
    </w:p>
    <w:p>
      <w:r>
        <w:t>Quý III/2024</w:t>
      </w:r>
    </w:p>
    <w:p>
      <w:r>
        <w:t>Ngân sách tỉnh</w:t>
      </w:r>
    </w:p>
    <w:p>
      <w:r>
        <w:t>4</w:t>
      </w:r>
    </w:p>
    <w:p>
      <w:r>
        <w:t>Đoàn công tác tỉnh Tuyên Quang</w:t>
      </w:r>
    </w:p>
    <w:p>
      <w:r>
        <w:t>Phó Bí thư Tỉnh ủy, Chủ tịch Ủy ban nhân dân tỉnh</w:t>
      </w:r>
    </w:p>
    <w:p>
      <w:r>
        <w:t>Hàn Quốc</w:t>
      </w:r>
    </w:p>
    <w:p>
      <w:r>
        <w:t>Đại sứ quán Việt Nam tại Hàn Quốc; 01 địa phương của Hàn Quốc; một số cơ quan, tổ chức, doanh nghiệp của Hàn Quốc</w:t>
      </w:r>
    </w:p>
    <w:p>
      <w:r>
        <w:t>- Làm việc với Đại sứ quán Việt Nam tại Hàn Quốc để đề nghị quảng bá tiềm năng, thế mạnh của tỉnh đến các địa phương, doanh nghiệp Hàn Quốc.</w:t>
      </w:r>
    </w:p>
    <w:p>
      <w:r>
        <w:t>- Làm việc với Hiệp hội Kinh tế, Văn hoá Hàn - Việt để đề nghị giới thiệu hợp tác đầu tư.</w:t>
      </w:r>
    </w:p>
    <w:p>
      <w:r>
        <w:t>- Làm việc với 01 địa phương của Hàn Quốc để trao đổi, thúc đẩy hợp tác giữa hai bên trong các lĩnh vực: Du lịch, lao động việc làm, giao lưu văn hóa, nông nghiệp công nghệ cao (dự kiến thúc đẩy kết nối với chính quyền thành phố Jeju),…</w:t>
      </w:r>
    </w:p>
    <w:p>
      <w:r>
        <w:t>- Gặp gỡ, toạ đàm với một số cơ quan, tổ chức, doanh nghiệp Hàn Quốc về lĩnh vực: Nông nghiệp công nghệ cao (sản xuất dược liệu), lao động việc làm, giáo dục và đào tạo, sản xuất, lắp ráp linh kiện điện tử, lắp ráp ô tô.</w:t>
      </w:r>
    </w:p>
    <w:p>
      <w:r>
        <w:t>10</w:t>
      </w:r>
    </w:p>
    <w:p>
      <w:r>
        <w:t>5</w:t>
      </w:r>
    </w:p>
    <w:p>
      <w:r>
        <w:t>Quý II/2024</w:t>
      </w:r>
    </w:p>
    <w:p>
      <w:r>
        <w:t>Ngân sách tỉnh</w:t>
      </w:r>
    </w:p>
    <w:p>
      <w:r>
        <w:t>5</w:t>
      </w:r>
    </w:p>
    <w:p>
      <w:r>
        <w:t>Đoàn công tác tỉnh Tuyên Quang</w:t>
      </w:r>
    </w:p>
    <w:p>
      <w:r>
        <w:t>Phó Bí thư Tỉnh ủy, Chủ tịch Ủy ban nhân dân tỉnh</w:t>
      </w:r>
    </w:p>
    <w:p>
      <w:r>
        <w:t>Thuỵ Điển, Pháp</w:t>
      </w:r>
    </w:p>
    <w:p>
      <w:r>
        <w:t>Đại sứ quán Việt Nam tại Thụy Điển và Pháp; địa phương, cơ quan, tổ chức, doanh nghiệp của Thụy Điển, Pháp</w:t>
      </w:r>
    </w:p>
    <w:p>
      <w:r>
        <w:t>- Chương trình làm việc tại Thuỵ Điển:</w:t>
      </w:r>
    </w:p>
    <w:p>
      <w:r>
        <w:t>+ Thăm, làm việc với Đại sứ quán Việt Nam tại Thuỵ Điển để đề nghị quảng bá tiềm năng, thế mạnh của tỉnh đến các địa phương, doanh nghiệp Thuỵ Điển.</w:t>
      </w:r>
    </w:p>
    <w:p>
      <w:r>
        <w:t>+ Gặp gỡ cơ quan, tổ chức của Thụy Điển để quảng bá tiềm năng, thế mạnh trong lĩnh vực nông, lâm nghiệp; học tập kinh nghiệm về lĩnh vực nông, lâm nghiệp công nghệ cao (trồng rừng, sản xuất, chế biến giấy, bột giấy, gỗ xẻ, công nghệ sinh học).</w:t>
      </w:r>
    </w:p>
    <w:p>
      <w:r>
        <w:t>- Chương trình làm việc tại Pháp:</w:t>
      </w:r>
    </w:p>
    <w:p>
      <w:r>
        <w:t>+ Làm việc với Đại sứ quán Việt Nam tại Pháp để đề nghị quảng bá tiềm năng, thế mạnh của tỉnh đến các địa phương, doanh nghiệp Pháp.</w:t>
      </w:r>
    </w:p>
    <w:p>
      <w:r>
        <w:t>+ Gặp gỡ, làm việc với Hội Doanh nhân Việt Nam tại Pháp để quảng bá tiềm năng, thế mạnh và xúc tiến hợp tác trong các lĩnh vực (khoáng sản, nghề thủ công tre đan xuất khẩu, thổ cẩm,…).</w:t>
      </w:r>
    </w:p>
    <w:p>
      <w:r>
        <w:t>+ Gặp gỡ 01 địa phương của Pháp để kết nối, thúc đẩy hợp tác cấp địa phương.</w:t>
      </w:r>
    </w:p>
    <w:p>
      <w:r>
        <w:t>10</w:t>
      </w:r>
    </w:p>
    <w:p>
      <w:r>
        <w:t>8</w:t>
      </w:r>
    </w:p>
    <w:p>
      <w:r>
        <w:t>Quý IV/2024</w:t>
      </w:r>
    </w:p>
    <w:p>
      <w:r>
        <w:t>Ngân sách tỉnh</w:t>
      </w:r>
    </w:p>
    <w:p>
      <w:r>
        <w:t>6</w:t>
      </w:r>
    </w:p>
    <w:p>
      <w:r>
        <w:t>Đoàn công tác tỉnh Tuyên Quang</w:t>
      </w:r>
    </w:p>
    <w:p>
      <w:r>
        <w:t>Phó Chủ tịch Ủy ban nhân dân tỉnh</w:t>
      </w:r>
    </w:p>
    <w:p>
      <w:r>
        <w:t>Trung Quốc</w:t>
      </w:r>
    </w:p>
    <w:p>
      <w:r>
        <w:t>Chính quyền, cơ quan, tổ chức của tỉnh Vân Nam (châu Văn Sơn, thành phố Côn Minh); Tổng Lãnh sự quán Việt Nam tại Côn Minh, Trung Quốc, Tập đoàn Sunwah</w:t>
      </w:r>
    </w:p>
    <w:p>
      <w:r>
        <w:t>- Làm việc với Tổng Lãnh sự quán Việt Nam tại Côn Minh, Trung Quốc để đề nghị giới thiệu tiềm năng và nhu cầu hợp tác của tỉnh trong lĩnh vực nông nghiệp chất lượng cao, hợp tác phát triển du lịch.</w:t>
      </w:r>
    </w:p>
    <w:p>
      <w:r>
        <w:t>- Gặp gỡ với một số cơ quan, tổ chức, địa phương của tỉnh Vân Nam để trao đổi về các nội dung hợp tác giữa hai bên trong việc kết nối tuor tuyến du lịch giữa thành phố Côn Minh - châu Văn Sơn (Trung Quốc) với tỉnh Hà Giang - tỉnh Tuyên Quang - tỉnh Bắc Kạn (Việt Nam).</w:t>
      </w:r>
    </w:p>
    <w:p>
      <w:r>
        <w:t>- Gặp gỡ Tập đoàn Sunwah để trao đổi, xúc tiến tìm kiếm cơ hội hợp tác, sản xuất, chế biến chè.</w:t>
      </w:r>
    </w:p>
    <w:p>
      <w:r>
        <w:t>7</w:t>
      </w:r>
    </w:p>
    <w:p>
      <w:r>
        <w:t>5</w:t>
      </w:r>
    </w:p>
    <w:p>
      <w:r>
        <w:t>Quý III/2024</w:t>
      </w:r>
    </w:p>
    <w:p>
      <w:r>
        <w:t>Ngân sách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