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33/CT-TTg năm 2025 đẩy mạnh việc thực hiện đúng tiến độ, hiệu quả các nhiệm vụ được giao tại Nghị quyết 71/NQ-CP và các Thông báo kết luận của Ban Chỉ đạo Trung 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33/CT-TTg</w:t>
      </w:r>
    </w:p>
    <w:p>
      <w:r>
        <w:t>Hà Nội, ngày 06 tháng 11 năm 2025</w:t>
      </w:r>
    </w:p>
    <w:p>
      <w:r>
        <w:t>CHỈ THỊ</w:t>
      </w:r>
    </w:p>
    <w:p>
      <w:r>
        <w:t>VỀ ĐẨY MẠNH VIỆC THỰC HIỆN ĐÚNG TIẾN ĐỘ, HIỆU QUẢ CÁC NHIỆM VỤ ĐƯỢC GIAO TẠI NGHỊ QUYẾT SỐ 71/NQ-CP NGÀY 01 THÁNG 4 NĂM 2025 CỦA CHÍNH PHỦ VÀ CÁC THÔNG BÁO KẾT LUẬN CỦA BAN CHỈ ĐẠO TRUNG ƯƠNG</w:t>
      </w:r>
    </w:p>
    <w:p>
      <w:r>
        <w:t>Thời gian qua, với sự chỉ đạo quyết liệt của Chính phủ, Thủ tướng Chính phủ, sự vào cuộc của cả hệ thống chính trị, công tác phát triển khoa học, công nghệ, đổi mới sáng tạo, chuyển đổi số quốc gia, cải cách hành chính và triển khai Đề án 06 đã đạt được những kết quả ban đầu quan trọng, tích cực, góp phần vào sự phát triển kinh tế - xã hội của đất nước, được cộng đồng quốc tế ghi nhận.</w:t>
      </w:r>
    </w:p>
    <w:p>
      <w:r>
        <w:t>Tuy nhiên, trong quá trình tổ chức triển khai, vẫn còn tồn tại, hạn chế cần được khắc phục ngay. Tính đến ngày 28 tháng 10 năm 2025, vẫn còn 51 nhiệm vụ  [1] quá hạn chưa hoàn thành, bao gồm các nhiệm vụ theo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và các Thông báo kết luận của Ban Chỉ đạo Trung ương về phát triển khoa học, công nghệ, đổi mới sáng tạo và chuyển đổi số. Tỷ lệ hồ sơ dịch vụ công trực tuyến toàn trình còn thấp, chỉ đạt 39,98%, trong đó khối bộ, ngành đạt tỷ lệ: 54,46%, khối tỉnh đạt tỷ lệ: 16,94%, cách xa mục tiêu 80% của năm 2025. Chất lượng dữ liệu tại các cơ sở dữ liệu quốc gia, cơ sở dữ liệu chuyên ngành chưa bảo đảm tiêu chí “đúng, đủ, sạch, sống”, gây khó khăn cho việc kết nối, chia sẻ và tái sử dụng, dẫn đến tình trạng người dân vẫn phải cung cấp giấy tờ nhiều lần, không cần thiết. Công tác bảo đảm an toàn thông tin, an ninh mạng còn nhiều bất cập, nguồn nhân lực giám sát và xử lý sự cố cũng còn hạn chế.</w:t>
      </w:r>
    </w:p>
    <w:p>
      <w:r>
        <w:t>Những tồn tại, hạn chế nêu trên do nhiều nguyên nhân khác nhau, cả khách quan và chủ quan, trong đó một trong các nguyên nhân, “điểm nghẽn” chính là do người đứng đầu một số cơ quan chưa thực sự quyết liệt, sâu sát; khối lượng công việc nhiều, ngày càng tăng, trong khi công tác tổ chức thực hiện còn chưa đáp ứng kịp thời theo yêu cầu, điều kiện mới; vẫn còn tình trạng đùn đẩy, tâm lý sợ sai, sợ trách nhiệm; một số hệ thống thông tin, nền tảng số của bộ, ngành còn tình trạng quá tải, lỗi vận hành, thiếu ổn định, chưa kết nối thông suốt với hệ thống thông tin giải quyết thủ tục hành chính của địa phương.</w:t>
      </w:r>
    </w:p>
    <w:p>
      <w:r>
        <w:t>Để khắc phục các tồn tại, hạn chế, tạo chuyển biến mạnh mẽ, thực chất trong việc thực hiện các nhiệm vụ trọng tâm những tháng cuối năm 2025, Thủ tướng Chính phủ - Trưởng Ban Chỉ đạo của Chính phủ về phát triển khoa học, công nghệ, đổi mới sáng tạo, chuyển đổi số và Đề án 06 yêu cầu các bộ, cơ quan ngang bộ, cơ quan thuộc Chính phủ, Ủy ban nhân dân các tỉnh, thành phố trực thuộc Trung ương thực hiện một số nội dung sau:</w:t>
      </w:r>
    </w:p>
    <w:p>
      <w:r>
        <w:t>1. Nguyên tắc và yêu cầu chung</w:t>
      </w:r>
    </w:p>
    <w:p>
      <w:r>
        <w:t>a) Xác định phát triển khoa học, công nghệ, đổi mới sáng tạo, chuyển đổi số, cải cách hành chính là nhiệm vụ chính trị trọng tâm, cấp bách; Người đứng đầu các bộ, ngành, cơ quan chịu trách nhiệm toàn diện trước Chính phủ, Thủ tướng Chính phủ về tiến độ, chất lượng triển khai các nhiệm vụ trọng tâm thuộc phạm vi quản lý. Chỉ đạo, điều hành là khâu then chốt, nói đi đôi với làm, có kết quả thực chất, tạo chuyển biến rõ nét.</w:t>
      </w:r>
    </w:p>
    <w:p>
      <w:r>
        <w:t>b) Quyết tâm cao hơn, hành động quyết liệt hơn, thực hiện có trọng tâm, trọng điểm; đối với mỗi nhiệm vụ được giao, phải quán triệt và tổ chức thực hiện nghiêm túc theo nguyên tắc 6 rõ: rõ người, rõ việc, rõ thời gian, rõ trách nhiệm, rõ sản phẩm, rõ thẩm quyền và tổ chức thực hiện hiệu quả gắn với kiểm tra, giám sát. Lấy kết quả thực hiện nhiệm vụ là một trong những tiêu chí hàng đầu để đánh giá, xếp loại mức độ hoàn thành nhiệm vụ của tập thể, cá nhân, nhất là người đứng đầu trong năm 2025.</w:t>
      </w:r>
    </w:p>
    <w:p>
      <w:r>
        <w:t>c) Tập trung tối đa nguồn lực, tăng cường công tác chỉ đạo, điều hành để ưu tiên giải quyết dứt điểm các nhiệm vụ quá hạn, các nhiệm vụ được giao tại Nghị quyết số 71/NQ-CP ngày 01 tháng 4 năm 2025 của Chính phủ và các Kế hoạch, Quy định, Thông báo kết luận của Ban Chỉ đạo Trung ương, trong đó lưu ý các nhiệm vụ trọng tâm những tháng cuối năm 2025 (Danh mục nhiệm vụ chi tiết tại Phụ lục kèm theo).</w:t>
      </w:r>
    </w:p>
    <w:p>
      <w:r>
        <w:t>d) Tổ chức thực hiện việc cập nhật hằng ngày thông tin, dữ liệu về tiến độ và kết quả triển khai các nhiệm vụ, giải pháp được giao trên Hệ thống thông tin giám sát, đánh giá việc thực hiện Nghị quyết số 57-NQ/TW (https://nq57.vn), bảo đảm tính kịp thời, đầy đủ, chính xác và đồng bộ, phục vụ hiệu quả công tác theo dõi, đôn đốc, chỉ đạo, điều hành của các cấp có thẩm quyền.</w:t>
      </w:r>
    </w:p>
    <w:p>
      <w:r>
        <w:t>đ) Thường xuyên tổ chức giao ban, tăng cường công tác kiểm tra, đôn đốc việc triển khai thực hiện nhiệm vụ được giao, qua đó chủ động nắm bắt, phát hiện và xử lý kịp thời những khó khăn, vướng mắc, bất cập phát sinh. Các vấn đề thuộc thẩm quyền phải được giải quyết một cách khẩn trương, triệt để. Đối với các vấn đề phức tạp, vượt thẩm quyền, phải kịp thời tổng hợp, báo cáo và đề xuất, trình cấp có thẩm quyền xem xét, quyết định, không để ảnh hưởng đến tiến độ chung.</w:t>
      </w:r>
    </w:p>
    <w:p>
      <w:r>
        <w:t>2. Về tổ chức thực hiện</w:t>
      </w:r>
    </w:p>
    <w:p>
      <w:r>
        <w:t>a) Các bộ, ngành, địa phương chủ động, tích cực sử dụng Hệ thống thông tin giám sát, đánh giá việc thực hiện Nghị quyết số 57-NQ/TW (http://nq57.vn) để theo dõi, giám sát hằng ngày tình hình thực hiện các nhiệm vụ, giải pháp thuộc phạm vi, thẩm quyền; kịp thời tháo gỡ các khó khăn, vướng mắc, “điểm nghẽn” trong quá trình triển khai thực tế, phấn đấu hoàn thành 100% khối lượng công việc năm 2025 đạt chất lượng, hiệu quả.</w:t>
      </w:r>
    </w:p>
    <w:p>
      <w:r>
        <w:t>b) Bộ trưởng, Thủ trưởng cơ quan ngang bộ, cơ quan thuộc Chính phủ, Chủ tịch Ủy ban nhân dân các tỉnh, thành phố trực thuộc Trung ương chỉ đạo triển khai ngay việc xử lý trách nhiệm cá nhân, tổ chức để xảy ra tình trạng chậm, muộn triển khai các nhiệm vụ; có phương án xử lý đối với các cá nhân không dám làm, né tránh, đùn đẩy, làm việc cầm chừng, sợ trách nhiệm, chậm trễ và không đáp ứng yêu cầu công việc được giao trong giải quyết các vấn đề liên quan để các nhiệm vụ chậm tiến độ, kéo dài, lãng phí nguồn lực.</w:t>
      </w:r>
    </w:p>
    <w:p>
      <w:r>
        <w:t>c) Giao Bộ Công an:</w:t>
      </w:r>
    </w:p>
    <w:p>
      <w:r>
        <w:t>- Chủ trì, đẩy nhanh tiến độ triển khai các nhiệm vụ, tiện ích thuộc Đề án 06, bảo đảm vai trò nền tảng, cốt lõi của cơ sở dữ liệu quốc gia về dân cư, hệ thống định danh và xác thực điện tử; hướng dẫn, đôn đốc các bộ, ngành, địa phương thực hiện việc chuyển đổi sang sử dụng VNeID là tài khoản duy nhất trong thực hiện dịch vụ công trực tuyến và các giao dịch điện tử khác.</w:t>
      </w:r>
    </w:p>
    <w:p>
      <w:r>
        <w:t>- Thực hiện đánh giá, xếp hạng và công bố công khai mức độ sẵn sàng và khả năng liên thông, chia sẻ dữ liệu của các bộ, ngành, địa phương; nguyên tắc “dữ liệu phải được chia sẻ”, trừ các dữ liệu thuộc danh mục bí mật nhà nước. Bất kỳ sự từ chối chia sẻ nào đều phải được giải trình trực tiếp với cấp có thẩm quyền.</w:t>
      </w:r>
    </w:p>
    <w:p>
      <w:r>
        <w:t>d) Giao Bộ Nội vụ:</w:t>
      </w:r>
    </w:p>
    <w:p>
      <w:r>
        <w:t>- Chủ trì, phối hợp với các cơ quan liên quan đôn đốc việc thực hiện các nhiệm vụ cải cách hành chính (trừ đôn đốc cải cách thủ tục hành chính gắn với Đề án 06). Khẩn trương tham mưu cho Chính phủ, Thủ tướng Chính phủ trong việc sửa đổi, bổ sung các quy định để gắn kết quả thực hiện nhiệm vụ cải cách hành chính, chuyển đổi số với công tác thi đua, khen thưởng và đánh giá, xếp loại chất lượng công chức, viên chức hằng năm một cách thực chất.</w:t>
      </w:r>
    </w:p>
    <w:p>
      <w:r>
        <w:t>- Chủ trì, phối hợp với các bộ, ngành, địa phương xây dựng, trình Thủ tướng Chính phủ ban hành Chỉ thị bắt buộc về đào tạo và đánh giá kỹ năng số cho cán bộ, công chức, viên chức; bố trí đủ nhân sự, biên chế cho các bộ ngành, địa phương, thực hiện công tác chuyển đổi số.</w:t>
      </w:r>
    </w:p>
    <w:p>
      <w:r>
        <w:t>đ) Giao Chủ tịch Ủy ban nhân dân các tỉnh, thành phố trực thuộc trung ương chỉ đạo: (i) triển khai công tác giám sát, bảo đảm an toàn thông tin, an ninh mạng cho toàn bộ hệ thống chính trị của địa phương theo chức năng, nhiệm vụ và tinh thần chỉ đạo của Ban Chỉ đạo Trung ương về phát triển khoa học, công nghệ, đổi mới sáng tạo và chuyển đổi số; (ii) bố trí kinh phí, phối hợp lực lượng chuyên trách bảo vệ an ninh mạng của Bộ Công an trong triển khai kết nối giám sát an ninh mạng, ứng phó khắc phục sự cố an ninh mạng bảo đảm tính liên thông, tận dụng tối đa năng lực các hệ thống kỹ thuật của Bộ Công an trong bảo đảm an ninh quốc gia, trật tự an toàn xã hội trên không gian mạng; tránh đầu tư trùng lặp, lãng phí, đáp ứng các yêu cầu chính trị, pháp luật, nghiệp vụ, bảo vệ bí mật nhà nước.</w:t>
      </w:r>
    </w:p>
    <w:p>
      <w:r>
        <w:t>e) Giao Bộ Khoa học và Công nghệ - Cơ quan thường trực của Ban Chỉ đạo của Chính phủ về phát triển khoa học công nghệ, đổi mới sáng tạo, chuyển đổi số và Đề án 06 theo dõi, đôn đốc, kiểm tra tình hình, kết quả thực hiện Chỉ thị này; đề xuất khen thưởng các cá nhân, tập thể làm tốt, đồng thời phê bình, kiểm điểm trách nhiệm tổ chức, cá nhân để xảy ra chậm trễ, không hoàn thành nhiệm vụ tại các Phiên họp Chính phủ thường kỳ và các Phiên họp của Ban Chỉ đạo của Chính phủ.</w:t>
      </w:r>
    </w:p>
    <w:p>
      <w:r>
        <w:t>Yêu cầu các Bộ trưởng, Thủ trưởng cơ quan ngang bộ, Thủ trưởng cơ quan thuộc Chính phủ, Chủ tịch Ủy ban nhân dân tỉnh, thành phố trực thuộc trung ương, các tổ chức, cá nhân có liên quan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w:t>
      </w:r>
    </w:p>
    <w:p>
      <w:r>
        <w:t>- Lưu: VT, KSTT (2). 66b</w:t>
      </w:r>
    </w:p>
    <w:p>
      <w:r>
        <w:t>THỦ TƯỚNG</w:t>
      </w:r>
    </w:p>
    <w:p>
      <w:r>
        <w:t>Phạm Minh Chính</w:t>
      </w:r>
    </w:p>
    <w:p>
      <w:r>
        <w:t>PHỤ LỤC</w:t>
      </w:r>
    </w:p>
    <w:p>
      <w:r>
        <w:t>DANH MỤC CÁC NHIỆM VỤ, GIẢI PHÁP TRỌNG TÂM TRIỂN KHAI TRONG NHỮNG THÁNG CUỐI NĂM 2025</w:t>
      </w:r>
    </w:p>
    <w:p>
      <w:r>
        <w:t>(Kèm theo Chỉ thị số 33/CT-TTg ngày 06 tháng 11 năm 2025 của Thủ tướng Chính phủ)</w:t>
      </w:r>
    </w:p>
    <w:p>
      <w:r>
        <w:t>STT</w:t>
      </w:r>
    </w:p>
    <w:p>
      <w:r>
        <w:t>Tên nhiệm vụ</w:t>
      </w:r>
    </w:p>
    <w:p>
      <w:r>
        <w:t>Người đứng đầu chịu trách nhiệm</w:t>
      </w:r>
    </w:p>
    <w:p>
      <w:r>
        <w:t>Cơ quan chủ trì</w:t>
      </w:r>
    </w:p>
    <w:p>
      <w:r>
        <w:t>Cơ quan phối hợp</w:t>
      </w:r>
    </w:p>
    <w:p>
      <w:r>
        <w:t>Kết quả thực hiện</w:t>
      </w:r>
    </w:p>
    <w:p>
      <w:r>
        <w:t>Thời hạn hoàn thành</w:t>
      </w:r>
    </w:p>
    <w:p>
      <w:r>
        <w:t>I</w:t>
      </w:r>
    </w:p>
    <w:p>
      <w:r>
        <w:t>Hoàn thiện thể chế</w:t>
      </w:r>
    </w:p>
    <w:p>
      <w:r>
        <w:t>1</w:t>
      </w:r>
    </w:p>
    <w:p>
      <w:r>
        <w:t>Chủ trì, phối hợp với các bộ, ngành liên quan khẩn trương xây dựng, trình Chính phủ, Thủ tướng Chính phủ các dự án Luật sau:</w:t>
      </w:r>
    </w:p>
    <w:p>
      <w:r>
        <w:t>1.1</w:t>
      </w:r>
    </w:p>
    <w:p>
      <w:r>
        <w:t>- Luật Bảo vệ bí mật nhà nước (sửa đổi);</w:t>
      </w:r>
    </w:p>
    <w:p>
      <w:r>
        <w:t>- Luật An ninh mạng.</w:t>
      </w:r>
    </w:p>
    <w:p>
      <w:r>
        <w:t>Bộ trưởng Bộ Công an</w:t>
      </w:r>
    </w:p>
    <w:p>
      <w:r>
        <w:t>Bộ Công an</w:t>
      </w:r>
    </w:p>
    <w:p>
      <w:r>
        <w:t>Các bộ, ngành, địa phương</w:t>
      </w:r>
    </w:p>
    <w:p>
      <w:r>
        <w:t>Dự thảo Luật được Quốc hội thông qua</w:t>
      </w:r>
    </w:p>
    <w:p>
      <w:r>
        <w:t>Trình Quốc hội thông qua tại Kỳ họp thứ 10, Quốc hội khóa XV</w:t>
      </w:r>
    </w:p>
    <w:p>
      <w:r>
        <w:t>1.2</w:t>
      </w:r>
    </w:p>
    <w:p>
      <w:r>
        <w:t>- Luật Chuyển đổi số;</w:t>
      </w:r>
    </w:p>
    <w:p>
      <w:r>
        <w:t>- Luật sửa đổi, bổ sung một số điều của Luật Sở hữu trí tuệ;</w:t>
      </w:r>
    </w:p>
    <w:p>
      <w:r>
        <w:t>- Luật Công nghệ cao (sửa đổi);</w:t>
      </w:r>
    </w:p>
    <w:p>
      <w:r>
        <w:t>- Luật sửa đổi, bổ sung một số điều của Luật Chuyển giao công nghệ.</w:t>
      </w:r>
    </w:p>
    <w:p>
      <w:r>
        <w:t>Bộ trưởng Bộ Khoa học và Công nghệ</w:t>
      </w:r>
    </w:p>
    <w:p>
      <w:r>
        <w:t>Bộ Khoa học và Công nghệ</w:t>
      </w:r>
    </w:p>
    <w:p>
      <w:r>
        <w:t>Các bộ, ngành, địa phương</w:t>
      </w:r>
    </w:p>
    <w:p>
      <w:r>
        <w:t>Các dự thảo Luật được Quốc hội thông qua</w:t>
      </w:r>
    </w:p>
    <w:p>
      <w:r>
        <w:t>Trình Quốc hội thông qua tại Kỳ họp thứ 10, Quốc hội khóa XV</w:t>
      </w:r>
    </w:p>
    <w:p>
      <w:r>
        <w:t>1.3</w:t>
      </w:r>
    </w:p>
    <w:p>
      <w:r>
        <w:t>Luật Quản lý thuế (sửa đổi)</w:t>
      </w:r>
    </w:p>
    <w:p>
      <w:r>
        <w:t>Bộ trưởng Bộ Tài chính</w:t>
      </w:r>
    </w:p>
    <w:p>
      <w:r>
        <w:t>Bộ Tài chính</w:t>
      </w:r>
    </w:p>
    <w:p>
      <w:r>
        <w:t>Các bộ, ngành, địa phương</w:t>
      </w:r>
    </w:p>
    <w:p>
      <w:r>
        <w:t>Dự thảo Luật được Quốc hội thông qua.</w:t>
      </w:r>
    </w:p>
    <w:p>
      <w:r>
        <w:t>Trình Quốc hội thông qua tại Kỳ họp thứ 10, Quốc hội khóa XV</w:t>
      </w:r>
    </w:p>
    <w:p>
      <w:r>
        <w:t>1.4</w:t>
      </w:r>
    </w:p>
    <w:p>
      <w:r>
        <w:t>Luật Thương mại điện tử</w:t>
      </w:r>
    </w:p>
    <w:p>
      <w:r>
        <w:t>Bộ trưởng Bộ Công Thương</w:t>
      </w:r>
    </w:p>
    <w:p>
      <w:r>
        <w:t>Bộ Công Thương</w:t>
      </w:r>
    </w:p>
    <w:p>
      <w:r>
        <w:t>Các bộ, ngành, địa phương</w:t>
      </w:r>
    </w:p>
    <w:p>
      <w:r>
        <w:t>Dự thảo Luật được Quốc hội thông qua.</w:t>
      </w:r>
    </w:p>
    <w:p>
      <w:r>
        <w:t>Trình Quốc hội thông qua tại Kỳ họp thứ 10, Quốc hội khóa XV</w:t>
      </w:r>
    </w:p>
    <w:p>
      <w:r>
        <w:t>2</w:t>
      </w:r>
    </w:p>
    <w:p>
      <w:r>
        <w:t>Tổ chức đánh giá toàn diện thực trạng và nhu cầu về hạ tầng, công nghệ, nhân lực cho phát triển dữ liệu và trí tuệ nhân tạo; trên cơ sở đó, khẩn trương hoàn thiện dự thảo Luật Trí tuệ nhân tạo, trình Chính phủ để báo cáo Quốc hội.</w:t>
      </w:r>
    </w:p>
    <w:p>
      <w:r>
        <w:t>Bộ trưởng Bộ Khoa học và Công nghệ</w:t>
      </w:r>
    </w:p>
    <w:p>
      <w:r>
        <w:t>Bộ Khoa học và Công nghệ</w:t>
      </w:r>
    </w:p>
    <w:p>
      <w:r>
        <w:t>Bộ Công an, Bộ Nội vụ, Bộ Giáo dục và Đào tạo và các cơ quan liên quan</w:t>
      </w:r>
    </w:p>
    <w:p>
      <w:r>
        <w:t>Dự thảo Luật Trí tuệ nhân tạo được hoàn thiện, trình Quốc hội thông qua.</w:t>
      </w:r>
    </w:p>
    <w:p>
      <w:r>
        <w:t>Trình Quốc hội thông qua tại Kỳ họp thứ 10, Quốc hội khóa XV</w:t>
      </w:r>
    </w:p>
    <w:p>
      <w:r>
        <w:t>II</w:t>
      </w:r>
    </w:p>
    <w:p>
      <w:r>
        <w:t>Tăng cường đầu tư, hoàn thiện hạ tầng cho khoa học, công nghệ, đổi mới sáng tạo và chuyển đổi số quốc gia</w:t>
      </w:r>
    </w:p>
    <w:p>
      <w:r>
        <w:t>3</w:t>
      </w:r>
    </w:p>
    <w:p>
      <w:r>
        <w:t>Xây dựng phương án cung cấp điện đối với 117 thôn, bản lõm sóng chưa có điện.</w:t>
      </w:r>
    </w:p>
    <w:p>
      <w:r>
        <w:t>Chủ tịch Hội đồng thành viên Tập đoàn Điện lực Việt Nam</w:t>
      </w:r>
    </w:p>
    <w:p>
      <w:r>
        <w:t>Tập đoàn Điện lực Việt Nam (EVN)</w:t>
      </w:r>
    </w:p>
    <w:p>
      <w:r>
        <w:t>Bộ Khoa học và Công nghệ; Các địa phương liên quan</w:t>
      </w:r>
    </w:p>
    <w:p>
      <w:r>
        <w:t>Có phương án cấp điện đối với 117 thôn, bản lõm sóng chưa có điện.</w:t>
      </w:r>
    </w:p>
    <w:p>
      <w:r>
        <w:t>Hoàn thành trước ngày 30/11/2025.</w:t>
      </w:r>
    </w:p>
    <w:p>
      <w:r>
        <w:t>4</w:t>
      </w:r>
    </w:p>
    <w:p>
      <w:r>
        <w:t>Chỉ đạo quyết liệt Tập đoàn Bưu chính Viễn thông Việt Nam (VNPT) và các doanh nghiệp viễn thông khảo sát, xây dựng cơ sở hạ tầng đồng bộ với phương án cung cấp điện của Tập đoàn Điện lực Việt Nam; hoàn thành việc phủ sóng tại 117 thôn, bản lõm sóng</w:t>
      </w:r>
    </w:p>
    <w:p>
      <w:r>
        <w:t>Bộ trưởng Bộ Khoa học và Công nghệ</w:t>
      </w:r>
    </w:p>
    <w:p>
      <w:r>
        <w:t>Bộ Khoa học và Công nghệ</w:t>
      </w:r>
    </w:p>
    <w:p>
      <w:r>
        <w:t>Tập đoàn Điện lực Việt Nam (EVN); Các địa phương liên quan</w:t>
      </w:r>
    </w:p>
    <w:p>
      <w:r>
        <w:t>Hoàn thành khảo sát, xây dựng cơ sở hạ tầng đồng bộ với phương án cung cấp điện của Tập đoàn Điện lực Việt Nam; hoàn thành việc phủ sóng tại 117 thôn, bản lõm sóng.</w:t>
      </w:r>
    </w:p>
    <w:p>
      <w:r>
        <w:t>Hoàn thành trước ngày 30/11/2025</w:t>
      </w:r>
    </w:p>
    <w:p>
      <w:r>
        <w:t>5</w:t>
      </w:r>
    </w:p>
    <w:p>
      <w:r>
        <w:t>Thúc đẩy phát triển mạng 5G, bảo đảm số trạm 5G đạt tối thiểu 50% số trạm 4G hiện có</w:t>
      </w:r>
    </w:p>
    <w:p>
      <w:r>
        <w:t>Bộ trưởng Bộ Khoa học và Công nghệ</w:t>
      </w:r>
    </w:p>
    <w:p>
      <w:r>
        <w:t>Bộ Khoa học và Công nghệ</w:t>
      </w:r>
    </w:p>
    <w:p>
      <w:r>
        <w:t>Các doanh nghiệp viễn thông</w:t>
      </w:r>
    </w:p>
    <w:p>
      <w:r>
        <w:t>Đạt được mục tiêu số trạm 5G đạt tối thiểu 50% số trạm 4G hiện có.</w:t>
      </w:r>
    </w:p>
    <w:p>
      <w:r>
        <w:t>Tháng 12/2025</w:t>
      </w:r>
    </w:p>
    <w:p>
      <w:r>
        <w:t>6</w:t>
      </w:r>
    </w:p>
    <w:p>
      <w:r>
        <w:t>Đẩy nhanh tiến độ xây dựng, làm sạch, kết nối và đưa vào vận hành, khai thác hiệu quả 11 cơ sở dữ liệu trọng yếu theo Nghị quyết số 214/NQ-CP ngày 23/7/2025 và 116 cơ sở dữ liệu quốc gia và chuyên ngành theo lộ trình đã đề ra tại Nghị quyết số 71/NQ-CP ngày 01/4/2025 bảo đảm tuân thủ Khung kiến trúc dữ liệu quốc gia tổng thể, Khung quản trị, quản lý dữ liệu, Từ điển dữ liệu dùng chung và quy định về kết nối chia sẻ dữ liệu bắt buộc trong hệ thống chính trị.</w:t>
      </w:r>
    </w:p>
    <w:p>
      <w:r>
        <w:t>Bộ trưởng Bộ, Thủ trưởng các cơ quan ngang bộ</w:t>
      </w:r>
    </w:p>
    <w:p>
      <w:r>
        <w:t>Các bộ, ngành</w:t>
      </w:r>
    </w:p>
    <w:p>
      <w:r>
        <w:t>Bộ Công an</w:t>
      </w:r>
    </w:p>
    <w:p>
      <w:r>
        <w:t>Đưa vào vận hành, khai thác hiệu quả 11 cơ sở dữ liệu trọng yếu theo Kế hoạch số 02 KH/BCĐTW, các cơ sở dữ liệu quốc gia, chuyên ngành theo Nghị quyết số 71/NQ-CP và Nghị quyết số 214/NQ-CP.</w:t>
      </w:r>
    </w:p>
    <w:p>
      <w:r>
        <w:t>Theo lộ trình được giao tại Nghị quyết số 71/NQ-CP, Nghị quyết số 214/NQ-CP</w:t>
      </w:r>
    </w:p>
    <w:p>
      <w:r>
        <w:t>7</w:t>
      </w:r>
    </w:p>
    <w:p>
      <w:r>
        <w:t>Xây dựng và trình cấp có thẩm quyền ban hành Đề án phát triển công dân số giai đoạn 2025 - 2030 để phát triển toàn diện công dân số Việt Nam, bảo đảm người dân có đầy đủ kiến thức, kỹ năng, thái độ và hành vi phù hợp để sống và làm việc hiệu quả trong môi trường số, bảo đảm sự hài hòa giữa việc thụ hưởng quyền lợi và thực hiện nghĩa vụ của công dân trên môi trường số, tạo nền tảng cho một xã hội số văn minh, tiến bộ và phát triển bền vững</w:t>
      </w:r>
    </w:p>
    <w:p>
      <w:r>
        <w:t>Bộ trưởng Bộ Công an</w:t>
      </w:r>
    </w:p>
    <w:p>
      <w:r>
        <w:t>Bộ Công an</w:t>
      </w:r>
    </w:p>
    <w:p>
      <w:r>
        <w:t>Các bộ, ngành, địa phương</w:t>
      </w:r>
    </w:p>
    <w:p>
      <w:r>
        <w:t>Đề án được cấp có thẩm quyền ban hành.</w:t>
      </w:r>
    </w:p>
    <w:p>
      <w:r>
        <w:t>Tháng 12/2025</w:t>
      </w:r>
    </w:p>
    <w:p>
      <w:r>
        <w:t>8</w:t>
      </w:r>
    </w:p>
    <w:p>
      <w:r>
        <w:t>Bảo đảm nguồn năng lượng điện ổn định, đáp ứng yêu cầu cho chuyển đổi số quốc gia, trong đó lưu ý việc bảo đảm an ninh năng lượng là nhiệm vụ rất quan trọng, là điều kiện tiên quyết cho phát triển kinh tế số và công nghiệp công nghệ cao (Các nghiên cứu cho thấy việc phát triển các trung tâm dữ liệu, công nghiệp bán dẫn, trí tuệ nhân tạo sẽ tạo ra nhu cầu tiêu thụ điện gấp 3 lần hiện nay); rà soát Quy hoạch điện VIII và sớm đề xuất giải pháp tổng thể, không để “khoảng trống năng lượng” cản trở phát triển</w:t>
      </w:r>
    </w:p>
    <w:p>
      <w:r>
        <w:t>Bộ trưởng Bộ Công Thương</w:t>
      </w:r>
    </w:p>
    <w:p>
      <w:r>
        <w:t>Bộ Công Thương</w:t>
      </w:r>
    </w:p>
    <w:p>
      <w:r>
        <w:t>Các bộ, ngành, địa phương</w:t>
      </w:r>
    </w:p>
    <w:p>
      <w:r>
        <w:t>Nguồn năng lượng điện được cung cấp ổn định, đáp ứng yêu cầu cho chuyển đổi số quốc gia.</w:t>
      </w:r>
    </w:p>
    <w:p>
      <w:r>
        <w:t>Tháng 12/2025</w:t>
      </w:r>
    </w:p>
    <w:p>
      <w:r>
        <w:t>9</w:t>
      </w:r>
    </w:p>
    <w:p>
      <w:r>
        <w:t>Chủ trì, phối hợp với Bộ Giáo dục và Đào tạo chỉ đạo Đại học Quốc gia TP. Hồ Chí Minh và các trường đại học lớn mở các vườn ươm công nghệ và quỹ đầu tư spin-off (spin-off fund). Các trường cũng cần triển khai chương trình thực tập R&amp;D có thời gian 6 - 12 tháng tại các doanh nghiệp trong Khu Công nghệ cao.</w:t>
      </w:r>
    </w:p>
    <w:p>
      <w:r>
        <w:t>Chủ tịch Ủy ban nhân dân Thành phố Hồ Chí Minh</w:t>
      </w:r>
    </w:p>
    <w:p>
      <w:r>
        <w:t>Thành phố Hồ Chí Minh</w:t>
      </w:r>
    </w:p>
    <w:p>
      <w:r>
        <w:t>Bộ Giáo dục và Đào tạo chỉ đạo Đại học Quốc gia TP. Hồ Chí Minh và các trường đại học lớn</w:t>
      </w:r>
    </w:p>
    <w:p>
      <w:r>
        <w:t>- Các vườn ươm công nghệ và quỹ đầu tư spin-off (spin-off fund);</w:t>
      </w:r>
    </w:p>
    <w:p>
      <w:r>
        <w:t>- Các chương trình thực tập R&amp;D có thời gian 6 - 12 tháng tại các doanh nghiệp trong Khu Công nghệ cao.</w:t>
      </w:r>
    </w:p>
    <w:p>
      <w:r>
        <w:t>31/12/2025</w:t>
      </w:r>
    </w:p>
    <w:p>
      <w:r>
        <w:t>10</w:t>
      </w:r>
    </w:p>
    <w:p>
      <w:r>
        <w:t>Chủ trì, phối hợp với Bộ Tài chính và các cơ quan liên quan thí điểm mô hình Trung tâm hỗ trợ khởi nghiệp (hỗ trợ tại chỗ cho các doanh nghiệp công nghệ) để thu hút các doanh nghiệp khởi nghiệp sáng tạo quốc tế và triển khai các gói tín dụng ưu đãi cho hoạt động R&amp;D của các doanh nghiệp trong khu vực.</w:t>
      </w:r>
    </w:p>
    <w:p>
      <w:r>
        <w:t>Chủ tịch Ủy ban nhân dân Thành phố Hồ Chí Minh</w:t>
      </w:r>
    </w:p>
    <w:p>
      <w:r>
        <w:t>Thành phố Hồ Chí Minh</w:t>
      </w:r>
    </w:p>
    <w:p>
      <w:r>
        <w:t>Bộ Tài chính và các cơ quan liên quan</w:t>
      </w:r>
    </w:p>
    <w:p>
      <w:r>
        <w:t>Thí điểm mô hình Trung tâm hỗ trợ khởi nghiệp (hỗ trợ tại chỗ cho các doanh nghiệp công nghệ) để thu hút các doanh nghiệp khởi nghiệp sáng tạo quốc tế và triển khai các gói tín dụng ưu đãi cho hoạt động R&amp;D của các doanh nghiệp trong khu vực.</w:t>
      </w:r>
    </w:p>
    <w:p>
      <w:r>
        <w:t>31/12/2025</w:t>
      </w:r>
    </w:p>
    <w:p>
      <w:r>
        <w:t>11</w:t>
      </w:r>
    </w:p>
    <w:p>
      <w:r>
        <w:t>Tiếp tục quy hoạch không gian đổi mới sáng tạo tại Thủ Đức, bao gồm các không gian làm việc chung (co-working), trung tâm sự kiện công nghệ. Đồng thời, triển khai các cuộc thi về công nghệ (City Challenge) để thu hút các doanh nghiệp khởi nghiệp sáng tạo giải quyết các bài toán đô thị cụ thể.</w:t>
      </w:r>
    </w:p>
    <w:p>
      <w:r>
        <w:t>Bộ trưởng Bộ Xây dựng; Chủ tịch Ủy ban nhân dân Thành phố Hồ Chí Minh</w:t>
      </w:r>
    </w:p>
    <w:p>
      <w:r>
        <w:t>Bộ Xây dựng; Thành phố Hồ Chí Minh</w:t>
      </w:r>
    </w:p>
    <w:p>
      <w:r>
        <w:t>Các bộ, ngành và các cơ quan liên quan</w:t>
      </w:r>
    </w:p>
    <w:p>
      <w:r>
        <w:t>Quy hoạch không gian đổi mới sáng tạo tại Thủ Đức theo yêu cầu.</w:t>
      </w:r>
    </w:p>
    <w:p>
      <w:r>
        <w:t>31/12/2025</w:t>
      </w:r>
    </w:p>
    <w:p>
      <w:r>
        <w:t>12</w:t>
      </w:r>
    </w:p>
    <w:p>
      <w:r>
        <w:t>Chủ trì, phối hợp với Bộ Tài chính nâng cao năng lực và mở rộng phạm vi hoạt động của Quỹ đổi mới công nghệ quốc gia để hình thành Quỹ đầu tư cho AI.</w:t>
      </w:r>
    </w:p>
    <w:p>
      <w:r>
        <w:t>Bộ trưởng Bộ Khoa học và Công nghệ</w:t>
      </w:r>
    </w:p>
    <w:p>
      <w:r>
        <w:t>Bộ Khoa học và Công nghệ</w:t>
      </w:r>
    </w:p>
    <w:p>
      <w:r>
        <w:t>Bộ Tài chính</w:t>
      </w:r>
    </w:p>
    <w:p>
      <w:r>
        <w:t>Quỹ đầu tư cho AI được hình thành.</w:t>
      </w:r>
    </w:p>
    <w:p>
      <w:r>
        <w:t>31/12/2025</w:t>
      </w:r>
    </w:p>
    <w:p>
      <w:r>
        <w:t>13</w:t>
      </w:r>
    </w:p>
    <w:p>
      <w:r>
        <w:t>Chủ trì, phối hợp với Bộ Xây dựng hướng dẫn áp dụng các quy chuẩn, tiêu chuẩn phục vụ phát triển đô thị thông minh; ban hành theo thẩm quyền các nội dung theo quy định tại Nghị định về đô thị thông minh.</w:t>
      </w:r>
    </w:p>
    <w:p>
      <w:r>
        <w:t>Bộ trưởng Bộ Khoa học và Công nghệ</w:t>
      </w:r>
    </w:p>
    <w:p>
      <w:r>
        <w:t>Bộ Khoa học và Công nghệ</w:t>
      </w:r>
    </w:p>
    <w:p>
      <w:r>
        <w:t>Bộ Xây dựng</w:t>
      </w:r>
    </w:p>
    <w:p>
      <w:r>
        <w:t>- Văn bản hướng dẫn áp dụng các quy chuẩn, tiêu chuẩn phục vụ phát triển đô thị thông minh;</w:t>
      </w:r>
    </w:p>
    <w:p>
      <w:r>
        <w:t>- Ban hành theo thẩm quyền các nội dung theo quy định tại Nghị định về đô thị thông minh.</w:t>
      </w:r>
    </w:p>
    <w:p>
      <w:r>
        <w:t>30/11/2025</w:t>
      </w:r>
    </w:p>
    <w:p>
      <w:r>
        <w:t>14</w:t>
      </w:r>
    </w:p>
    <w:p>
      <w:r>
        <w:t>Chủ trì, phối hợp với Bộ Xây dựng xây dựng, ban hành và hướng dẫn triển khai Khung kiến trúc công nghệ thông tin và truyền thông (ICT) phát triển đô thị thông minh quốc gia và ban hành hướng dẫn kỹ thuật về việc xây dựng và ứng dụng bản sao số trong quản lý phát triển đô thị.</w:t>
      </w:r>
    </w:p>
    <w:p>
      <w:r>
        <w:t>Bộ trưởng Bộ Khoa học và Công nghệ</w:t>
      </w:r>
    </w:p>
    <w:p>
      <w:r>
        <w:t>Bộ Khoa học và Công nghệ</w:t>
      </w:r>
    </w:p>
    <w:p>
      <w:r>
        <w:t>Bộ Xây dựng</w:t>
      </w:r>
    </w:p>
    <w:p>
      <w:r>
        <w:t>- Khung kiến trúc công nghệ thông tin và truyền thông (ICT) phát triển đô thị thông minh quốc gia;</w:t>
      </w:r>
    </w:p>
    <w:p>
      <w:r>
        <w:t>- Hướng dẫn kỹ thuật về việc xây dựng và ứng dụng bản sao số trong quản lý phát triển đô thị.</w:t>
      </w:r>
    </w:p>
    <w:p>
      <w:r>
        <w:t>31/12/2025</w:t>
      </w:r>
    </w:p>
    <w:p>
      <w:r>
        <w:t>15</w:t>
      </w:r>
    </w:p>
    <w:p>
      <w:r>
        <w:t>Chủ trì, phối hợp với các bộ, ngành, địa phương xem xét, đánh giá, báo cáo Chính phủ về đề xuất của tỉnh Hưng Yên về việc thành lập Khu Công nghệ cao tỉnh Hưng Yên - HINNOPOLIS.</w:t>
      </w:r>
    </w:p>
    <w:p>
      <w:r>
        <w:t>Bộ trưởng Bộ Khoa học và Công nghệ</w:t>
      </w:r>
    </w:p>
    <w:p>
      <w:r>
        <w:t>Bộ Khoa học và Công nghệ</w:t>
      </w:r>
    </w:p>
    <w:p>
      <w:r>
        <w:t>Các bộ, ngành, địa phương</w:t>
      </w:r>
    </w:p>
    <w:p>
      <w:r>
        <w:t>Báo cáo Chính phủ về đề xuất của tỉnh Hưng Yên về việc thành lập Khu Công nghệ cao tỉnh Hưng Yên HINNOPOLIS.</w:t>
      </w:r>
    </w:p>
    <w:p>
      <w:r>
        <w:t>30/11/2025</w:t>
      </w:r>
    </w:p>
    <w:p>
      <w:r>
        <w:t>16</w:t>
      </w:r>
    </w:p>
    <w:p>
      <w:r>
        <w:t>Chủ trì, phối hợp với Bộ Giáo dục và Đào tạo để mở Trung tâm R&amp;D ứng dụng nhằm phục vụ nhu cầu của các doanh nghiệp trong Khu Công nghệ cao. Đồng thời, triển khai chương trình co-op (học - làm) kéo dài 6 tháng để tạo nguồn nhân lực chất lượng cao.</w:t>
      </w:r>
    </w:p>
    <w:p>
      <w:r>
        <w:t>Chủ tịch Ủy ban nhân dân Thành phố Đà Nẵng</w:t>
      </w:r>
    </w:p>
    <w:p>
      <w:r>
        <w:t>Thành phố Đà Nẵng</w:t>
      </w:r>
    </w:p>
    <w:p>
      <w:r>
        <w:t>Bộ Giáo dục và Đào tạo</w:t>
      </w:r>
    </w:p>
    <w:p>
      <w:r>
        <w:t>- Trung tâm R&amp;D ứng dụng nhằm phục vụ nhu cầu của các doanh nghiệp trong Khu Công nghệ cao;</w:t>
      </w:r>
    </w:p>
    <w:p>
      <w:r>
        <w:t>- Các chương trình co-op (học - làm) kéo dài 6 tháng để tạo nguồn nhân lực chất lượng cao.</w:t>
      </w:r>
    </w:p>
    <w:p>
      <w:r>
        <w:t>31/12/2025</w:t>
      </w:r>
    </w:p>
    <w:p>
      <w:r>
        <w:t>17</w:t>
      </w:r>
    </w:p>
    <w:p>
      <w:r>
        <w:t>Chủ trì, phối hợp với Bộ Khoa học và Công nghệ tổ chức phổ biến, hướng dẫn, đôn đốc các địa phương triển khai Nghị định về phát triển đô thị thông minh; xây dựng chương trình khung đào tạo nguồn nhân lực phát triển đô thị thông minh.</w:t>
      </w:r>
    </w:p>
    <w:p>
      <w:r>
        <w:t>Bộ trưởng Bộ Xây dựng</w:t>
      </w:r>
    </w:p>
    <w:p>
      <w:r>
        <w:t>Bộ Xây dựng</w:t>
      </w:r>
    </w:p>
    <w:p>
      <w:r>
        <w:t>Bộ Khoa học và Công nghệ</w:t>
      </w:r>
    </w:p>
    <w:p>
      <w:r>
        <w:t>- Hội nghị, hội thảo, tập huấn</w:t>
      </w:r>
    </w:p>
    <w:p>
      <w:r>
        <w:t>- Chương trình khung đào tạo nguồn nhân lực phát triển đô thị thông minh.</w:t>
      </w:r>
    </w:p>
    <w:p>
      <w:r>
        <w:t>15/11/2025</w:t>
      </w:r>
    </w:p>
    <w:p>
      <w:r>
        <w:t>18</w:t>
      </w:r>
    </w:p>
    <w:p>
      <w:r>
        <w:t>Chủ trì, phối hợp với Bộ Nông nghiệp và Môi trường thí điểm cơ chế thử nghiệm có kiểm soát (sandbox) cho các lĩnh vực kinh tế biển và môi trường, bao gồm quan trắc biển và năng lượng tái tạo ven bờ, tận dụng vai trò là một “Phòng thí nghiệm sống” của quốc gia.</w:t>
      </w:r>
    </w:p>
    <w:p>
      <w:r>
        <w:t>Chủ tịch Ủy ban nhân dân Thành phố Đà Nẵng</w:t>
      </w:r>
    </w:p>
    <w:p>
      <w:r>
        <w:t>Thành phố Đà Nẵng</w:t>
      </w:r>
    </w:p>
    <w:p>
      <w:r>
        <w:t>Bộ Nông nghiệp và Môi trường</w:t>
      </w:r>
    </w:p>
    <w:p>
      <w:r>
        <w:t>Thí điểm cơ chế thử nghiệm có kiểm soát (sandbox) cho các lĩnh vực kinh tế biển và môi trường, bao gồm quan trắc biển và năng lượng tái tạo ven bờ, tận dụng vai trò, là một “Phòng thí nghiệm sống” của quốc gia.</w:t>
      </w:r>
    </w:p>
    <w:p>
      <w:r>
        <w:t>31/12/2025</w:t>
      </w:r>
    </w:p>
    <w:p>
      <w:r>
        <w:t>19</w:t>
      </w:r>
    </w:p>
    <w:p>
      <w:r>
        <w:t>Chủ trì, phối hợp với Bộ Tài chính nghiên cứu xây dựng gói ưu đãi đầu tư thử nghiệm, bao gồm các chính sách miễn/giảm thuế thu nhập doanh nghiệp cho các dự án R&amp;D sản xuất thử.</w:t>
      </w:r>
    </w:p>
    <w:p>
      <w:r>
        <w:t>Chủ tịch Ủy ban nhân dân Thành phố Đà Nẵng</w:t>
      </w:r>
    </w:p>
    <w:p>
      <w:r>
        <w:t>Thành phố Đà Nẵng</w:t>
      </w:r>
    </w:p>
    <w:p>
      <w:r>
        <w:t>Bộ Tài chính</w:t>
      </w:r>
    </w:p>
    <w:p>
      <w:r>
        <w:t>Các gói ưu đãi đầu tư thử nghiệm, bao gồm các chính sách miễn/giảm thuế thu nhập doanh nghiệp cho các dự án R&amp;D sản xuất thử.</w:t>
      </w:r>
    </w:p>
    <w:p>
      <w:r>
        <w:t>31/12/2025</w:t>
      </w:r>
    </w:p>
    <w:p>
      <w:r>
        <w:t>20</w:t>
      </w:r>
    </w:p>
    <w:p>
      <w:r>
        <w:t>Chủ trì, phối hợp với Bộ Xây dựng triển khai một không gian khởi nghiệp (Central Startup Hub), đồng thời đưa các bài toán đô thị thông minh vào làm “đặt hàng” cho mô hình hợp tác 3 Nhà giải quyết.</w:t>
      </w:r>
    </w:p>
    <w:p>
      <w:r>
        <w:t>Chủ tịch Ủy ban nhân dân Thành phố Đà Nẵng</w:t>
      </w:r>
    </w:p>
    <w:p>
      <w:r>
        <w:t>Thành phố Đà Nẵng</w:t>
      </w:r>
    </w:p>
    <w:p>
      <w:r>
        <w:t>Bộ Xây dựng</w:t>
      </w:r>
    </w:p>
    <w:p>
      <w:r>
        <w:t>Không gian khởi nghiệp (Central Startup Hub) được triển khai.</w:t>
      </w:r>
    </w:p>
    <w:p>
      <w:r>
        <w:t>31/12/2025</w:t>
      </w:r>
    </w:p>
    <w:p>
      <w:r>
        <w:t>21</w:t>
      </w:r>
    </w:p>
    <w:p>
      <w:r>
        <w:t>Phối hợp với Bộ Xây dựng hoàn thiện kết nối hạ tầng giao thông thông minh giữa Hòa Lạc và nội đô, khởi công tuyến đường sắt đô thị Văn Cao - Hòa Lạc Long năm 2025. Hình thành phòng thí nghiệm (CityLab) Hà Nội để tiếp nhận và đặt ra các bài toán đô thị thông minh.</w:t>
      </w:r>
    </w:p>
    <w:p>
      <w:r>
        <w:t>Chủ tịch Ủy ban nhân dân Thành phố Hà Nội</w:t>
      </w:r>
    </w:p>
    <w:p>
      <w:r>
        <w:t>Thành phố Hà Nội</w:t>
      </w:r>
    </w:p>
    <w:p>
      <w:r>
        <w:t>Bộ Xây dựng</w:t>
      </w:r>
    </w:p>
    <w:p>
      <w:r>
        <w:t>Hoàn thiện kết nối hạ tầng giao thông thông minh giữa Hòa Lạc và nội đô, khởi công tuyến đường sắt đô thị Văn Cao - Hòa Lạc trong năm 2025. Hình thành phòng thí nghiệm (CityLab) Hà Nội.</w:t>
      </w:r>
    </w:p>
    <w:p>
      <w:r>
        <w:t>31/12/2025</w:t>
      </w:r>
    </w:p>
    <w:p>
      <w:r>
        <w:t>22</w:t>
      </w:r>
    </w:p>
    <w:p>
      <w:r>
        <w:t>Rà soát bộ tiêu chí đánh giá đô thị thông minh để hoàn thiện bộ tiêu chí đánh giá theo các cấp độ trưởng thành của đô thị thông minh, khung đánh giá khu đô thị thông minh phù hợp với tình hình mới.</w:t>
      </w:r>
    </w:p>
    <w:p>
      <w:r>
        <w:t>Bộ trưởng Bộ Xây dựng</w:t>
      </w:r>
    </w:p>
    <w:p>
      <w:r>
        <w:t>Bộ Xây dựng</w:t>
      </w:r>
    </w:p>
    <w:p>
      <w:r>
        <w:t>Các bộ, ngành, địa phương</w:t>
      </w:r>
    </w:p>
    <w:p>
      <w:r>
        <w:t>Bộ tiêu chí đánh giá đô thị thông minh được rà soát.</w:t>
      </w:r>
    </w:p>
    <w:p>
      <w:r>
        <w:t>31/12/2025</w:t>
      </w:r>
    </w:p>
    <w:p>
      <w:r>
        <w:t>23</w:t>
      </w:r>
    </w:p>
    <w:p>
      <w:r>
        <w:t>Sớm đưa Trung tâm đổi mới sáng tạo của Hà Nội vào hoạt động.</w:t>
      </w:r>
    </w:p>
    <w:p>
      <w:r>
        <w:t>Chủ tịch Ủy ban nhân dân Thành phố Hà Nội</w:t>
      </w:r>
    </w:p>
    <w:p>
      <w:r>
        <w:t>Thành phố Hà Nội</w:t>
      </w:r>
    </w:p>
    <w:p>
      <w:r>
        <w:t>Các bộ, ngành và các cơ quan liên quan</w:t>
      </w:r>
    </w:p>
    <w:p>
      <w:r>
        <w:t>Trung tâm đổi mới sáng tạo của Hà Nội được đưa vào hoạt động.</w:t>
      </w:r>
    </w:p>
    <w:p>
      <w:r>
        <w:t>31/12/2025</w:t>
      </w:r>
    </w:p>
    <w:p>
      <w:r>
        <w:t>24</w:t>
      </w:r>
    </w:p>
    <w:p>
      <w:r>
        <w:t>Thu hút được ít nhất 15 dự án đầu tư vào các lĩnh vực CNTT, cơ điện tử/robot và công nghệ môi trường.</w:t>
      </w:r>
    </w:p>
    <w:p>
      <w:r>
        <w:t>Chủ tịch Ủy ban nhân dân Thành phố Đà Nẵng</w:t>
      </w:r>
    </w:p>
    <w:p>
      <w:r>
        <w:t>Thành phố Đà Nẵng</w:t>
      </w:r>
    </w:p>
    <w:p>
      <w:r>
        <w:t>Các bộ, ngành và các cơ quan liên quan</w:t>
      </w:r>
    </w:p>
    <w:p>
      <w:r>
        <w:t>Ít nhất 15 dự án đầu tư vào các lĩnh vực CNTT, cơ điện tử/robot và công nghệ môi trường được thu hút</w:t>
      </w:r>
    </w:p>
    <w:p>
      <w:r>
        <w:t>31/12/2025</w:t>
      </w:r>
    </w:p>
    <w:p>
      <w:r>
        <w:t>25</w:t>
      </w:r>
    </w:p>
    <w:p>
      <w:r>
        <w:t>Khẩn trương hoàn thiện hạ tầng kỹ thuật, bảo đảm điều kiện chuyển dịch, tiếp nhận và vận hành hệ thống công nghệ thông tin của các bộ, ngành, địa phương tại Trung tâm Dữ liệu quốc gia.</w:t>
      </w:r>
    </w:p>
    <w:p>
      <w:r>
        <w:t>Bộ trưởng Bộ Công an</w:t>
      </w:r>
    </w:p>
    <w:p>
      <w:r>
        <w:t>Bộ Công an</w:t>
      </w:r>
    </w:p>
    <w:p>
      <w:r>
        <w:t>Các bộ, ngành và các cơ quan liên quan</w:t>
      </w:r>
    </w:p>
    <w:p>
      <w:r>
        <w:t>Hạ tầng kỹ thuật, bảo đảm điều kiện chuyển dịch, tiếp nhận và vận hành hệ thống công nghệ thông tin của các bộ, ngành, địa phương tại Trung tâm Dữ liệu quốc gia được hoàn thiện.</w:t>
      </w:r>
    </w:p>
    <w:p>
      <w:r>
        <w:t>31/12/2025</w:t>
      </w:r>
    </w:p>
    <w:p>
      <w:r>
        <w:t>III</w:t>
      </w:r>
    </w:p>
    <w:p>
      <w:r>
        <w:t>Phát triển, trọng dụng nhân lực chất lượng cao, nhân tài đáp ứng yêu cầu phát triển khoa học, công nghệ, đổi mới sáng tạo và chuyển đổi số quốc gia</w:t>
      </w:r>
    </w:p>
    <w:p>
      <w:r>
        <w:t>26</w:t>
      </w:r>
    </w:p>
    <w:p>
      <w:r>
        <w:t>Xây dựng, trình cấp có thẩm quyền ban hành Khung chiến lược giáo dục đại học</w:t>
      </w:r>
    </w:p>
    <w:p>
      <w:r>
        <w:t>Bộ trưởng Bộ Giáo dục và Đào tạo</w:t>
      </w:r>
    </w:p>
    <w:p>
      <w:r>
        <w:t>Bộ Giáo dục và Đào tạo</w:t>
      </w:r>
    </w:p>
    <w:p>
      <w:r>
        <w:t>Các bộ, ngành, địa phương; Các cơ sở giáo dục đại học</w:t>
      </w:r>
    </w:p>
    <w:p>
      <w:r>
        <w:t>Khung chiến lược giáo dục đại học được cấp có thẩm quyền ban hành.</w:t>
      </w:r>
    </w:p>
    <w:p>
      <w:r>
        <w:t>Tháng 11/2025</w:t>
      </w:r>
    </w:p>
    <w:p>
      <w:r>
        <w:t>27</w:t>
      </w:r>
    </w:p>
    <w:p>
      <w:r>
        <w:t>Xây dựng, trình cấp có thẩm quyền ban hành Đề án rà soát, sắp xếp hệ thống các viện nghiên cứu trong các cơ sở giáo dục đại học và cơ sở giáo dục đại học trong các viện nghiên cứu, cơ chế đồng biên chế giữa viện nghiên cứu với cơ sở giáo dục đại học.</w:t>
      </w:r>
    </w:p>
    <w:p>
      <w:r>
        <w:t>Bộ trưởng Bộ Giáo dục và Đào tạo</w:t>
      </w:r>
    </w:p>
    <w:p>
      <w:r>
        <w:t>Bộ Giáo dục và Đào tạo</w:t>
      </w:r>
    </w:p>
    <w:p>
      <w:r>
        <w:t>Các bộ, ngành, địa phương; Các cơ sở giáo dục đại học</w:t>
      </w:r>
    </w:p>
    <w:p>
      <w:r>
        <w:t>Đề án được cấp có thẩm quyền ban hành.</w:t>
      </w:r>
    </w:p>
    <w:p>
      <w:r>
        <w:t>Tháng 11/2025</w:t>
      </w:r>
    </w:p>
    <w:p>
      <w:r>
        <w:t>28</w:t>
      </w:r>
    </w:p>
    <w:p>
      <w:r>
        <w:t>Chủ trì, phối hợp với Bộ Khoa học và Công nghệ, Bộ Tài chính triển khai thẩm định và thu xếp ngân sách triển khai các đề án và kế hoạch hành động của các đại học, viện nghiên cứu.</w:t>
      </w:r>
    </w:p>
    <w:p>
      <w:r>
        <w:t>Bộ trưởng Bộ Giáo dục và Đào tạo</w:t>
      </w:r>
    </w:p>
    <w:p>
      <w:r>
        <w:t>Bộ Giáo dục và Đào tạo</w:t>
      </w:r>
    </w:p>
    <w:p>
      <w:r>
        <w:t>Bộ Khoa học và Công nghệ, Bộ Tài chính</w:t>
      </w:r>
    </w:p>
    <w:p>
      <w:r>
        <w:t>Các đề án và kế hoạch hành động của các đại học, viện nghiên cứu được thẩm định và thu xếp ngân sách.</w:t>
      </w:r>
    </w:p>
    <w:p>
      <w:r>
        <w:t>31/12/2025</w:t>
      </w:r>
    </w:p>
    <w:p>
      <w:r>
        <w:t>29</w:t>
      </w:r>
    </w:p>
    <w:p>
      <w:r>
        <w:t>Chủ trì, phối hợp với Bộ Tài chính, Bộ Nội vụ rà soát, xây dựng và trình cấp có thẩm quyền ban hành cơ chế đặc thù cho phép chuyên gia từ doanh nghiệp tham gia giảng dạy, hướng dẫn nghiên cứu tại các trường đại học và giảng viên, nhà khoa học được làm việc tại doanh nghiệp trong một thời gian nhất định để tích lũy kinh nghiệm thực tiễn.</w:t>
      </w:r>
    </w:p>
    <w:p>
      <w:r>
        <w:t>Bộ trưởng Bộ Giáo dục và Đào tạo</w:t>
      </w:r>
    </w:p>
    <w:p>
      <w:r>
        <w:t>Bộ Giáo dục và Đào tạo</w:t>
      </w:r>
    </w:p>
    <w:p>
      <w:r>
        <w:t>Bộ Tài chính, Bộ Nội vụ</w:t>
      </w:r>
    </w:p>
    <w:p>
      <w:r>
        <w:t>Cơ chế đặc thù cho phép chuyên gia từ doanh nghiệp tham gia giảng dạy, hướng dẫn nghiên cứu tại các trường đại học và giảng viên, nhà khoa học được làm việc tại doanh nghiệp.</w:t>
      </w:r>
    </w:p>
    <w:p>
      <w:r>
        <w:t>30/11/2025</w:t>
      </w:r>
    </w:p>
    <w:p>
      <w:r>
        <w:t>30</w:t>
      </w:r>
    </w:p>
    <w:p>
      <w:r>
        <w:t>Chủ trì, phối hợp với Bộ Tài chính, Bộ Nội vụ và 04 đại học xây dựng, trình ban hành quy định về thành lập doanh nghiệp khởi nghiệp sáng tạo trong trường đại học.</w:t>
      </w:r>
    </w:p>
    <w:p>
      <w:r>
        <w:t>Bộ trưởng Bộ Giáo dục và Đào tạo</w:t>
      </w:r>
    </w:p>
    <w:p>
      <w:r>
        <w:t>Bộ Giáo dục và Đào tạo</w:t>
      </w:r>
    </w:p>
    <w:p>
      <w:r>
        <w:t>Bộ Tài chính, Bộ Nội vụ và 04 đại học</w:t>
      </w:r>
    </w:p>
    <w:p>
      <w:r>
        <w:t>Quy định về thành lập doanh nghiệp khởi nghiệp sáng tạo trong trường đại học được ban hành.</w:t>
      </w:r>
    </w:p>
    <w:p>
      <w:r>
        <w:t>30/11/2025</w:t>
      </w:r>
    </w:p>
    <w:p>
      <w:r>
        <w:t>31</w:t>
      </w:r>
    </w:p>
    <w:p>
      <w:r>
        <w:t>Chủ trì, phối hợp với Bộ Tài chính và các cơ quan liên quan xây dựng, trình Chính phủ xem xét, phê duyệt Đề án hỗ trợ đào tạo sau đại học theo hướng coi nghiên cứu sinh là lực lượng nghiên cứu chính trong các đại học, miễn học phí và cấp học bổng cho các nghiên cứu sinh đào tạo toàn thời gian.</w:t>
      </w:r>
    </w:p>
    <w:p>
      <w:r>
        <w:t>Bộ trưởng Bộ Giáo dục và Đào tạo</w:t>
      </w:r>
    </w:p>
    <w:p>
      <w:r>
        <w:t>Bộ Giáo dục và Đào tạo</w:t>
      </w:r>
    </w:p>
    <w:p>
      <w:r>
        <w:t>Bộ Tài chính và các cơ quan liên quan</w:t>
      </w:r>
    </w:p>
    <w:p>
      <w:r>
        <w:t>Đề án hỗ trợ đào tạo sau đại học theo hướng coi nghiên cứu sinh là lực lượng nghiên cứu chính trong các đại học, miễn học phí và cấp học bổng cho các nghiên cứu sinh đào tạo toàn thời gian được ban hành.</w:t>
      </w:r>
    </w:p>
    <w:p>
      <w:r>
        <w:t>30/11/2025</w:t>
      </w:r>
    </w:p>
    <w:p>
      <w:r>
        <w:t>32</w:t>
      </w:r>
    </w:p>
    <w:p>
      <w:r>
        <w:t>Chủ trì xây dựng Kế hoạch hành động triển khai để đạt Top 150 Châu Á trong năm 2030, có ít nhất 1 lĩnh vực xếp hạng 100 của Thế giới theo bảng xếp hạng đại học quốc tế uy tín, rõ lộ trình từng năm.</w:t>
      </w:r>
    </w:p>
    <w:p>
      <w:r>
        <w:t>Bộ trưởng Bộ Giáo dục và Đào tạo</w:t>
      </w:r>
    </w:p>
    <w:p>
      <w:r>
        <w:t>Bộ Giáo dục và Đào tạo, Đại học Quốc gia Hà Nội, Đại học Quốc gia Thành phố Hồ Chí Minh, Đại học Đà Nẵng, Đại học Bách Khoa Hà Nội</w:t>
      </w:r>
    </w:p>
    <w:p>
      <w:r>
        <w:t>Các bộ, ngành và các cơ quan liên quan</w:t>
      </w:r>
    </w:p>
    <w:p>
      <w:r>
        <w:t>Kế hoạch hành động triển khai để đạt Top 150 Châu A trong năm 2030, có ít nhất 1 lĩnh vực xếp hạng 100 của Thế giới theo bảng xếp hạng đại học quốc tế uy tín, rõ lộ trình từng năm.</w:t>
      </w:r>
    </w:p>
    <w:p>
      <w:r>
        <w:t>30/11/2025</w:t>
      </w:r>
    </w:p>
    <w:p>
      <w:r>
        <w:t>33</w:t>
      </w:r>
    </w:p>
    <w:p>
      <w:r>
        <w:t>Chủ trì, phối hợp với các bộ, ngành liên quan thành lập Liên minh Công nghệ Chiến lược có sự tham gia của các viện, trường, doanh nghiệp nòng cốt để tập trung nguồn lực quốc gia giải quyết các bài toán lớn.</w:t>
      </w:r>
    </w:p>
    <w:p>
      <w:r>
        <w:t>Bộ trưởng Bộ Khoa học và Công nghệ</w:t>
      </w:r>
    </w:p>
    <w:p>
      <w:r>
        <w:t>Bộ Khoa học và Công nghệ</w:t>
      </w:r>
    </w:p>
    <w:p>
      <w:r>
        <w:t>Các bộ, ngành liên quan</w:t>
      </w:r>
    </w:p>
    <w:p>
      <w:r>
        <w:t>Liên minh Công nghệ Chiến lược được thành lập.</w:t>
      </w:r>
    </w:p>
    <w:p>
      <w:r>
        <w:t>31/12/2025</w:t>
      </w:r>
    </w:p>
    <w:p>
      <w:r>
        <w:t>34</w:t>
      </w:r>
    </w:p>
    <w:p>
      <w:r>
        <w:t>Phối hợp cùng Bộ Giáo dục và Đào tạo kết nối Đại học Quốc gia Hà Nội, Đại học Bách khoa Hà Nội, Viện Hàn lâm Khoa học và Công nghệ Việt Nam mở các phòng thí nghiệm vệ tinh tại Khu Công nghệ cao Hòa Lạc. Thí điểm ít nhất 10 đề tài nghiên cứu được doanh nghiệp đặt hàng để thương mại hóa.</w:t>
      </w:r>
    </w:p>
    <w:p>
      <w:r>
        <w:t>Chủ tịch Ủy ban nhân dân Thành phố Hà Nội</w:t>
      </w:r>
    </w:p>
    <w:p>
      <w:r>
        <w:t>Thành phố Hà Nội</w:t>
      </w:r>
    </w:p>
    <w:p>
      <w:r>
        <w:t>Bộ Giáo dục và Đào tạo</w:t>
      </w:r>
    </w:p>
    <w:p>
      <w:r>
        <w:t>Các phòng thí nghiệm vệ tinh tại Khu Công nghệ cao Hòa Lạc. Có ít nhất 10 để tài nghiên cứu được doanh nghiệp đặt hàng để thương mại hóa.</w:t>
      </w:r>
    </w:p>
    <w:p>
      <w:r>
        <w:t>31/12/2025</w:t>
      </w:r>
    </w:p>
    <w:p>
      <w:r>
        <w:t>IV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35</w:t>
      </w:r>
    </w:p>
    <w:p>
      <w:r>
        <w:t>Xây dựng nền tảng số nhằm giám sát, thu thập dữ liệu lĩnh vực tài nguyên, môi trường</w:t>
      </w:r>
    </w:p>
    <w:p>
      <w:r>
        <w:t>Bộ trưởng Bộ Nông nghiệp và Môi trường</w:t>
      </w:r>
    </w:p>
    <w:p>
      <w:r>
        <w:t>Bộ Nông nghiệp và Môi trường</w:t>
      </w:r>
    </w:p>
    <w:p>
      <w:r>
        <w:t>Các bộ, ngành, địa phương</w:t>
      </w:r>
    </w:p>
    <w:p>
      <w:r>
        <w:t>Các hệ thống, nền tảng số được triển khai.</w:t>
      </w:r>
    </w:p>
    <w:p>
      <w:r>
        <w:t>Tháng 12/2025</w:t>
      </w:r>
    </w:p>
    <w:p>
      <w:r>
        <w:t>36</w:t>
      </w:r>
    </w:p>
    <w:p>
      <w:r>
        <w:t>Kết nối, chia sẻ dữ liệu giữa Cơ sở dữ liệu chuyên ngành nông nghiệp và môi trường với CSDL quốc gia về dân cư.</w:t>
      </w:r>
    </w:p>
    <w:p>
      <w:r>
        <w:t>Bộ trưởng Bộ Nông nghiệp và Môi trường</w:t>
      </w:r>
    </w:p>
    <w:p>
      <w:r>
        <w:t>Bộ Nông nghiệp và Môi trường</w:t>
      </w:r>
    </w:p>
    <w:p>
      <w:r>
        <w:t>Các bộ, ngành, địa phương</w:t>
      </w:r>
    </w:p>
    <w:p>
      <w:r>
        <w:t>Cơ sở dữ liệu chuyên ngành nông nghiệp và môi trường được kết nối, chia sẻ.</w:t>
      </w:r>
    </w:p>
    <w:p>
      <w:r>
        <w:t>Tháng 12/2025</w:t>
      </w:r>
    </w:p>
    <w:p>
      <w:r>
        <w:t>37</w:t>
      </w:r>
    </w:p>
    <w:p>
      <w:r>
        <w:t>Xây dựng và triển khai Mô hình du lịch thông minh ứng dụng các tiện ích của Đề án 06</w:t>
      </w:r>
    </w:p>
    <w:p>
      <w:r>
        <w:t>Bộ trưởng Bộ Văn hóa, Thể thao và Du lịch</w:t>
      </w:r>
    </w:p>
    <w:p>
      <w:r>
        <w:t>Bộ Văn hóa, Thể thao và Du lịch</w:t>
      </w:r>
    </w:p>
    <w:p>
      <w:r>
        <w:t>Các bộ, ngành, địa phương</w:t>
      </w:r>
    </w:p>
    <w:p>
      <w:r>
        <w:t>Mô hình du lịch thông minh ứng dụng các tiện ích của Đề án 06 được ban hành và triển khai.</w:t>
      </w:r>
    </w:p>
    <w:p>
      <w:r>
        <w:t>Tháng 12/2025</w:t>
      </w:r>
    </w:p>
    <w:p>
      <w:r>
        <w:t>38</w:t>
      </w:r>
    </w:p>
    <w:p>
      <w:r>
        <w:t>Xây dựng bộ quy tắc ứng xử văn hóa trên môi trường số</w:t>
      </w:r>
    </w:p>
    <w:p>
      <w:r>
        <w:t>Bộ trưởng Bộ Văn hóa, Thể thao và Du lịch</w:t>
      </w:r>
    </w:p>
    <w:p>
      <w:r>
        <w:t>Bộ Văn hóa, Thể thao và Du lịch</w:t>
      </w:r>
    </w:p>
    <w:p>
      <w:r>
        <w:t>Các bộ, ngành, địa phương</w:t>
      </w:r>
    </w:p>
    <w:p>
      <w:r>
        <w:t>Bộ quy tắc ứng xử văn hóa trên môi trường số được ban hành.</w:t>
      </w:r>
    </w:p>
    <w:p>
      <w:r>
        <w:t>Tháng 12/2025</w:t>
      </w:r>
    </w:p>
    <w:p>
      <w:r>
        <w:t>39</w:t>
      </w:r>
    </w:p>
    <w:p>
      <w:r>
        <w:t>Thực hiện ngay việc rà soát, tái cấu trúc quy trình đối với 25 dịch vụ công trực tuyến toàn trình ưu tiên và 1.139 thủ tục hành chính theo Kế hoạch số 02-KH/BCĐTW, bảo đảm cắt giảm tối đa các bước, thành phần hồ sơ không cần thiết trên cơ sở tái sử dụng dữ liệu đã có</w:t>
      </w:r>
    </w:p>
    <w:p>
      <w:r>
        <w:t>Bộ trưởng, Thủ trưởng cơ quan ngang bộ, cơ quan thuộc Chính phủ; Chủ tịch Ủy ban nhân dân các tỉnh, thành phố trực thuộc Trung ương</w:t>
      </w:r>
    </w:p>
    <w:p>
      <w:r>
        <w:t>Các bộ, cơ quan ngang bộ, cơ quan thuộc Chính phủ; Ủy ban nhân dân các tỉnh, thành phố trực thuộc Trung ương</w:t>
      </w:r>
    </w:p>
    <w:p>
      <w:r>
        <w:t>Các bộ, ngành có liên quan</w:t>
      </w:r>
    </w:p>
    <w:p>
      <w:r>
        <w:t>25 dịch vụ công trực tuyến toàn trình ưu tiên và 1.139 thủ tục hành chính được rà soát, tái cấu trúc quy trình theo Kế hoạch số 02-KH/BCĐTW</w:t>
      </w:r>
    </w:p>
    <w:p>
      <w:r>
        <w:t>Theo lộ trình được giao tại Kế hoạch số 02-KH/BCĐTW</w:t>
      </w:r>
    </w:p>
    <w:p>
      <w:r>
        <w:t>40</w:t>
      </w:r>
    </w:p>
    <w:p>
      <w:r>
        <w:t>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2 cấp và thực hiện Kế hoạch số 02-KH/BCĐTW</w:t>
      </w:r>
    </w:p>
    <w:p>
      <w:r>
        <w:t>Bộ trưởng, Thủ trưởng cơ quan ngang bộ, cơ quan thuộc Chính phủ; Chủ tịch Ủy ban nhân dân các tỉnh, thành phố trực thuộc Trung ương</w:t>
      </w:r>
    </w:p>
    <w:p>
      <w:r>
        <w:t>Các bộ, cơ quan ngang bộ, cơ quan thuộc Chính phủ; Ủy ban nhân dân các tỉnh, thành phố trực thuộc Trung ương</w:t>
      </w:r>
    </w:p>
    <w:p>
      <w:r>
        <w:t>Các bộ, ngành có liên quan</w:t>
      </w:r>
    </w:p>
    <w:p>
      <w:r>
        <w:t>Các nhiệm vụ, dự án khoa học, công nghệ, đổi mới sáng tạo, chuyển đổi số được chủ động xây dựng, đề xuất.</w:t>
      </w:r>
    </w:p>
    <w:p>
      <w:r>
        <w:t>Tháng 12/2025</w:t>
      </w:r>
    </w:p>
    <w:p>
      <w:r>
        <w:t>41</w:t>
      </w:r>
    </w:p>
    <w:p>
      <w:r>
        <w:t>Tuyên truyền, vận động, khuyến khích người dân thực hiện 100% trên môi trường điện tử. Ủy ban nhân dân các địa phương chỉ đạo Trung tâm hành chính công, bộ phận một cửa bố trí đủ phương tiện, máy móc, thiết bị và nguồn nhân lực cán bộ, công chức, đoàn viên thanh niên để hướng dặn, hỗ trợ người dân thực hiện dịch vụ công trên môi trường trực tuyến</w:t>
      </w:r>
    </w:p>
    <w:p>
      <w:r>
        <w:t>Bộ trưởng, Thủ trưởng cơ quan ngang bộ, cơ quan thuộc Chính phủ; Chủ tịch Ủy ban nhân dân các tỉnh, thành phố trực thuộc Trung ương</w:t>
      </w:r>
    </w:p>
    <w:p>
      <w:r>
        <w:t>Các bộ, cơ quan ngang bộ, cơ quan thuộc Chính phủ; Ủy ban nhân dân các tỉnh, thành phố trực thuộc Trung ương</w:t>
      </w:r>
    </w:p>
    <w:p>
      <w:r>
        <w:t>Các bộ, ngành có liên quan</w:t>
      </w:r>
    </w:p>
    <w:p>
      <w:r>
        <w:t>- Các chương trình tuyên truyền, vận động người dân, thực hiện 100% DVCTT trên môi trường điện tử;</w:t>
      </w:r>
    </w:p>
    <w:p>
      <w:r>
        <w:t>- Các phương tiện, máy móc, thiết bị và nguồn nhân lực cán bộ, công chức, đoàn viên thanh niên để hướng dẫn, hỗ trợ người dân thực hiện dịch vụ công trên môi trường trực tuyến được bố trí đầy đủ tại Trung tâm hành chính công, bộ phận một cửa.</w:t>
      </w:r>
    </w:p>
    <w:p>
      <w:r>
        <w:t>Phấn đấu đến ngày 01/10/2025 chỉ tiếp nhận hồ sơ trên môi trường điện tử là hình thức duy nhất.</w:t>
      </w:r>
    </w:p>
    <w:p>
      <w:r>
        <w:t>42</w:t>
      </w:r>
    </w:p>
    <w:p>
      <w:r>
        <w:t>Chủ trì, phối hợp với Bộ Công an, Văn phòng Chính phủ và các địa phương rà soát, tái cấu trúc quy trình, điện tử hóa và cung cấp toàn bộ các thủ tục hành chính (dịch vụ công trực tuyến) thuộc phạm vi quản lý thực hiện tại 02 cấp chính quyền địa phương theo mô hình triển khai tập trung, bảo đảm thống nhất, đồng bộ trên Cổng Dịch vụ công quốc gia</w:t>
      </w:r>
    </w:p>
    <w:p>
      <w:r>
        <w:t>Bộ trưởng, Thủ trưởng cơ quan ngang bộ, cơ quan thuộc Chính phủ; Chủ tịch Ủy ban nhân dân các tỉnh, thành phố trực thuộc Trung ương</w:t>
      </w:r>
    </w:p>
    <w:p>
      <w:r>
        <w:t>Các bộ, cơ quan ngang bộ, cơ quan thuộc Chính phủ; Ủy ban nhân dân các tỉnh, thành phố trực thuộc Trung ương</w:t>
      </w:r>
    </w:p>
    <w:p>
      <w:r>
        <w:t>Bộ Công an, Văn phòng Chính phủ và các địa phương</w:t>
      </w:r>
    </w:p>
    <w:p>
      <w:r>
        <w:t>- Hoàn thành tái cấu trúc quy trình điện tử thuộc phạm vi quản lý của bộ, ngành.</w:t>
      </w:r>
    </w:p>
    <w:p>
      <w:r>
        <w:t>- Thực hiện cung cấp các DVC trực tuyến thuộc thẩm quyền giải quyết của cấp tỉnh, cấp xã, tích hợp trên Cổng DVC quốc gia.</w:t>
      </w:r>
    </w:p>
    <w:p>
      <w:r>
        <w:t>- Tích hợp 100% DVC trực tuyến thuộc thẩm quyền giải quyết của bộ, ngành lên Cổng DVC quốc gia.</w:t>
      </w:r>
    </w:p>
    <w:p>
      <w:r>
        <w:t>01/01/2026</w:t>
      </w:r>
    </w:p>
    <w:p>
      <w:r>
        <w:t>43</w:t>
      </w:r>
    </w:p>
    <w:p>
      <w:r>
        <w:t>Đóng giao diện “Cổng Dịch vụ công cấp bộ”</w:t>
      </w:r>
    </w:p>
    <w:p>
      <w:r>
        <w:t>Bộ trưởng các bộ, Thủ trưởng các cơ quan ngang bộ</w:t>
      </w:r>
    </w:p>
    <w:p>
      <w:r>
        <w:t>Bộ, ngành</w:t>
      </w:r>
    </w:p>
    <w:p>
      <w:r>
        <w:t>Văn phòng Chính phủ, Bộ Công an</w:t>
      </w:r>
    </w:p>
    <w:p>
      <w:r>
        <w:t>Hoàn thành việc nâng cấp HTTT giải quyết TTHC cấp bộ để bảo đảm đóng giao diện Cổng DVC cấp bộ.</w:t>
      </w:r>
    </w:p>
    <w:p>
      <w:r>
        <w:t>01/03/2026</w:t>
      </w:r>
    </w:p>
    <w:p>
      <w:r>
        <w:t>44</w:t>
      </w:r>
    </w:p>
    <w:p>
      <w:r>
        <w:t>Xây dựng kế hoạch chi tiết, chuẩn bị dữ liệu và hạ tầng tính toán để thúc đẩy phát triển mô hình ngôn ngữ lớn (LLM) tiếng Việt để làm nền tảng phát triển các ứng dụng trí tuệ nhân tạo (AI) chuyên ngành phục vụ quản lý, điều hành</w:t>
      </w:r>
    </w:p>
    <w:p>
      <w:r>
        <w:t>Bộ trưởng Bộ Khoa học và Công nghệ</w:t>
      </w:r>
    </w:p>
    <w:p>
      <w:r>
        <w:t>Bộ Khoa học và Công nghệ</w:t>
      </w:r>
    </w:p>
    <w:p>
      <w:r>
        <w:t>Các viện nghiên cứu, trường đại học, doanh nghiệp công nghệ trong và ngoài nước khẩn trương</w:t>
      </w:r>
    </w:p>
    <w:p>
      <w:r>
        <w:t>Hoàn thành và công bố bản thử nghiệm có giới hạn.</w:t>
      </w:r>
    </w:p>
    <w:p>
      <w:r>
        <w:t>Tháng 12/2025</w:t>
      </w:r>
    </w:p>
    <w:p>
      <w:r>
        <w:t>45</w:t>
      </w:r>
    </w:p>
    <w:p>
      <w:r>
        <w:t>Quản lý, vận hành Nền tảng họp trực tuyến quốc gia thông suốt, an toàn, bảo mật từ Trung ương đến địa phương; nâng cấp, phát triển, tái cấu trúc nền tảng thành nền tảng dùng chung thực sự, tích hợp dịch vụ trí tuệ nhân tạo (AI), bảo đảm khả năng kết nối, liên thông với các hệ thống thông tin quốc gia khác, đáp ứng yêu cầu sử dụng thống nhất trong toàn hệ thống chính trị</w:t>
      </w:r>
    </w:p>
    <w:p>
      <w:r>
        <w:t>Bộ trưởng Bộ Khoa học và Công nghệ</w:t>
      </w:r>
    </w:p>
    <w:p>
      <w:r>
        <w:t>Bộ Khoa học và Công nghệ</w:t>
      </w:r>
    </w:p>
    <w:p>
      <w:r>
        <w:t>Các bộ, ngành và các cơ quan liên quan</w:t>
      </w:r>
    </w:p>
    <w:p>
      <w:r>
        <w:t>Hoàn thành việc nâng cấp bảo đảm hoạt động thông suốt, an toàn, bảo mật trong tháng 12 năm 2025 và hoàn thành tái cấu trúc tích hợp AI trước ngày 30 tháng 6 năm 2026.</w:t>
      </w:r>
    </w:p>
    <w:p>
      <w:r>
        <w:t>Hoàn thành việc nâng cấp bảo đảm hoạt động thông suốt, an toàn, bảo mật trong tháng 12/2025 va hoàn thành tái cấu trúc tích hợp AI trước ngày 30 tháng 6 năm 2026</w:t>
      </w:r>
    </w:p>
    <w:p>
      <w:r>
        <w:t>46</w:t>
      </w:r>
    </w:p>
    <w:p>
      <w:r>
        <w:t>Xây dựng, vận hành Trung tâm Dữ liệu quốc gia, Nền tảng điện toán đám mây và thúc đẩy cơ sở dữ liệu quốc gia, chuyên ngành. Chủ trì, đẩy nhanh tiến độ xây dựng, đưa vào vận hành hiệu quả Trung tâm Dữ liệu quốc gia, Nền tảng điện toán đám mây, Nền tảng chia sẻ, điều phối dữ liệu tại Trung tâm Dữ liệu quốc gia, đồng thời phối hợp chặt chẽ với các bộ, cơ quan ngang bộ, cơ quan thuộc Chính phủ, Ủy ban nhân dân các tỉnh, thành phố trực thuộc trung ương để thúc đẩy triển khai, đưa vào vận hành, đồng bộ dữ liệu các cơ sở dữ liệu quốc gia, cơ sở dữ liệu chuyên ngành về Trung tâm dữ liệu quốc gia theo lộ trình đã đề ra; bảo đảm tiến độ kết nối với Cổng Dịch vụ công quốc gia, hệ thống thông tin giải quyết thủ tục hành chính các cấp. Ban hành Kế hoạch tổng thể và lộ trình chi tiết cho việc chuyển dịch hạ tầng các hệ thống thông tin, cơ sở dữ liệu của các bộ, ngành, địa phương lên Trung tâm Dữ liệu quốc gia, bao gồm các KPIs về hiệu suất, an toàn và thời gian hoàn tất chuyển đổi cho từng nhóm đối tượng.</w:t>
      </w:r>
    </w:p>
    <w:p>
      <w:r>
        <w:t>Bộ trưởng Bộ Công an</w:t>
      </w:r>
    </w:p>
    <w:p>
      <w:r>
        <w:t>Bộ Công an</w:t>
      </w:r>
    </w:p>
    <w:p>
      <w:r>
        <w:t>Các bộ, ngành và các cơ quan liên quan</w:t>
      </w:r>
    </w:p>
    <w:p>
      <w:r>
        <w:t>Trung tâm Dữ liệu quốc gia, Nền tảng điện toán đám mây và thúc đẩy cơ sở dữ liệu quốc gia, chuyên ngành.</w:t>
      </w:r>
    </w:p>
    <w:p>
      <w:r>
        <w:t>Vận hành khai thác trong Quý I năm 2026</w:t>
      </w:r>
    </w:p>
    <w:p>
      <w:r>
        <w:t>47</w:t>
      </w:r>
    </w:p>
    <w:p>
      <w:r>
        <w:t>Xây dựng, duy trì cơ chế bảo đảm an toàn, an ninh mạng, phương án ứng phó sự cố, phương án khôi phục dữ liệu; tổ chức đánh giá an toàn thông tin định kỳ đối với các hệ thống, cơ sở dữ liệu thuộc phạm vi quản lý; khắc phục kịp thời các lỗ hổng, bảo đảm an toàn tuyệt đối cho hệ thống. Xây dựng, hoàn thiện quy định, quy chế sử dụng mạng máy tính nội bộ, mạng máy tính có kết nối mạng Internet</w:t>
      </w:r>
    </w:p>
    <w:p>
      <w:r>
        <w:t>Bộ trưởng, Thủ trưởng cơ quan ngang bộ, cơ quan thuộc Chính phủ; Chủ tịch Ủy ban nhân dân các tỉnh, thành phố trực thuộc Trung ương</w:t>
      </w:r>
    </w:p>
    <w:p>
      <w:r>
        <w:t>Các bộ, ngành và Ủy ban nhân dân các tỉnh, thành phố trực thuộc Trung ương</w:t>
      </w:r>
    </w:p>
    <w:p>
      <w:r>
        <w:t>Bộ Công an</w:t>
      </w:r>
    </w:p>
    <w:p>
      <w:r>
        <w:t>- Cơ chế bảo đảm an toàn, an ninh mạng, phương án ứng phó sự cố, phương án khôi phục dữ liệu được xây dựng, duy trì;</w:t>
      </w:r>
    </w:p>
    <w:p>
      <w:r>
        <w:t>- Quy chế sử dụng mạng máy tính nội bộ, mạng máy tính có kết nối mạng Internet của Cơ quan.</w:t>
      </w:r>
    </w:p>
    <w:p>
      <w:r>
        <w:t>Tháng 11/2025</w:t>
      </w:r>
    </w:p>
    <w:p>
      <w:r>
        <w:t>48</w:t>
      </w:r>
    </w:p>
    <w:p>
      <w:r>
        <w:t>Triển khai bảo mật Mạng truyền số liệu chuyên dùng của Đảng và Nhà nước với phạm vi mở rộng theo hướng thống nhất, dùng chung cho các cơ quan trong toàn hệ thống chính trị phục vụ gửi nhận văn bản và xử lý hồ sơ cấp độ Mật, Tối Mật.</w:t>
      </w:r>
    </w:p>
    <w:p>
      <w:r>
        <w:t>Trưởng Ban Cơ yếu Chính phủ</w:t>
      </w:r>
    </w:p>
    <w:p>
      <w:r>
        <w:t>Ban Cơ yếu Chính phủ</w:t>
      </w:r>
    </w:p>
    <w:p>
      <w:r>
        <w:t>Các cơ quan thuộc hệ thống chính trị từ Trung ương đến địa phương (cấp xã)</w:t>
      </w:r>
    </w:p>
    <w:p>
      <w:r>
        <w:t>Mạng truyền số liệu chuyên dùng của Đảng và Nhà nước được triển khai bảo mật theo yêu cầu.</w:t>
      </w:r>
    </w:p>
    <w:p>
      <w:r>
        <w:t>Tháng 11/2025</w:t>
      </w:r>
    </w:p>
    <w:p>
      <w:r>
        <w:t>49</w:t>
      </w:r>
    </w:p>
    <w:p>
      <w:r>
        <w:t>Xây dựng Khung Kiến trúc mật mã tổng thể áp dụng cho Mô hình liên thông số thống nhất, hiệu quả và quản trị dựa trên dữ liệu trong hệ thống chính trị.</w:t>
      </w:r>
    </w:p>
    <w:p>
      <w:r>
        <w:t>Trưởng Ban Cơ yếu Chính phủ</w:t>
      </w:r>
    </w:p>
    <w:p>
      <w:r>
        <w:t>Ban Cơ yếu Chính phủ</w:t>
      </w:r>
    </w:p>
    <w:p>
      <w:r>
        <w:t>Bộ Khoa học và Công nghệ và các cơ quan liên quan</w:t>
      </w:r>
    </w:p>
    <w:p>
      <w:r>
        <w:t>Khung Kiến trúc mật mã tổng thể được ban hành.</w:t>
      </w:r>
    </w:p>
    <w:p>
      <w:r>
        <w:t>Tháng 11/2025</w:t>
      </w:r>
    </w:p>
    <w:p>
      <w:r>
        <w:t>50</w:t>
      </w:r>
    </w:p>
    <w:p>
      <w:r>
        <w:t>Chủ trì xây dựng, tham mưu Bộ trưởng Bộ Quốc phòng ban hành Thông tư quy định hoạt động trong lĩnh vực tiêu chuẩn và hoạt động trong lĩnh vực quy chuẩn kỹ thuật cho các đối tượng đặc thù thuộc lĩnh vực cơ yếu.</w:t>
      </w:r>
    </w:p>
    <w:p>
      <w:r>
        <w:t>Trưởng Ban Cơ yếu Chính phủ</w:t>
      </w:r>
    </w:p>
    <w:p>
      <w:r>
        <w:t>Ban Cơ yếu Chính phủ</w:t>
      </w:r>
    </w:p>
    <w:p>
      <w:r>
        <w:t>Các bộ, ngành và các cơ quan liên quan</w:t>
      </w:r>
    </w:p>
    <w:p>
      <w:r>
        <w:t>Thông tư được ban hành.</w:t>
      </w:r>
    </w:p>
    <w:p>
      <w:r>
        <w:t>Tháng 12/2025</w:t>
      </w:r>
    </w:p>
    <w:p>
      <w:r>
        <w:t>51</w:t>
      </w:r>
    </w:p>
    <w:p>
      <w:r>
        <w:t>Nghiên cứu triển khai thí điểm ứng dụng AI để giải quyết các bài toán cụ thể trọng ngành, lĩnh vực như: xây dựng nội dung cá nhân hóa người học; phòng học ứng dụng công nghệ thực tế ảo, thực tế tăng cường; chấm điểm tự động, đánh giá năng lực; phân tích dữ liệu học tập để cải thiện chất lượng đào tạo...</w:t>
      </w:r>
    </w:p>
    <w:p>
      <w:r>
        <w:t>Bộ trưởng Bộ Giáo dục và Đào tạo</w:t>
      </w:r>
    </w:p>
    <w:p>
      <w:r>
        <w:t>Bộ Giáo dục và Đào tạo</w:t>
      </w:r>
    </w:p>
    <w:p>
      <w:r>
        <w:t>Các bộ, ngành và các cơ quan liên quan</w:t>
      </w:r>
    </w:p>
    <w:p>
      <w:r>
        <w:t>Báo cáo Thủ tướng Chính phủ, Thường trực Ban Chỉ đạo kết quả triển khai thí điểm.</w:t>
      </w:r>
    </w:p>
    <w:p>
      <w:r>
        <w:t>Trước ngày 20/12/2025</w:t>
      </w:r>
    </w:p>
    <w:p>
      <w:r>
        <w:t>52</w:t>
      </w:r>
    </w:p>
    <w:p>
      <w:r>
        <w:t>Rà soát, nghiên cứu xây dựng Đề án “Phát triển một số trường, trung tâm đào tạo, nghiên cứu tiên tiến chuyên sâu về trí tuệ nhân tạo đạt trình độ quốc tế và khu vực”.</w:t>
      </w:r>
    </w:p>
    <w:p>
      <w:r>
        <w:t>Bộ trưởng Bộ Giáo dục và Đào tạo</w:t>
      </w:r>
    </w:p>
    <w:p>
      <w:r>
        <w:t>Bộ Giáo dục và Đào tạo</w:t>
      </w:r>
    </w:p>
    <w:p>
      <w:r>
        <w:t>Các bộ, ngành và các cơ quan liên quan</w:t>
      </w:r>
    </w:p>
    <w:p>
      <w:r>
        <w:t>Báo cáo, trình Thủ tướng Chính phủ.</w:t>
      </w:r>
    </w:p>
    <w:p>
      <w:r>
        <w:t>Tháng 11/2025</w:t>
      </w:r>
    </w:p>
    <w:p>
      <w:r>
        <w:t>53</w:t>
      </w:r>
    </w:p>
    <w:p>
      <w:r>
        <w:t>Chủ trì, phối hợp với các viện nghiên cứu, trường đại học, doanh nghiệp công nghệ xây dựng và công bố các bộ dữ liệu lớn, chất lượng cao có tính bản địa, đặc thù của Việt Nam (bao gồm dữ liệu văn bản, giọng nói, hình ảnh) theo nguyên tắc dữ liệu mở để tạo nền tảng cho việc phát triển các mô hình ngôn ngữ lớn (LLMs) và các ứng dụng AI “Make in Vietnam”.</w:t>
      </w:r>
    </w:p>
    <w:p>
      <w:r>
        <w:t>Bộ trưởng Bộ Khoa học và Công nghệ</w:t>
      </w:r>
    </w:p>
    <w:p>
      <w:r>
        <w:t>Bộ Khoa học và Công nghệ</w:t>
      </w:r>
    </w:p>
    <w:p>
      <w:r>
        <w:t>Các viện nghiên cứu, trường đại học, doanh nghiệp công nghệ</w:t>
      </w:r>
    </w:p>
    <w:p>
      <w:r>
        <w:t>Công bố các bộ dữ liệu lớn, chất lượng cao có tính bản địa, đặc thù của Việt Nam.</w:t>
      </w:r>
    </w:p>
    <w:p>
      <w:r>
        <w:t>Công bố phiên bản đầu tiên trong tháng 12/2025.</w:t>
      </w:r>
    </w:p>
    <w:p>
      <w:r>
        <w:t>54</w:t>
      </w:r>
    </w:p>
    <w:p>
      <w:r>
        <w:t>Nghiên cứu triển khai thí điểm ứng dụng AI để giải quyết các bài toán cụ thể trong ngành, lĩnh vực như: giám sát, điều tiết phân luồng phương tiện tự động, tối ưu hóa tuyến đường vận tải, quản lý kho bãi, bốc dỡ hàng hóa...</w:t>
      </w:r>
    </w:p>
    <w:p>
      <w:r>
        <w:t>Bộ trưởng Bộ Xây dựng</w:t>
      </w:r>
    </w:p>
    <w:p>
      <w:r>
        <w:t>Bộ Xây dựng</w:t>
      </w:r>
    </w:p>
    <w:p>
      <w:r>
        <w:t>Các bộ, ngành và các cơ quan liên quan</w:t>
      </w:r>
    </w:p>
    <w:p>
      <w:r>
        <w:t>Báo cáo Thủ tướng Chính phủ, Thường trực Ban Chỉ đạo kết quả triển khai thí điểm.</w:t>
      </w:r>
    </w:p>
    <w:p>
      <w:r>
        <w:t>Trước ngày 20/12/2025</w:t>
      </w:r>
    </w:p>
    <w:p>
      <w:r>
        <w:t>55</w:t>
      </w:r>
    </w:p>
    <w:p>
      <w:r>
        <w:t>Nghiên cứu triển khai thí điểm ứng dụng AI để giải quyết các bài toán cụ thể trong ngành, lĩnh vực như: giám sát sâu bệnh, tối ưu hóa tưới tiêu, canh tác thông minh, dự báo năng suất, tối ưu hóa chuỗi cung ứng nông sản, cảnh báo mức độ ô nhiễm...</w:t>
      </w:r>
    </w:p>
    <w:p>
      <w:r>
        <w:t>Bộ trưởng Bộ Nông nghiệp và Môi trường</w:t>
      </w:r>
    </w:p>
    <w:p>
      <w:r>
        <w:t>Bộ Nông nghiệp và Môi trường</w:t>
      </w:r>
    </w:p>
    <w:p>
      <w:r>
        <w:t>Các bộ, ngành và các cơ quan liên quan</w:t>
      </w:r>
    </w:p>
    <w:p>
      <w:r>
        <w:t>Báo cáo Thủ tướng Chính phủ, Thường trực Ban Chỉ đạo kết quả triển khai thí điểm.</w:t>
      </w:r>
    </w:p>
    <w:p>
      <w:r>
        <w:t>Trước ngày 20/12/2025</w:t>
      </w:r>
    </w:p>
    <w:p>
      <w:r>
        <w:t>56</w:t>
      </w:r>
    </w:p>
    <w:p>
      <w:r>
        <w:t>Nghiên cứu triển khai thí điểm ứng dụng AI để giải quyết các bài toán cụ thể trong ngành, lĩnh vực như: chẩn đoán qua hình ảnh y tế, dự đoán dịch bệnh, phân tích hồ sơ bệnh án điện tử...</w:t>
      </w:r>
    </w:p>
    <w:p>
      <w:r>
        <w:t>Bộ trưởng Bộ Y tế</w:t>
      </w:r>
    </w:p>
    <w:p>
      <w:r>
        <w:t>Bộ Y tế</w:t>
      </w:r>
    </w:p>
    <w:p>
      <w:r>
        <w:t>Các bộ, ngành và các cơ quan liên quan</w:t>
      </w:r>
    </w:p>
    <w:p>
      <w:r>
        <w:t>Báo cáo Thủ tướng Chính phủ, Thường trực Ban Chỉ đạo kết quả triển khai thí điểm.</w:t>
      </w:r>
    </w:p>
    <w:p>
      <w:r>
        <w:t>Trước ngày 20/12/2025</w:t>
      </w:r>
    </w:p>
    <w:p>
      <w:r>
        <w:t>57</w:t>
      </w:r>
    </w:p>
    <w:p>
      <w:r>
        <w:t>Chủ trì xây dựng Đề án Phát triển Trung tâm đổi mới sáng tạo và khởi nghiệp tầm cỡ quốc tế, trình cấp có thẩm quyền xem xét, quyết định.</w:t>
      </w:r>
    </w:p>
    <w:p>
      <w:r>
        <w:t>Chủ tịch Ủy ban nhân dân các Thành phố: Hà Nội, Hồ Chí Minh, Đà Nẵng</w:t>
      </w:r>
    </w:p>
    <w:p>
      <w:r>
        <w:t>Thành phố Hà Nội, Thành phố Hồ Chí Minh, Thành phố Đà Nẵng</w:t>
      </w:r>
    </w:p>
    <w:p>
      <w:r>
        <w:t>Các bộ, ngành và các cơ quan liên quan</w:t>
      </w:r>
    </w:p>
    <w:p>
      <w:r>
        <w:t>Đề án Phát triển Trung tâm đổi mới sáng tạo và khởi nghiệp tầm cỡ quốc tế được phê duyệt.</w:t>
      </w:r>
    </w:p>
    <w:p>
      <w:r>
        <w:t>31/12/2025</w:t>
      </w:r>
    </w:p>
    <w:p>
      <w:r>
        <w:t>58</w:t>
      </w:r>
    </w:p>
    <w:p>
      <w:r>
        <w:t>Chủ trì ban hành các văn bản hướng dẫn về hoạt động thẩm định giá tài sản, trong đó có thẩm định giá công nghệ, trên cơ sở các quy định của pháp luật về sở hữu trí tuệ và khoa học, công nghệ, nhằm thúc đẩy quá trình thương mại hóa sản phẩm.</w:t>
      </w:r>
    </w:p>
    <w:p>
      <w:r>
        <w:t>Bộ trưởng Bộ Tài chính</w:t>
      </w:r>
    </w:p>
    <w:p>
      <w:r>
        <w:t>Bộ Tài chính</w:t>
      </w:r>
    </w:p>
    <w:p>
      <w:r>
        <w:t>Các bộ, ngành và các cơ quan liên quan</w:t>
      </w:r>
    </w:p>
    <w:p>
      <w:r>
        <w:t>Các văn bản hướng dẫn về hoạt động thẩm định giá tài sản, trong đó có thẩm định giá công nghệ, trên cơ sở các quy định của pháp luật về sở hữu trí tuệ và khoa học, công nghệ, nhằm thúc đẩy quá trình thương mại hóa sản phẩm.</w:t>
      </w:r>
    </w:p>
    <w:p>
      <w:r>
        <w:t>31/12/2025</w:t>
      </w:r>
    </w:p>
    <w:p>
      <w:r>
        <w:t>59</w:t>
      </w:r>
    </w:p>
    <w:p>
      <w:r>
        <w:t>Chủ trì, phối hợp với Bộ Nội vụ, Bộ Công an, Văn phòng Chính phủ, Văn phòng Trung ương Đảng ban hành văn bản thống nhất hướng dẫn số hóa để các cơ quan trong hệ thống chính trị triển khai thực hiện.</w:t>
      </w:r>
    </w:p>
    <w:p>
      <w:r>
        <w:t>Bộ trưởng Bộ Khoa học và Công nghệ</w:t>
      </w:r>
    </w:p>
    <w:p>
      <w:r>
        <w:t>Bộ Khoa học và Công nghệ</w:t>
      </w:r>
    </w:p>
    <w:p>
      <w:r>
        <w:t>Bộ Nội vụ, Bộ Công an, Văn phòng Chính phủ, Văn phòng Trung ương Đảng</w:t>
      </w:r>
    </w:p>
    <w:p>
      <w:r>
        <w:t>Văn bản hướng dẫn được ban hành.</w:t>
      </w:r>
    </w:p>
    <w:p>
      <w:r>
        <w:t>30/11/2025</w:t>
      </w:r>
    </w:p>
    <w:p>
      <w:r>
        <w:t>60</w:t>
      </w:r>
    </w:p>
    <w:p>
      <w:r>
        <w:t>Chủ trì, phối hợp với Bộ Tài chính, Bộ Công an và các cơ quan có liên quan hướng dẫn về các hạng mục chi trong các lĩnh vực: (i) khoa học, công nghệ, đổi mới sáng tạo; (ii) chuyển đổi số bảo đảm thống nhất, xuyên suốt cho việc đăng ký và phân bổ, quyết toán kinh phí, trong đó các bộ quản lý lĩnh vực phải chi tiết được các yêu cầu về ưu tiên chi, yêu cầu để phục vụ công tác đánh giá.</w:t>
      </w:r>
    </w:p>
    <w:p>
      <w:r>
        <w:t>Bộ trưởng Bộ Khoa học và Công nghệ</w:t>
      </w:r>
    </w:p>
    <w:p>
      <w:r>
        <w:t>Bộ Khoa học và Công nghệ</w:t>
      </w:r>
    </w:p>
    <w:p>
      <w:r>
        <w:t>Bộ Tài chính, Bộ Công an và các cơ quan có liên quan</w:t>
      </w:r>
    </w:p>
    <w:p>
      <w:r>
        <w:t>Văn bản hướng dẫn được ban hành.</w:t>
      </w:r>
    </w:p>
    <w:p>
      <w:r>
        <w:t>30/11/2025</w:t>
      </w:r>
    </w:p>
    <w:p>
      <w:r>
        <w:t>61</w:t>
      </w:r>
    </w:p>
    <w:p>
      <w:r>
        <w:t>Chủ trì, phối hợp với Bộ Tài chính xây dựng, trình Chính phủ ban hành cơ chế đặt hàng cho các doanh nghiệp, viện, trường thực hiện nhiệm vụ khoa học, công nghệ, đổi mới sáng tạo và chuyển đổi số để khuyến khích đổi mới sáng tạo.</w:t>
      </w:r>
    </w:p>
    <w:p>
      <w:r>
        <w:t>Bộ trưởng Bộ Khoa học và Công nghệ</w:t>
      </w:r>
    </w:p>
    <w:p>
      <w:r>
        <w:t>Bộ Khoa học và Công nghệ</w:t>
      </w:r>
    </w:p>
    <w:p>
      <w:r>
        <w:t>Bộ Tài chính</w:t>
      </w:r>
    </w:p>
    <w:p>
      <w:r>
        <w:t>Trình Chính phủ ban hành.</w:t>
      </w:r>
    </w:p>
    <w:p>
      <w:r>
        <w:t>31/12/2025</w:t>
      </w:r>
    </w:p>
    <w:p>
      <w:r>
        <w:t>62</w:t>
      </w:r>
    </w:p>
    <w:p>
      <w:r>
        <w:t>Triển khai đánh giá mức độ hài lòng của người dân, doanh nghiệp về thủ tục chính phủ và dịch vụ công trực tuyến một cách khách quan, thực chất, làm cơ sở đánh giá cơ quan, doanh nghiệp cung cấp dịch vụ, báo cáo hằng tháng và cập nhật trên Hệ thống giám sát Nghị quyết số 57-NQ/TW.</w:t>
      </w:r>
    </w:p>
    <w:p>
      <w:r>
        <w:t>Bộ trưởng Chủ nhiệm Văn phòng Chính phủ</w:t>
      </w:r>
    </w:p>
    <w:p>
      <w:r>
        <w:t>Văn phòng Chính phủ</w:t>
      </w:r>
    </w:p>
    <w:p>
      <w:r>
        <w:t>Các bộ, ngành, địa phương</w:t>
      </w:r>
    </w:p>
    <w:p>
      <w:r>
        <w:t>Báo cáo hằng tháng và cập nhật trên Hệ thống giám sát Nghị quyết số 57-NQ/TW việc triển khai đánh giá mức độ hài lòng của người dân, doanh nghiệp về thủ tục Chính phủ và dịch vụ công trực tuyến</w:t>
      </w:r>
    </w:p>
    <w:p>
      <w:r>
        <w:t>31/12/2025</w:t>
      </w:r>
    </w:p>
    <w:p>
      <w:r>
        <w:t>63</w:t>
      </w:r>
    </w:p>
    <w:p>
      <w:r>
        <w:t>Triển khai xây dựng các nền tảng, phần mềm dùng chung xuyên suốt từ Trung ương đến địa phương; có hướng dẫn chi tiết, cụ thể về phân loại hồ sơ, tài liệu cần số hóa, xác định mục tiêu số hóa gắn với quy trình điện tử hay chỉ để lưu trữ để địa phương triển khai thực hiện.</w:t>
      </w:r>
    </w:p>
    <w:p>
      <w:r>
        <w:t>Bộ trưởng, Thủ trưởng cơ quan ngang bộ, cơ quan thuộc Chính phủ; Chủ tịch Ủy ban nhân dân các tỉnh, thành phố trực thuộc Trung ương</w:t>
      </w:r>
    </w:p>
    <w:p>
      <w:r>
        <w:t>Các bộ, ngành</w:t>
      </w:r>
    </w:p>
    <w:p>
      <w:r>
        <w:t>Các bộ, ngành và các cơ quan liên quan</w:t>
      </w:r>
    </w:p>
    <w:p>
      <w:r>
        <w:t>Các nền tảng, phần mềm dùng chung xuyên suốt từ Trung ương đến địa phương được triển khai xây dựng; có hướng dẫn chi tiết, cụ thể về phân loại hồ sơ, tài liệu cần số hóa, xác định mục tiêu số hóa gắn với quy trình điện tử hay chỉ để lưu trữ để địa phương triển khai thực hiện.</w:t>
      </w:r>
    </w:p>
    <w:p>
      <w:r>
        <w:t>30/11/2025</w:t>
      </w:r>
    </w:p>
    <w:p>
      <w:r>
        <w:t>64</w:t>
      </w:r>
    </w:p>
    <w:p>
      <w:r>
        <w:t>Bảo đảm đủ, kịp thời kinh phí để nâng cấp hạ tầng kỹ thuật, trang thiết bị và giải pháp an toàn thông tin, bảo mật dữ liệu theo Đề án và Dự án chuyển đổi số trong các cơ quan Đảng.</w:t>
      </w:r>
    </w:p>
    <w:p>
      <w:r>
        <w:t>Chủ tịch Ủy ban nhân dân các tỉnh, thành phố trực thuộc Trung ương</w:t>
      </w:r>
    </w:p>
    <w:p>
      <w:r>
        <w:t>Các tỉnh, thành phố</w:t>
      </w:r>
    </w:p>
    <w:p>
      <w:r>
        <w:t>Các bộ, ngành và các cơ quan liên quan</w:t>
      </w:r>
    </w:p>
    <w:p>
      <w:r>
        <w:t>Kinh phí được bảo đảm đủ, kịp thời.</w:t>
      </w:r>
    </w:p>
    <w:p>
      <w:r>
        <w:t>31/12/2025</w:t>
      </w:r>
    </w:p>
    <w:p>
      <w:r>
        <w:t>65</w:t>
      </w:r>
    </w:p>
    <w:p>
      <w:r>
        <w:t>Chủ trì, phối hợp với Văn phòng Chính phủ, Bộ Công an rà soát, cấu trúc lại quy trình các dịch vụ công trực tuyến có tỷ lệ hồ sơ trực tuyến thấp, tỷ lệ phải bổ sung, sửa lỗi cao, bảo đảm người dân, doanh nghiệp “chỉ khai báo thông tin một lần”.</w:t>
      </w:r>
    </w:p>
    <w:p>
      <w:r>
        <w:t>Bộ trưởng, Thủ trưởng cơ quan ngang bộ, cơ quan thuộc Chính phủ; Chủ tịch Ủy ban nhân dân các tỉnh, thành phố trực thuộc Trung ương</w:t>
      </w:r>
    </w:p>
    <w:p>
      <w:r>
        <w:t>Các bộ, ngành, địa phương</w:t>
      </w:r>
    </w:p>
    <w:p>
      <w:r>
        <w:t>Văn phòng Chính phủ, Bộ Công an</w:t>
      </w:r>
    </w:p>
    <w:p>
      <w:r>
        <w:t>Quy trình các dịch vụ công trực tuyến được rà soát, cấu trúc lại bảo đảm theo yêu cầu.</w:t>
      </w:r>
    </w:p>
    <w:p>
      <w:r>
        <w:t>31/12/2025</w:t>
      </w:r>
    </w:p>
    <w:p>
      <w:r>
        <w:t>66</w:t>
      </w:r>
    </w:p>
    <w:p>
      <w:r>
        <w:t>Chủ trì, phối hợp Bộ Khoa học và Công nghệ, Bộ Nội vụ và các bộ, ngành liên quan ban hành hướng dẫn định mức kinh tế - kỹ thuật hoặc phương án dự toán xây dựng, tạo lập cơ sở dữ liệu chuyên ngành theo lĩnh vực.</w:t>
      </w:r>
    </w:p>
    <w:p>
      <w:r>
        <w:t>Bộ trưởng Bộ Tài chính</w:t>
      </w:r>
    </w:p>
    <w:p>
      <w:r>
        <w:t>Bộ Tài chính</w:t>
      </w:r>
    </w:p>
    <w:p>
      <w:r>
        <w:t>Bộ Khoa học và Công nghệ, Bộ Nội vụ và các bộ, ngành liên quan</w:t>
      </w:r>
    </w:p>
    <w:p>
      <w:r>
        <w:t>Văn bản hướng dẫn định mức kinh tế - kỹ thuật hoặc phương án dự toán xây dựng, tạo lập cơ sở dữ liệu chuyên ngành theo lĩnh vực được ban hành.</w:t>
      </w:r>
    </w:p>
    <w:p>
      <w:r>
        <w:t>30/11/2025</w:t>
      </w:r>
    </w:p>
    <w:p>
      <w:r>
        <w:t>67</w:t>
      </w:r>
    </w:p>
    <w:p>
      <w:r>
        <w:t>Chủ trì, phối hợp với Văn phòng Chính phủ, Bộ Nội vụ và các cơ quan liên quan khẩn trương rà soát, đánh giá lại toàn bộ thủ tục hành chính cấp tỉnh, cấp xã để đề xuất phương án cắt giảm, đơn giản hóa thực chất, hiệu quả, báo cáo cấp có thẩm quyền xem xét, quyết định.</w:t>
      </w:r>
    </w:p>
    <w:p>
      <w:r>
        <w:t>Bộ trưởng Bộ Tư pháp</w:t>
      </w:r>
    </w:p>
    <w:p>
      <w:r>
        <w:t>Bộ Tư pháp</w:t>
      </w:r>
    </w:p>
    <w:p>
      <w:r>
        <w:t>Văn phòng Chính phủ, Bộ Nội vụ và các cơ quan liên quan</w:t>
      </w:r>
    </w:p>
    <w:p>
      <w:r>
        <w:t>Rà soát, đánh giá lại toàn bộ thủ tục hành chính cấp tỉnh, cấp xã để đề xuất phương án cắt giảm, đơn giản hóa thực chất, hiệu quả, báo cáo cấp có thẩm quyền xem xét, quyết định.</w:t>
      </w:r>
    </w:p>
    <w:p>
      <w:r>
        <w:t>15/11/2025</w:t>
      </w:r>
    </w:p>
    <w:p>
      <w:r>
        <w:t>68</w:t>
      </w:r>
    </w:p>
    <w:p>
      <w:r>
        <w:t>Hoàn thành sơ kết Chương trình tổng thể cải cách hành chính nhà nước giai đoạn 2021 - 2025</w:t>
      </w:r>
    </w:p>
    <w:p>
      <w:r>
        <w:t>Bộ trưởng Bộ Nội vụ</w:t>
      </w:r>
    </w:p>
    <w:p>
      <w:r>
        <w:t>Bộ Nội vụ</w:t>
      </w:r>
    </w:p>
    <w:p>
      <w:r>
        <w:t>Các bộ, ngành, địa phương</w:t>
      </w:r>
    </w:p>
    <w:p>
      <w:r>
        <w:t>Sơ kết Chương trình tổng thể cải cách hành chính nhà nước giai đoạn 2021 -2025.</w:t>
      </w:r>
    </w:p>
    <w:p>
      <w:r>
        <w:t>Tháng 12/2025</w:t>
      </w:r>
    </w:p>
    <w:p>
      <w:r>
        <w:t>69</w:t>
      </w:r>
    </w:p>
    <w:p>
      <w:r>
        <w:t>Bộ Tài chính chủ trì phối hợp với Bộ Khoa học và Công nghệ, các cơ quan liên quan xây dựng, ban hành và triển khai chỉ tiêu thống kê và phương pháp luận đo lường mức độ đóng góp của khoa học, công nghệ, đổi mới sáng tạo và chuyển đổi số vào tăng trưởng kinh tế theo chuẩn mực quốc tế, thống nhất đầu mối thu thập và công bố dữ liệu định kỳ</w:t>
      </w:r>
    </w:p>
    <w:p>
      <w:r>
        <w:t>Bộ trưởng Bộ Tài chính</w:t>
      </w:r>
    </w:p>
    <w:p>
      <w:r>
        <w:t>Bộ Tài chính</w:t>
      </w:r>
    </w:p>
    <w:p>
      <w:r>
        <w:t>Bộ Khoa học và Công nghệ và các bộ, ngành có liên quan</w:t>
      </w:r>
    </w:p>
    <w:p>
      <w:r>
        <w:t>Ban hành chỉ tiêu thống kê và phương pháp luận đo lường mức độ đóng góp của khoa học, công nghệ, đổi mới sáng tạo và chuyển đổi số vào tăng trưởng kinh tế theo chuẩn mực quốc tế được ban hành.</w:t>
      </w:r>
    </w:p>
    <w:p>
      <w:r>
        <w:t>Tháng 12/2025</w:t>
      </w:r>
    </w:p>
    <w:p>
      <w:r>
        <w:t>V</w:t>
      </w:r>
    </w:p>
    <w:p>
      <w:r>
        <w:t>Tăng cường hợp tác quốc tế trong phát triển khoa học, công nghệ, đổi mới sáng tạo và chuyển đổi số</w:t>
      </w:r>
    </w:p>
    <w:p>
      <w:r>
        <w:t>70</w:t>
      </w:r>
    </w:p>
    <w:p>
      <w:r>
        <w:t>Chủ trì, phối hợp với Bộ Ngoại giao, Văn phòng Trung ương Đảng và các cơ quan liên quan, theo dõi, giám sát, đôn đốc triển khai các cam kết, thỏa thuận, dự án hợp tác quốc tế về khoa học, công nghệ, đổi mới sáng tạo và chuyển đổi số trên Hệ thống giám sát Nghị quyết số 57-NQ/TW.</w:t>
      </w:r>
    </w:p>
    <w:p>
      <w:r>
        <w:t>Bộ trưởng Bộ Khoa học và Công nghệ</w:t>
      </w:r>
    </w:p>
    <w:p>
      <w:r>
        <w:t>Bộ Khoa học và Công nghệ</w:t>
      </w:r>
    </w:p>
    <w:p>
      <w:r>
        <w:t>Bộ Ngoại giao, Văn phòng Trung ương Đảng và các cơ quan liên quan</w:t>
      </w:r>
    </w:p>
    <w:p>
      <w:r>
        <w:t>Các cam kết, thỏa thuận, dự án hợp tác quốc tế về khoa học, công nghệ, đổi mới sáng tạo và chuyển đổi số được theo dõi, giám sát, đôn đốc triển khai trên Hệ thống giám sát Nghị quyết số 57-NQ/TW.</w:t>
      </w:r>
    </w:p>
    <w:p>
      <w:r>
        <w:t>30/11/2025</w:t>
      </w:r>
    </w:p>
    <w:p>
      <w:r>
        <w:t>[1] Danh mục các nhiệm vụ quá hạn, chưa hoàn thành của các bộ, ngành, địa phương tại Hệ thống thông tin giám sát, đánh giá việc thực hiện Nghị quyết số 57-NQ/TW (http://nq57.vn)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