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Chỉ thị 32/CT-UBND năm 2024 xử lý cán bộ, công chức, viên chức và chiến sỹ trong lực lượng vũ trang vi phạm quy định về điều khiển phương tiện giao thông mà trong máu hoặc hơi thở có nồng độ cồn; không hợp tác với lực lượng chức năng trong xử lý vi phạm do tỉnh Nam Định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32/CT-UBND</w:t>
            </w:r>
          </w:p>
        </w:tc>
      </w:tr>
      <w:tr>
        <w:tc>
          <w:tcPr>
            <w:tcW w:type="dxa" w:w="4320"/>
          </w:tcPr>
          <w:p>
            <w:r>
              <w:t>Loại văn bản</w:t>
            </w:r>
          </w:p>
        </w:tc>
        <w:tc>
          <w:tcPr>
            <w:tcW w:type="dxa" w:w="4320"/>
          </w:tcPr>
          <w:p>
            <w:r>
              <w:t>Chỉ thị</w:t>
            </w:r>
          </w:p>
        </w:tc>
      </w:tr>
      <w:tr>
        <w:tc>
          <w:tcPr>
            <w:tcW w:type="dxa" w:w="4320"/>
          </w:tcPr>
          <w:p>
            <w:r>
              <w:t>Ngày ban hành</w:t>
            </w:r>
          </w:p>
        </w:tc>
        <w:tc>
          <w:tcPr>
            <w:tcW w:type="dxa" w:w="4320"/>
          </w:tcPr>
          <w:p>
            <w:r>
              <w:t>09/10/2024</w:t>
            </w:r>
          </w:p>
        </w:tc>
      </w:tr>
      <w:tr>
        <w:tc>
          <w:tcPr>
            <w:tcW w:type="dxa" w:w="4320"/>
          </w:tcPr>
          <w:p>
            <w:r>
              <w:t>Ngày hiệu lực</w:t>
            </w:r>
          </w:p>
        </w:tc>
        <w:tc>
          <w:tcPr>
            <w:tcW w:type="dxa" w:w="4320"/>
          </w:tcPr>
          <w:p>
            <w:r>
              <w:t>09/10/2024</w:t>
            </w:r>
          </w:p>
        </w:tc>
      </w:tr>
      <w:tr>
        <w:tc>
          <w:tcPr>
            <w:tcW w:type="dxa" w:w="4320"/>
          </w:tcPr>
          <w:p>
            <w:r>
              <w:t>Tình trạng</w:t>
            </w:r>
          </w:p>
        </w:tc>
        <w:tc>
          <w:tcPr>
            <w:tcW w:type="dxa" w:w="4320"/>
          </w:tcPr>
          <w:p>
            <w:r>
              <w:t>Chưa xác định</w:t>
            </w:r>
          </w:p>
        </w:tc>
      </w:tr>
    </w:tbl>
    <w:p/>
    <w:p>
      <w:r>
        <w:t>ỦY BAN NHÂN DÂN</w:t>
      </w:r>
    </w:p>
    <w:p>
      <w:r>
        <w:t>TỈNH NAM ĐỊNH</w:t>
      </w:r>
    </w:p>
    <w:p>
      <w:r>
        <w:t>-------</w:t>
      </w:r>
    </w:p>
    <w:p>
      <w:r>
        <w:t>CỘNG HÒA XÃ HỘI CHỦ NGHĨA VIỆT NAM</w:t>
      </w:r>
    </w:p>
    <w:p>
      <w:r>
        <w:t>Độc lập - Tự do - Hạnh phúc</w:t>
      </w:r>
    </w:p>
    <w:p>
      <w:r>
        <w:t>---------------</w:t>
      </w:r>
    </w:p>
    <w:p>
      <w:r>
        <w:t>Số: 32/CT-UBND</w:t>
      </w:r>
    </w:p>
    <w:p>
      <w:r>
        <w:t>Nam Định, ngày 09 tháng 10 năm 2024</w:t>
      </w:r>
    </w:p>
    <w:p>
      <w:r>
        <w:t>CHỈ THỊ</w:t>
      </w:r>
    </w:p>
    <w:p>
      <w:r>
        <w:t>VỀ VIỆC XỬ LÝ CÁN BỘ, CÔNG CHỨC, VIÊN CHỨC VÀ CHIẾN SỸ TRONG LỰC LƯỢNG VŨ TRANG VI PHẠM QUY ĐỊNH VỀ ĐIỀU KHIỂN PHƯƠNG TIỆN GIAO THÔNG MÀ TRONG MÁU HOẶC HƠI THỞ CÓ NỒNG ĐỘ CỒN; KHÔNG HỢP TÁC VỚI LỰC LƯỢNG CHỨC NĂNG TRONG XỬ LÝ VI PHẠM</w:t>
      </w:r>
    </w:p>
    <w:p>
      <w:r>
        <w:t>Thời gian qua, dưới sự chỉ đạo quyết liệt, thường xuyên của Tỉnh ủy, Ủy ban nhân dân tỉnh, Ban An toàn giao thông tỉnh, sự vào cuộc của các sở, ngành, cấp ủy, chính quyền các cấp trong thực hiện các biện pháp bảo đảm trật tự, an toàn giao thông đã tạo chuyển biến tích cực về ý thức chấp hành pháp luật, văn hóa ứng xử khi tham gia giao thông của cán bộ, đảng viên và Nhân dân trong tỉnh, góp phần làm cho hoạt động giao thông văn minh và an toàn hơn. Tuy nhiên còn một bộ phận cán bộ, công chức, viên chức, cán bộ, chiến sỹ trong lực lượng vũ trang (sau đây gọi chung là cán bộ) thiếu gương mẫu, vi phạm pháp luật khi tham gia giao thông, nhất là vi phạm về nồng độ cồn, cá biệt có một số trường hợp điều khiển phương tiện giao thông vi phạm nồng độ cồn gây tai nạn giao thông làm chết người gây bức xúc trong nhân dân. Từ ngày 15 tháng 12 năm 2023 đến ngày 14 tháng 9 năm 2024 lực lượng Công an trong tỉnh đã kiểm tra, xử lý vi phạm hành chính 4.400 trường hợp vi phạm về nồng độ cồn, trong đó xử lý và xác minh gửi thông báo về cơ quan đơn vị quản lý đối với 169 cán bộ, đảng viên.</w:t>
      </w:r>
    </w:p>
    <w:p>
      <w:r>
        <w:t>Nguyên nhân của tình trạng trên chủ yếu là do một bộ phận cán bộ chưa nhận thức đầy đủ nghĩa vụ, trách nhiệm trong công tác đảm bảo trật tự, an toàn giao thông; Thủ trưởng, lãnh đạo một số cơ quan, địa phương, đơn vị lực lượng vũ trang chưa quan tâm quán triệt, tổ chức thực hiện các chỉ đạo của Đảng, Chính phủ, Thủ tướng Chính phủ trong công tác bảo đảm trật tự, an toàn giao thông; buông lỏng kỷ luật, kỷ cương, thiếu trách nhiệm trong quản lý cán bộ, bao che, không xử lý kỷ luật nghiêm túc, đúng quy định khi cán bộ có hành vi vi phạm để chấn chỉnh, nhắc nhở chung trong cơ quan, đơn vị.</w:t>
      </w:r>
    </w:p>
    <w:p>
      <w:r>
        <w:t>Thực hiện Chỉ thị số 35/CT-TTg ngày 17 tháng 9 năm 2024 của Thủ tướng Chính phủ về xử lý cán bộ, công chức, viên chức và chiến sỹ trong lực lượng vũ trang vi phạm quy định về điều khiển phương tiện giao thông mà trong máu hoặc hơi thở có nồng độ cồn; không hợp tác với lực lượng chức năng trong xử lý vi phạm (sau đây gọi tắt là Chỉ thị số 35/CT-TTg); Chủ tịch Ủy ban nhân dân tỉnh yêu cầu:</w:t>
      </w:r>
    </w:p>
    <w:p>
      <w:r>
        <w:t>1. Thủ trưởng các Sở, ban, ngành, đoàn thể của tỉnh, Chủ tịch Ủy ban nhân dân các huyện, thành phố Nam Định</w:t>
      </w:r>
    </w:p>
    <w:p>
      <w:r>
        <w:t>- Tiếp tục quán triệt, thực hiện nghiêm túc các chỉ đạo của Đảng, Chính phủ trong công tác bảo đảm trật tự, an toàn giao thông; trọng tâm là Chỉ thị số 23-CT/TW ngày 25 tháng 5 năm 2023 của Ban Bí thư; Chỉ thị số 10/CT-TTg ngày 19 tháng 4 năm 2023 của Thủ tướng Chính phủ; Chỉ thị số 23/CT-TTg ngày 26 tháng 7 năm 2024 của Thủ tướng Chính phủ; tăng cường công tác tuyên truyền chủ trương, đường lối, quy định của Đảng, chính sách, pháp luật của Nhà nước về trật tự, an toàn giao thông.</w:t>
      </w:r>
    </w:p>
    <w:p>
      <w:r>
        <w:t>- Ban hành kế hoạch, quán triệt toàn thể cán bộ về nội dung của Chỉ thị số 35/CT-TTg và nội dung tại Chỉ thị này. Yêu cầu mỗi cán bộ phải tiên phong, gương mẫu, đi đầu trong việc chấp hành pháp luật về giao thông, chấp hành nghiêm quy định “đã uống rượu bia - không lái xe” đồng thời vận động bạn bè, người thân chấp hành, nghiêm cấm can thiệp vào việc xử lý vi phạm trật tự, an toàn giao thông của lực lượng chức năng. Phấn đấu 100% cán bộ, công chức, viên chức trên địa bàn tỉnh không vi phạm về nồng độ cồn.</w:t>
      </w:r>
    </w:p>
    <w:p>
      <w:r>
        <w:t>- Khi có thông báo của cơ quan chức năng về việc cán bộ thuộc phạm vi quản lý vi phạm nồng độ cồn, không hợp tác với lực lượng chức năng trong xử lý vi phạm, cơ quan quản lý cán bộ căn cứ quy định của pháp luật về kỷ luật cán bộ, công chức, viên chức và quy định riêng của cơ quan, đơn vị phải thực hiện quy trình xử lý nghiêm theo quy định; việc xử lý phải bảo đảm khách quan, công bằng, công khai, nghiêm minh, chính xác, kịp thời, đúng thẩm quyền, trình tự, thủ tục, nghiêm cấm việc bao che, giấu giếm khuyết điểm cho cán bộ, công nhân viên chức vi phạm; định kỳ hàng quý, 6 tháng, 9 tháng, năm (trước ngày 10 tháng 10) trao đổi kết quả xử lý kỷ luật với cơ quan gửi thông báo vi phạm và báo cáo về Ủy ban nhân dân tỉnh (qua Sở Nội vụ, Công an tỉnh) để theo dõi, chỉ đạo.</w:t>
      </w:r>
    </w:p>
    <w:p>
      <w:r>
        <w:t>- Hàng tháng phân công lãnh đơn vị, địa phương kiểm tra, thanh tra, giám sát việc chấp hành kỷ luật, kỷ cương khi tham gia giao thông đối với cán bộ trong các cơ quan hành chính nhà nước, đơn vị sự nghiệp công lập, đơn vị lực lượng vũ trang thuộc phạm vi quản lý; việc kiểm tra phải lập biên bản chỉ rõ tồn tại, yêu cầu thời gian khắc phục, xử lý cán bộ vi phạm theo quy định.</w:t>
      </w:r>
    </w:p>
    <w:p>
      <w:r>
        <w:t>- Xem xét trách nhiệm của thủ trưởng, người đứng đầu cơ quan, đơn vị, địa phương trực tiếp sử dụng cán bộ có nhiều người vi phạm nồng độ cồn, không chấp hành hiệu lệnh, yêu cầu của lực lượng thực thi công vụ hoặc xử lý không nghiêm minh, chưa kịp thời cán bộ có hành vi vi phạm thuộc thẩm quyền quản lý.</w:t>
      </w:r>
    </w:p>
    <w:p>
      <w:r>
        <w:t>2. Công an tỉnh</w:t>
      </w:r>
    </w:p>
    <w:p>
      <w:r>
        <w:t>- Chỉ đạo Công an các đơn vị, địa phương trong quá trình tuần tra, kiểm tra, xử lý vi phạm pháp luật về giao thông phải tuân thủ tinh thần “thượng tôn pháp luật”, “không có vùng cấm, không có ngoại lệ”, không chấp nhận việc can thiệp, tác động để bỏ qua lỗi vi phạm; xử lý kỷ luật nghiêm đối với cán bộ không xử lý triệt để, bỏ qua lỗi vi phạm trong quá trình xử lý vi phạm hành chính về giao thông. Quá trình xử lý phải tiến hành xác minh, nếu người vi phạm là cán bộ, công chức, viên chức vi phạm nồng độ cồn khi điều khiển phương tiện giao thông, không hợp tác với lực lượng chức năng trong xử lý vi phạm phải được thông báo về cơ quan, đơn vị quản lý cán bộ để xem xét, xử lý theo đúng quy định.</w:t>
      </w:r>
    </w:p>
    <w:p>
      <w:r>
        <w:t>- Kết hợp kiểm tra, xử lý vi phạm về nồng độ cồn gắn với các chuyên đề khác theo chỉ đạo của Ủy ban nhân dân tỉnh, như: kiểm tra, xử lý "xe dù, bến cóc", "xe hợp đồng hoạt động trá hình như xe chạy tuyến cố định"; kiểm tra, xử lý xe ba, bốn bánh tự sản xuất, lắp ráp và xe mô tô, xe gắn máy kéo theo xe khác, vật khác tham gia giao thông; kiểm tra, xử lý vi phạm về tải trọng...</w:t>
      </w:r>
    </w:p>
    <w:p>
      <w:r>
        <w:t>- Đối với các trường hợp điều khiển phương tiện vi phạm giao thông liên quan đến nồng độ cồn gây tai nạn giao thông, có hành vi chống đối, gây rối trật tự công cộng, cản trở hoạt động thực thi nhiệm vụ của các lực lượng chức năng, phải khẩn trương củng cố hồ sơ, điều tra, phối hợp với các cơ quan Viện kiểm sát nhân dân, Tòa án nhân dân xử lý nghiêm theo đúng quy định của pháp luật.</w:t>
      </w:r>
    </w:p>
    <w:p>
      <w:r>
        <w:t>3. Bộ Chỉ huy quân sự tỉnh, Bộ Chỉ huy bộ đội biên phòng tỉnh</w:t>
      </w:r>
    </w:p>
    <w:p>
      <w:r>
        <w:t>- Tổ chức quán triệt, chấn chỉnh cán bộ, chiến sỹ gương mẫu chấp hành nghiêm quy định của pháp luật khi tham gia giao thông, nhất là không điều khiển phương tiện giao thông sau khi sử dụng rượu, bia và chấp hành việc kiểm tra, xử lý của các lực lượng chức năng.</w:t>
      </w:r>
    </w:p>
    <w:p>
      <w:r>
        <w:t>- Phối hợp với các cơ quan chức năng của Công an tỉnh điều tra, xử lý nghiêm các vụ tai nạn giao thông liên quan đến nồng độ cồn do người và phương tiện của Quân đội quản lý gây ra.</w:t>
      </w:r>
    </w:p>
    <w:p>
      <w:r>
        <w:t>- Kiểm điểm, xử lý nghiêm các trường hợp quân nhân, công chức, công nhân và viên chức quốc phòng trong Quân đội vi phạm nồng độ cồn, không hợp tác với lực lượng chức năng trong xử lý vi phạm.</w:t>
      </w:r>
    </w:p>
    <w:p>
      <w:r>
        <w:t>4.  Sở Giao thông vận tải phối hợp với Công an tỉnh triển khai thực hiện việc kiểm tra, xử lý vi phạm về nồng độ cồn khi tham gia giao thông gắn với các chuyên đề khác theo chỉ đạo của Ủy ban nhân dân tỉnh (Lịch phối hợp do Công an tỉnh chủ trì).</w:t>
      </w:r>
    </w:p>
    <w:p>
      <w:r>
        <w:t>5. Sở Nội vụ</w:t>
      </w:r>
    </w:p>
    <w:p>
      <w:r>
        <w:t>- Tổ chức thông tin tuyên truyền, phổ biến, theo dõi tình hình cán bộ, công chức, viên chức vi phạm nồng độ cồn trên địa bàn toàn tỉnh.</w:t>
      </w:r>
    </w:p>
    <w:p>
      <w:r>
        <w:t>- Căn cứ quy định của pháp luật về xử lý kỷ luật hành chính, hướng dẫn của Bộ Nội vụ để hướng dẫn các cơ quan, tổ chức, đơn vị xử lý nghiêm minh các trường hợp vi phạm, xử lý trách nhiệm của người đứng đầu theo quy định; đồng thời, biểu dương, khen thưởng các điển hình cán bộ, công chức, viên chức góp phần bảo đảm trật tự, an toàn giao thông.</w:t>
      </w:r>
    </w:p>
    <w:p>
      <w:r>
        <w:t>- Chủ trì theo dõi việc xử lý cán bộ, công chức, viên chức vi phạm về nồng độ cồn khi tham gia giao thông của các đơn vị, địa phương trong tỉnh, định kỳ báo cáo tổng hợp chung với kết quả kỷ luật cán bộ, công chức, viên chức của tỉnh.</w:t>
      </w:r>
    </w:p>
    <w:p>
      <w:r>
        <w:t>6. Chủ tịch Ủy ban nhân dân các huyện, thành phố</w:t>
      </w:r>
    </w:p>
    <w:p>
      <w:r>
        <w:t>- Căn cứ nội dung, nhiệm vụ tại Chỉ thị này, ban hành kế hoạch cụ thể hóa các nội dung cho phù hợp với đặc điểm tình hình, yêu cầu, nhiệm vụ tại địa phương, phân công rõ trách nhiệm của ban, ngành chức năng, Chủ tịch Ủy ban nhân dân cấp xã. Trong đó quy định rõ trách nhiệm của từng chủ thể trên địa bàn quản lý trong thực hiện công tác quản lý nhà nước về trật tự, an toàn giao thông nói chung và trong quản lý cán bộ, công chức, viên chức chấp hành luật giao thông nói riêng để có biện pháp kiểm điểm xử lý nghiêm khắc nếu có trường hợp cán bộ, công chức, viên chức vi phạm hoặc tình hình trật tự, an toàn giao thông diễn biến phức tạp trên địa bàn.</w:t>
      </w:r>
    </w:p>
    <w:p>
      <w:r>
        <w:t>- Tiếp tục thực hiện hiệu quả Kế hoạch số 138/KH-UBND ngày 20/10/2023 của Ủy ban nhân dân tỉnh về xây dựng và phát động phong trào toàn dân tham gia phát hiện, cung cấp các thông tin phản ánh các hành vi vi phạm trật tự an toàn giao thông trên địa bàn tỉnh Nam Định.</w:t>
      </w:r>
    </w:p>
    <w:p>
      <w:r>
        <w:t>- Chỉ đạo Ủy ban nhân dân cấp xã quán triệt đến cán bộ, công chức, viên chức thuộc đơn vị địa phương mình nắm rõ và tự giác chấp hành nghiêm Luật Giao thông đường bộ, Luật Phòng chống tác hại của rượu bia; thực hiện nghiêm quy định "đã uống rượu bia, không điều khiển phương tiện giao thông"; nghiêm cấm can thiệp, tác động vào quá trình kiểm tra, xử lý vi phạm của lực lượng thực thi công vụ.</w:t>
      </w:r>
    </w:p>
    <w:p>
      <w:r>
        <w:t>7. Đề nghị Ủy ban Mặt trận Tổ quốc Việt Nam tỉnh và các tổ chức chính trị - xã hội</w:t>
      </w:r>
    </w:p>
    <w:p>
      <w:r>
        <w:t>Tăng cường tuyên truyền, vận động Nhân dân, đoàn viên, hội viên tích cực, tự giác, gương mẫu trong chấp hành các quy định của pháp luật về trật tự, an toàn giao thông; xử lý kỷ luật nghiêm đối với cán bộ, đoàn viên, hội viên vi phạm nồng độ cồn, không hợp tác với lực lượng chức năng trong xử lý vi phạm; tăng cường giám sát của Mặt trận Tổ quốc Việt Nam tỉnh và các đoàn thể nhân dân, giám sát của Nhân dân đối với việc chấp hành kỷ luật, kỷ cương khi tham gia giao thông đối với cán bộ, công chức, viên chức.</w:t>
      </w:r>
    </w:p>
    <w:p>
      <w:r>
        <w:t>8. Đề nghị Viện kiểm sát nhân dân tỉnh, Tòa án nhân dân tỉnh</w:t>
      </w:r>
    </w:p>
    <w:p>
      <w:r>
        <w:t>Chỉ đạo Viện kiểm sát nhân dân, Tòa án nhân dân 2 cấp phối hợp Cơ quan điều tra xử lý nghiêm đối với các trường hợp cán bộ, công chức, viên chức vi phạm nồng độ cồn gây tai nạn nghiêm trọng hoặc có hành vi chống đối, gây rối trật tự công cộng, cản trở hoạt động thực thi nhiệm vụ của các lực lượng chức năng.</w:t>
      </w:r>
    </w:p>
    <w:p>
      <w:r>
        <w:t>9. Đài Phát thanh và Truyền hình tỉnh, Báo Nam Định</w:t>
      </w:r>
    </w:p>
    <w:p>
      <w:r>
        <w:t>Chỉ đạo, phát huy mạnh mẽ vai trò giám sát, tích cực tham gia phát hiện và góp ý, phê phán trước công luận về hành vi vi phạm pháp luật giao thông của cán bộ, công chức, viên chức, nhất là việc điều khiển phương tiện giao thông sau khi sử dụng đồ uống có cồn. Cử cán bộ tham gia các Tổ công tác để giám sát, xây dựng tin, bài, phóng sự phản ánh về việc kiểm tra, xử lý vi phạm của lực lượng chức năng.</w:t>
      </w:r>
    </w:p>
    <w:p>
      <w:r>
        <w:t>10.  Giao Công an tỉnh chủ trì, phối hợp với Sở Nội vụ theo dõi, kiểm tra, đôn đốc việc thực hiện Chỉ thị này; định kỳ hằng quý, 6 tháng, 9 tháng, năm hoặc đột xuất tổng hợp kết quả, báo cáo Ủy ban nhân dân tỉnh theo quy định./.</w:t>
      </w:r>
    </w:p>
    <w:p>
      <w:r>
        <w:t>Nơi nhận:</w:t>
      </w:r>
    </w:p>
    <w:p>
      <w:r>
        <w:t>- Bộ Công an;</w:t>
      </w:r>
    </w:p>
    <w:p>
      <w:r>
        <w:t>- Thường trực Tỉnh ủy;</w:t>
      </w:r>
    </w:p>
    <w:p>
      <w:r>
        <w:t>- Thường trực HĐND tỉnh;</w:t>
      </w:r>
    </w:p>
    <w:p>
      <w:r>
        <w:t>- Chủ tịch, các PCT UBND tỉnh;</w:t>
      </w:r>
    </w:p>
    <w:p>
      <w:r>
        <w:t>- Ban ATGT tỉnh;</w:t>
      </w:r>
    </w:p>
    <w:p>
      <w:r>
        <w:t>- Các Sở, ban, ngành của tỉnh;</w:t>
      </w:r>
    </w:p>
    <w:p>
      <w:r>
        <w:t>- Viện KSND, Tòa án nhân dân tỉnh;</w:t>
      </w:r>
    </w:p>
    <w:p>
      <w:r>
        <w:t>- Ủy ban Mặt trận Tổ quốc Việt Nam tỉnh;</w:t>
      </w:r>
    </w:p>
    <w:p>
      <w:r>
        <w:t>- UBND các huyện, thành phố;</w:t>
      </w:r>
    </w:p>
    <w:p>
      <w:r>
        <w:t>- Công báo tỉnh, Cổng TTĐT tỉnh;</w:t>
      </w:r>
    </w:p>
    <w:p>
      <w:r>
        <w:t>- Lưu: VP1, VP8.</w:t>
      </w:r>
    </w:p>
    <w:p>
      <w:r>
        <w:t>CHỦ TỊCH</w:t>
      </w:r>
    </w:p>
    <w:p>
      <w:r>
        <w:t>Phạm Đình Nghị</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