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31/CT-UBND năm 2023 nhiệm vụ công tác an ninh, trật tự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31/CT-UBND</w:t>
      </w:r>
    </w:p>
    <w:p>
      <w:r>
        <w:t>Nam Định, ngày 29 tháng 12 năm 2023</w:t>
      </w:r>
    </w:p>
    <w:p>
      <w:r>
        <w:t>CHỈ THỊ</w:t>
      </w:r>
    </w:p>
    <w:p>
      <w:r>
        <w:t>VỀ NHIỆM VỤ CÔNG TÁC AN NINH, TRẬT TỰ NĂM 2024</w:t>
      </w:r>
    </w:p>
    <w:p>
      <w:r>
        <w:t>Năm 2023, là năm thứ ba thực hiện Nghị quyết Đại hội đại biểu toàn quốc lần thứ XIII của Đảng, Nghị quyết Đại hội Đảng bộ tỉnh lần thứ XX và kế hoạch phát triển kinh tế - xã hội 5 năm 2021- 2025, trong bối cảnh tình hình thế giới, khu vực và trong nước diễn biến khó lường; cạnh tranh chiến lược giữa các nước lớn ngày càng gay gắt; xung đột Nga - U-Crai-na, I-xra-en - Hamsas diễn biến phức tạp; hoạt động sản xuất, kinh doanh, đầu tư, tiêu dùng, đời sống của Nhân dân bị ảnh hưởng, đặt ra nhiều khó khăn, thách thức lớn đối với nhiệm vụ bảo đảm an ninh, trật tự trên địa bàn tỉnh. Song, dưới sự lãnh đạo của Thường trực Tỉnh ủy, sự quản lý, điều hành quyết liệt của Ủy ban nhân dân tỉnh, sự phối hợp chặt chẽ giữa các sở, ban, ngành, Ủy ban Mặt trận Tổ quốc và cấp ủy, chính quyền các địa phương và sự ủng hộ, giúp đỡ của Nhân dân, trong đó lực lượng Công an làm nòng cốt, công tác bảo đảm an ninh, trật tự đã đạt được nhiều kết quả quan trọng, đóng góp chung vào những thành tựu phát triển kinh tế - xã hội của tỉnh trong năm 2023.</w:t>
      </w:r>
    </w:p>
    <w:p>
      <w:r>
        <w:t>Tuy nhiên, tình hình an ninh, trật tự có nơi, có lúc còn phức tạp; một số cơ quan, đơn vị còn để xảy ra tình trạng đơn thư, cán bộ vi phạm; công tác bảo vệ bí mật Nhà nước tại một số đơn vị còn sơ hở... Những hạn chế nêu trên có nhiều nguyên nhân, trong đó có nguyên nhân chủ quan: Thủ trưởng một số đơn vị, địa phương có thời điểm còn chưa quyết liệt trong lãnh đạo, chỉ đạo nhiệm vụ công tác bảo đảm an ninh, trật tự; công tác tuyên truyền pháp luật, phòng ngừa xã hội có nơi, có lúc còn chưa phát huy tác dụng...</w:t>
      </w:r>
    </w:p>
    <w:p>
      <w:r>
        <w:t>Năm 2024, dự báo tình hình an ninh, trật tự trên địa bàn tỉnh còn một số vấn đề đáng chú ý: Các vấn đề liên quan đến đất đai tôn giáo, khiếu tố liên quan đến giải phóng mặt bằng; hoạt động của các loại tội phạm, nhất là tội phạm hình sự, kinh tế, tham nhũng, ma túy, sử dụng công nghệ cao... còn phức tạp; tệ nạn xã hội, tai nạn giao thông, cháy nổ vẫn là những vấn đề cần chú ý, đòi hỏi các cấp, các ngành phải tập trung giải quyết.</w:t>
      </w:r>
    </w:p>
    <w:p>
      <w:r>
        <w:t>Nhằm phát huy sức mạnh tổng hợp của cả hệ thống chính trị và toàn xã hội tham gia nhiệm vụ bảo đảm an ninh, trật tự năm 2024, phục vụ hiệu quả nhiệm vụ phát triển kinh tế - xã hội của địa phương, Chủ tịch Ủy ban nhân dân tỉnh yêu cầu các sở, ban, ngành, Ủy ban nhân dân các huyện, thành phố triển khai thực hiện tốt một số nhiệm vụ trọng tâm sau:</w:t>
      </w:r>
    </w:p>
    <w:p>
      <w:r>
        <w:t>1.  Công an tỉnh bám sát sự chỉ đạo của Bộ Công an, chủ trì tham mưu với Tỉnh ủy, Ủy ban nhân dân tỉnh chỉ đạo triển khai thực hiện toàn diện các mặt công tác bảo đảm an ninh trật tự; phối hợp tốt với các sở, ban, ngành, Ủy ban Mặt trận tổ quốc, cấp ủy, chính quyền các địa phương nâng cao hiệu quả quản lý Nhà nước về an ninh, trật tự.</w:t>
      </w:r>
    </w:p>
    <w:p>
      <w:r>
        <w:t>Chủ động xây dựng, triển khai kế hoạch công tác Công an góp phần bảo đảm an ninh, an toàn đại hội đảng các cấp theo chỉ đạo của cấp trên. Tham mưu bảo đảm tốt an ninh chính trị nội bộ; nâng cao hiệu quả công tác đấu tranh phản bác quan điểm sai trái, thù địch; chấn chỉnh, kiểm tra công tác bảo vệ bí mật nhà nước. Bảo đảm tuyệt đối an toàn hoạt động của lãnh đạo Đảng, Nhà nước trên địa bàn; các mục tiêu trọng điểm, sự kiện chính trị, văn hóa, xã hội, trọng tâm là tết Nguyên đán Giáp Thìn 2024, Hội nghị lần thứ 9, 10 Ban Chấp hành Trung ương khóa XIII, kỳ họp lần thứ 7, 8 Quốc hội khóa XV, kỳ họp thường lệ Hội đồng nhân dân tỉnh khóa XIX...</w:t>
      </w:r>
    </w:p>
    <w:p>
      <w:r>
        <w:t>Nắm tình hình từ xa, từ sớm, tham mưu giải quyết dứt điểm những nơi đang có mâu thuẫn, khiếu tố kéo dài (nhất là ở Nghĩa Hưng, Ý Yên), các vấn đề liên quan đến đất đai tôn giáo, phát triển đạo trái phép (thành phố Nam Định, Giao Thủy, Hải Hậu, Trực Ninh...), không để các đối tượng phản động lợi dụng móc nối, lôi kéo, kích động gây rối an ninh, trật tự, không để hình thành tổ chức chính trị đối lập trên địa bàn. Tăng cường công tác quản lý nhà nước về an ninh đối với hoạt động của tổ chức phi chính phủ nước ngoài, nhất là những tổ chức hoạt động ở địa bàn nhạy cảm về tôn giáo, khu vực biên giới biển. Bảo đảm tốt an ninh trên lĩnh vực kinh tế, an ninh công nhân, an ninh tại các khu, cụm công nghiệp; tổ chức rà soát việc thành lập tổ chức công đoàn tại các doanh nghiệp, chủ động phòng ngừa, ngăn chặn không để thành lập tổ chức của người lao động trái pháp luật.</w:t>
      </w:r>
    </w:p>
    <w:p>
      <w:r>
        <w:t>Nắm chắc tình hình, các phương thức, thủ đoạn hoạt động của tội phạm để triển khai các biện pháp phòng ngừa, đấu tranh trấn áp, điều tra, xử lý tội phạm hiệu quả. Kịp thời giải quyết những nguyên nhân, điều kiện nảy sinh tội phạm ngay tại cơ sở. Mở các đợt cao điểm tấn công, trấn áp tội phạm; truy nã tội phạm; đấu tranh quyết liệt với các loại tội phạm hình sự, nhất là tội phạm giết người, cố ý gây thương tích, cướp, cướp giật, trộm cắp tài sản, tội phạm liên quan đến “tín dụng đen”, siết nợ, đòi nợ thuê, tội phạm sử dụng công nghệ cao, tội phạm kinh tế, tham nhũng, môi trường, tệ nạn cờ bạc, mại dâm, các đường dây, điểm, tụ điểm ma túy phức tạp, gây bức xúc dư luận... Tham mưu Ủy ban nhân dân tỉnh phê duyệt Đề án nâng cao hiệu quả công tác phòng ngừa, đấu tranh với tội phạm và tệ nạn ma túy trên địa bàn tỉnh, giai đoạn 2024 - 2028.</w:t>
      </w:r>
    </w:p>
    <w:p>
      <w:r>
        <w:t>Nâng cao hiệu quả công tác quản lý nhà nước về an ninh, trật tự gắn với tiếp tục tham mưu thực hiện có hiệu quả Đề án số 06 của Chính phủ; đẩy mạnh ứng dụng khoa học công nghệ, phục vụ công tác Công an. Xây dựng, triển khai mô hình "Tỉnh an toàn phòng cháy, chữa cháy". Thực hiện đồng bộ các giải pháp tiếp tục kiềm chế, giảm tai nạn giao thông, cháy, nổ, không để xảy ra tai nạn giao thông đặc biệt nghiêm trọng, cháy, nổ lớn. Bảo đảm an ninh, an toàn các cơ sở giam, giữ; quản lý, giáo dục tốt phạm nhân; phối hợp làm tốt công tác tái hòa nhập cộng đồng cho những người chấp hành xong án phạt tù, được đặc xá, tha tù trước thời hạn có điều kiện.</w:t>
      </w:r>
    </w:p>
    <w:p>
      <w:r>
        <w:t>Tham mưu đẩy mạnh xây dựng phong hào toàn dân bảo vệ an ninh Tổ quốc; tổ chức tốt các hoạt động “Ngày hội toàn dân bảo vệ an ninh Tổ quốc” năm 2024. Tiếp tục triển khai xây dựng Công an phường kiểu mẫu về an ninh, trật tự và văn minh đô thị; triển khai Luật Lực lượng bảo đảm an ninh, trật tự ở cơ sở.</w:t>
      </w:r>
    </w:p>
    <w:p>
      <w:r>
        <w:t>2.  Bộ Chỉ huy Quân sự tỉnh, Bộ đội Biên phòng tỉnh tiếp tục triển khai thực hiện tốt Kế hoạch phối hợp giữa Công an, Quân đội trong việc thực hiện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 Phối hợp duy trì vững chắc thế trận an ninh nhân dân, nền quốc phòng toàn dân; tập trung công tác bảo đảm an ninh tuyến biển, gắn nhiệm vụ bảo vệ chủ quyền vùng biển với thực hiện tốt chương bình phát triển kinh tế biển của tỉnh. Tổ chức tốt cuộc diễn tập khu vực phòng thủ huyện Vụ Bản, Mỹ Lộc và diễn tập tác chiến phòng thủ tại Sở Công Thương năm 2024.</w:t>
      </w:r>
    </w:p>
    <w:p>
      <w:r>
        <w:t>3.  Sở Thông tin và Truyền thông phối hợp với Công an tỉnh, Đài Phát thanh và Truyền hình tỉnh, Báo Nam Định và các địa phương đẩy mạnh tuyên truyền các quy định của pháp luật về công tác bảo đảm an ninh, trật tự; thường xuyên tuyên truyền, cảnh báo về các phương thức, thủ đoạn hoạt động của các thế lực thù địch, các loại tội phạm để cán bộ, Nhân dân biết, tích cực tham gia hưởng ứng, phòng ngừa và đấu tranh.</w:t>
      </w:r>
    </w:p>
    <w:p>
      <w:r>
        <w:t>Nâng cao hiệu quả công tác quản lý Nhà nước bên lĩnh vực báo chí, in ấn, xuất bản, kinh doanh dịch vụ viễn thông, Internet... Phối hợp với lực lượng Công an trong phòng ngừa, đấu tranh với tội phạm và vi phạm pháp luật trên không gian mạng, nhất là việc gỡ bỏ các tài khoản, hội nhóm truyền bá thông tin xấu, độc, chống phá Đảng, Nhà nước, hoạt động tội phạm lừa đảo, cờ bạc, gian lận thương mại...</w:t>
      </w:r>
    </w:p>
    <w:p>
      <w:r>
        <w:t>4.  Sở Văn hóa, Thể thao và Du lịch chỉ đạo tăng cường công tác quản lý, thanh tra, kiểm tra, kiểm soát chặt chẽ các hoạt động Lễ hội, kinh doanh du lịch, dịch vụ văn hóa, thể thao... Chủ động phối hợp với lực lượng Công an triển khai các giải pháp phòng ngừa tội phạm, tệ nạn xã hội trong các dịp Tết, Lễ hội, sự kiện lớn trên địa bàn.</w:t>
      </w:r>
    </w:p>
    <w:p>
      <w:r>
        <w:t>5.  Sở Tài nguyên và Môi trường chủ trì, phối hợp các sở, ngành có liên quan hướng dẫn các địa phương xử lý dứt điểm các vụ khiếu nại, tố cáo liên quan đến đất đai, tài nguyên môi trường theo quy định của pháp luật; làm tốt công tác quản lý, bảo vệ môi trường ngay từ khi thẩm định, cấp giấy phép triển khai các dự án phát triển kinh tế - xã hội, khai thác tài nguyên trên địa bàn.</w:t>
      </w:r>
    </w:p>
    <w:p>
      <w:r>
        <w:t>6.  Sở Giao thông vận tải chủ trì, phối hợp với các đơn vị liên quan tập trung khắc phục những tồn tại, vướng mắc, bất cập trong công tác điều hành, quản lý giao thông, nhất là tại các nút giao thông trọng điểm, “điểm đen” về tai nạn giao thông, góp phần kiềm chế, kéo giảm tai nạn giao thông trên địa bàn.</w:t>
      </w:r>
    </w:p>
    <w:p>
      <w:r>
        <w:t>7.  Sở Lao động - Thương binh và Xã hội phối hợp với Công an tỉnh tăng cường các giải pháp tuyên truyền chính sách pháp luật tới người lao động, công nhân trong các doanh nghiệp; phối hợp trong công tác phòng, chống tệ nạn xã hội, nhất là ma túy, mại dâm; nâng cao hiệu quả hoạt động của Trung tâm cai nghiện bắt buộc trên địa bàn.</w:t>
      </w:r>
    </w:p>
    <w:p>
      <w:r>
        <w:t>8.  Đề nghị Liên đoàn Lao động tỉnh phối hợp với Ban Quản lý các khu công nghiệp nắm tình hình sản xuất kinh doanh của các doanh nghiệp, tổ chức tuyên truyền để người lao động nắm vững các quy định của pháp luật liên quan đến quyền lợi, nghĩa vụ của mình; nâng cao hiệu quả hoạt động của các tổ chức Công đoàn; chủ động giải quyết tốt các vấn đề có liên quan đến quyền và lợi ích hợp pháp của công nhân, không để xảy ra các hoạt động đình công, lãn công trên địa bàn.</w:t>
      </w:r>
    </w:p>
    <w:p>
      <w:r>
        <w:t>9.  Đề nghị Viện Kiểm sát nhân dân, Tòa án nhân dân các cấp phối hợp chặt chẽ với cơ quan điều tra trong giải quyết các vụ án phức tạp, nhất là các vụ án thuộc diện Ban Chỉ đạo phòng, chống tham nhũng, tiêu cực tỉnh theo dõi, chỉ đạo. Nâng cao chất lượng thực hành quyền công tố; kiểm soát chặt chẽ việc tuân thủ pháp luật trong hoạt động điều tra, truy tố, xét xử các vụ án, bảo đảm đúng người, đúng tội, đúng pháp luật, không để lọt tội phạm và không để oan, sai.</w:t>
      </w:r>
    </w:p>
    <w:p>
      <w:r>
        <w:t>10.  Đề nghị Ủy ban Mặt trận Tổ quốc tỉnh và các tổ chức đoàn thể chính trị - xã hội phối hợp chặt chẽ với các ngành chức năng và chính quyền các cấp trong công tác tuyên truyền, vận động đoàn viên, hội viên, chức sắc, người có uy tín trong tôn giáo và các tầng lớp Nhân dân nâng cao ý thức, trách nhiệm, tích cực tham gia phong trào toàn dân bảo vệ an ninh Tổ quốc. Triển khai thực hiện Chương trình phối hợp số 07/CTr-BCA-MTTW, ngày 17/10/2023 giữa Bộ Công an với Ủy ban Trung ương Mặt trận Tổ quốc Việt Nam và các tổ chức thành viên về đẩy mạnh phong trào toàn dân bảo vệ an ninh Tổ quốc trong tình hình mới, giai đoạn 2023 - 2033. Tổ chức tổng kết 10 năm thực hiện Chỉ thị số 20-CT/TU, ngày 18/12/2014 của Ban Thường vụ Tỉnh ủy về tiếp tục đẩy mạnh phong trào toàn dân bảo vệ an ninh Tổ quốc vùng đồng bào các tôn giáo; các hoạt động “Ngày hội toàn dân bảo vệ an ninh Tổ quốc” năm 2024 đảm bảo thiết thực, hiệu quả.</w:t>
      </w:r>
    </w:p>
    <w:p>
      <w:r>
        <w:t>11.  Sở Tài chính tỉnh tham mưu đảm bảo nguồn ngân sách theo quy định phục vụ công tác bảo đảm an ninh, trật tự trên địa bàn tỉnh.</w:t>
      </w:r>
    </w:p>
    <w:p>
      <w:r>
        <w:t>12.  Sở Kế hoạch và Đầu tư, Sở Tài chính, Sở Xây dựng, Sở Tài nguyên và Môi trường phối hợp chặt chẽ với Công an tỉnh trong triển khai xây dựng trụ sở Công an các xã, thị trấn năm 2024 theo lộ trình, kế hoạch được phê duyệt.</w:t>
      </w:r>
    </w:p>
    <w:p>
      <w:r>
        <w:t>13.  Văn phòng UBND tỉnh phối hợp chặt chẽ với Công an tỉnh tham mưu với Tỉnh ủy, Ủy ban nhân dân tỉnh, Tổ công tác Đề án 06 tỉnh triển khai có hiệu quả các nhiệm vụ Đề án số 06 của Chính phủ trên địa bàn tỉnh năm 2024 và những năm tiếp theo; thẩm định, xét duyệt, quản lý và tiếp nhận triển khai dự án của các tổ chức phi chính phủ trên địa bàn.</w:t>
      </w:r>
    </w:p>
    <w:p>
      <w:r>
        <w:t>14.  Các sở, ban, ngành, cơ quan, đơn vị có liên quan theo chức năng, nhiệm vụ có trách nhiệm phối hợp thực hiện hiệu quả công tác bảo đảm an ninh trật tự; chủ động có phương án bảo vệ an toàn cơ quan, đơn vị, bảo vệ chính trị nội bộ, quản lý cán bộ, đảng viên, phòng ngừa sai phạm.</w:t>
      </w:r>
    </w:p>
    <w:p>
      <w:r>
        <w:t>15.  Ủy ban nhân dân các huyện, thành phố huy động các cấp, các ngành, đoàn thể và các tầng lớp Nhân dân tích cực tham gia công tác bảo đảm an ninh, trật tự và thực hiện có hiệu quả nhiệm vụ Đề án số 06; phát động mạnh mẽ phong trào toàn dân bảo vệ an ninh Tổ quốc ở địa phương. Lựa chọn, bố trí, xây dựng lực lượng làm công tác bảo đảm an ninh, trật tự tại cơ sở vững mạnh; quan tâm hỗ trợ nguồn kinh phí địa phương theo quy định để tổ chức thực hiện có hiệu quả công tác bảo đảm an ninh, trật tự trên địa bàn.</w:t>
      </w:r>
    </w:p>
    <w:p>
      <w:r>
        <w:t>Giao Công an tỉnh theo dõi, đôn đốc việc triển khai thực hiện Chỉ thị và tổng hợp kết quả, báo cáo Ủy ban nhân dân tỉnh, Bộ Công an theo quy định./.</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