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31/CT-TTg năm 2023 tăng cường công tác bảo đảm trật tự, an toàn giao thông cho lứa tuổi học sinh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31/CT-TTG</w:t>
      </w:r>
    </w:p>
    <w:p>
      <w:r>
        <w:t>Hà Nội, ngày 21 tháng 12 năm 2023</w:t>
      </w:r>
    </w:p>
    <w:p>
      <w:r>
        <w:t>CHỈ THỊ</w:t>
      </w:r>
    </w:p>
    <w:p>
      <w:r>
        <w:t>VỀ TĂNG CƯỜNG CÔNG TÁC BẢO ĐẢM TRẬT TỰ, AN TOÀN GIAO THÔNG CHO LỨA TUỔI HỌC SINH TRONG TÌNH HÌNH MỚI</w:t>
      </w:r>
    </w:p>
    <w:p>
      <w:r>
        <w:t>Trong những năm qua, Đảng, Nhà nước đã có nhiều chủ trương, giải pháp bảo đảm trật tự, an toàn giao thông; trong đó, việc bảo đảm an toàn giao thông cho lứa tuổi học sinh là một trong những ưu tiên hàng đầu. Các cấp, các ngành đã quán triệt, triển khai nghiêm túc, đạt được những kết quả tích cực. Tuy nhiên, tình hình trật tự, an toàn giao thông liên quan đến lứa tuổi học sinh vẫn diễn ra phức tạp, còn tiềm ẩn nhiều nguy cơ gây tai nạn giao thông đối với học sinh; chỉ tính riêng từ đầu năm 2023 đến nay đã xảy ra gần 900 vụ tai nạn giao thông liên quan đến học sinh (độ tuổi từ 6-18 tuổi), làm chết 490 người, bị thương 827 người, để lại hậu quả thương tâm cho nhiều gia đình và xã hội cả trước mắt và lâu dài.</w:t>
      </w:r>
    </w:p>
    <w:p>
      <w:r>
        <w:t>Nguyên nhân của tình trạng trên là do chính quyền một số địa phương chưa thực hiện đầy đủ trách nhiệm trong công tác bảo đảm trật tự, an toàn giao thông, trong đó có bảo đảm an toàn giao thông trong lứa tuổi học sinh; công tác tuyên truyền, giáo dục pháp luật về giao thông trong lứa tuổi học sinh chưa được quan tâm đúng mức; việc phối hợp giữa gia đình, nhà trường và xã hội chưa chặt chẽ, trách nhiệm từng chủ thể chưa được phát huy đầy đủ; việc xử lý các thông tin tiêu cực trên không gian mạng còn nhiều bất cập, vẫn còn nhiều nội dung thiếu chuẩn mực, cổ xúy cho vi phạm, nhất là đua xe, lạng lách, đánh võng… tác động lớn đến lứa tuổi học sinh, nhưng chưa được xử lý kịp thời; còn nhiều bất cập về tổ chức giao thông tại một số khu vực trường học chưa được khắc phục; việc quản lý chất lượng một số loại phương tiện và hoạt động vận chuyển, đưa đón học sinh còn thiếu chặt chẽ.</w:t>
      </w:r>
    </w:p>
    <w:p>
      <w:r>
        <w:t>Tình hình trên đòi hỏi phải thực hiện quyết liệt hơn nữa các giải pháp căn cơ để ngăn chặn, giảm thiểu tai nạn giao thông liên quan đến lứa tuổi học sinh, xây dựng văn hoá tự giác chấp hành pháp luật về giao thông trong lứa tuổi học sinh, thế hệ chủ nhân tương lai của đất nước; vì vậy, Thủ tướng Chính phủ yêu cầu:</w:t>
      </w:r>
    </w:p>
    <w:p>
      <w:r>
        <w:t>1. Các Bộ trưởng, Thủ trưởng cơ quan ngang bộ, cơ quan thuộc Chính phủ và Chủ tịch Ủy ban nhân dân tỉnh, thành phố trực thuộc trung ương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Từng bộ, ngành, địa phương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2. Bộ Giáo dục và Đào tạo</w:t>
      </w:r>
    </w:p>
    <w:p>
      <w:r>
        <w:t>- Chỉ đạo rà soát lại các chương trình, nội dung, hình thức giáo dục, giảng dạy về trật tự, an toàn giao thông cho học sinh trong các cấp học, các nhà trường để bổ sung, hoàn thiện, bảo đảm tương xứng với tính chất quan trọng của việc xây dựng văn hoá giao thông cho thế hệ tương lai của đất nước.</w:t>
      </w:r>
    </w:p>
    <w:p>
      <w:r>
        <w:t>- Chủ trì, phối hợp với Bộ Công an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toàn ngành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Sở Giáo dục và Đào tạo các tỉnh, thành phố yêu cầu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trật tự, an toàn giao thông làm hình mẫu để nhân rộng, lan toả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3. Bộ Công an</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Từng địa phương căn cứ tình hình thực tiễn, hằng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4. Bộ Thông tin và Truyền thông</w:t>
      </w:r>
    </w:p>
    <w:p>
      <w:r>
        <w:t>- Chỉ đạo các cơ quan thông tấn, báo chí trung ương, địa phương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5. Bộ Giao thông vận tải</w:t>
      </w:r>
    </w:p>
    <w:p>
      <w:r>
        <w:t>- Chủ trì, phối hợp Ủy ban nhân dân các địa phương tổ chức tổng rà soát về tổ chức giao thông, hạ tầng giao thông tại các tuyến quốc lộ có trường học trên toàn quốc; trường hợp có bất cập, thì ưu tiên xử lý, khắc phục, trong đó làm rõ lộ trình thực hiện, hoàn thành.</w:t>
      </w:r>
    </w:p>
    <w:p>
      <w:r>
        <w:t>- Tăng cường kiểm tra, quản lý hoạt động kinh doanh vận chuyển, đưa đón học sinh bảo đảm an toàn.</w:t>
      </w:r>
    </w:p>
    <w:p>
      <w:r>
        <w:t>- Chủ trì, phối hợp với Ủy ban nhân dân tỉnh, thành phố trực thuộc trung ương chỉ đạo cơ quan chuyên môn tổng rà soát về điều kiện an toàn giao thông và tổ chức giao thông tại các đoạn tuyến quốc lộ qua cổng trường học trên toàn quốc, lập danh mục phân loại những vị trí đường qua trường học mất an toàn, lập kế hoạch khắc phục.</w:t>
      </w:r>
    </w:p>
    <w:p>
      <w:r>
        <w:t>- Rà soát, nghiên cứu bổ sung vào tiêu chuẩn, quy chuẩn kỹ thuật các yêu cầu kỹ thuật trong tổ chức giao thông, hạn chế tốc độ, đấu nối của khu vực trường học trên đường bộ.</w:t>
      </w:r>
    </w:p>
    <w:p>
      <w:r>
        <w:t>-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6. Bộ Tài chính chủ trì, phối hợp với các cơ quan liên quan trình cấp có thẩm quyền bố trí kinh phí, ưu tiên nguồn thu từ tiền xử phạt vi phạm giao thông, đấu giá biển số xe và các nguồn tăng thu khác để tăng cường đầu tư cho các nhiệm vụ bảo đảm trật tự, an toàn giao thông, nhất là nhiệm vụ bảo đảm trật tự, an toàn giao thông cho học sinh.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Chính phủ bố trí nguồn lực cho hoàn thiện hệ thống kết cấu hạ tầng giao thông trong khu vực trường học; bảo đảm kinh phí cho các nhiệm vụ tuyên truyền, giáo dục pháp luật về an toàn giao thông cho học sinh.</w:t>
      </w:r>
    </w:p>
    <w:p>
      <w:r>
        <w:t>7. Bộ Công Thương 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8. Đài Truyền hình Việt Nam, Đài Tiếng nói Việt Nam, Thông tấn xã Việt Nam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9. Ủy ban An toàn giao thông Quốc gia phối hợp với Bộ Giáo dục và Đào tạo, các cơ quan thành viên của Ủy ban và các hiệp hội, doanh nghiệp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10. Ủy ban nhân dân các tỉnh, thành phố trực thuộc trung ương</w:t>
      </w:r>
    </w:p>
    <w:p>
      <w:r>
        <w:t>- Căn cứ nội dung, nhiệm vụ tại Chỉ thị này ban hành Kế hoạch cụ thể hóa các nhiệm vụ, giải pháp phù hợp với đặc điểm tình hình, yêu cầu, nhiệm vụ tại địa phương; phân công rõ trách nhiệm của sở, ngành chức năng, Chủ tịch Ủy ban nhân dân cấp huyện, Chủ tịch Ủy ban nhân dân cấp xã.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Chỉ đạo từng huyện, từng xã trong kế hoạch công tác hằng năm phải đưa ra mục tiêu phấn đấu không để học sinh trên địa bàn bị tai nạn giao thông và có giải pháp thực hiện cụ thể.</w:t>
      </w:r>
    </w:p>
    <w:p>
      <w:r>
        <w:t>- Chỉ đạo các sở, ban, ngành,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11. Đề nghị Ủy ban Trung ương Mặt trận Tổ quốc Việt Nam và các tổ chức chính trị - xã hội 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12. Đề nghị Tòa án nhân dân tối cao, Viện kiểm sát nhân dân tối cao tăng cường phối hợp với Bộ Công an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13. Các Bộ trưởng, Thủ trưởng cơ quan ngang bộ, cơ quan thuộc Chính phủ và Chủ tịch Ủy ban nhân dân tỉnh, thành phố trực thuộc trung ương có trách nhiệm tổ chức triển khai thực hiện nghiêm túc, có hiệu quả Chỉ thị này; xây dựng chương trình, kế hoạch cụ thể để tổ chức thực hiện (hoàn thành trước ngày 15 tháng 01 năm 2024).</w:t>
      </w:r>
    </w:p>
    <w:p>
      <w:r>
        <w:t>14. Giao Bộ trưởng Bộ Công an hướng dẫn, theo dõi, đôn đốc, kiểm tra việc thực hiện Chỉ thị này, định kỳ hằng năm hoặc đột xuất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TU,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Ủy ban ATGT Quốc gia;</w:t>
      </w:r>
    </w:p>
    <w:p>
      <w:r>
        <w:t>- VPCP: BTCN, các PCN, Trợ lý TTg, TGĐ Cổng TTĐT, các Vụ: TH, PL, KGVX, NC, TKBT;</w:t>
      </w:r>
    </w:p>
    <w:p>
      <w:r>
        <w:t>- Lưu: VT, CN. pvc</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