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26-CT/TW năm 2023 về tổ chức Tết Giáp Thìn năm 2024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26-CT/TW</w:t>
      </w:r>
    </w:p>
    <w:p>
      <w:r>
        <w:t>Hà Nội, ngày 23 tháng 11 năm 2023</w:t>
      </w:r>
    </w:p>
    <w:p>
      <w:r>
        <w:t>CHỈ THỊ</w:t>
      </w:r>
    </w:p>
    <w:p>
      <w:r>
        <w:t>CỦA BAN BÍ THƯ</w:t>
      </w:r>
    </w:p>
    <w:p>
      <w:r>
        <w:t>VỀ VIỆC TỔ CHỨC TẾT GIÁP THÌN NĂM 2024</w:t>
      </w:r>
    </w:p>
    <w:p>
      <w:r>
        <w:t>Để chuẩn bị tốt nhất các điều kiện phục vụ Nhân dân vui xuân, đón mừng năm mới, tết Nguyên đán Giáp Thìn 2024 lành mạnh, an toàn, tiết kiệm, tạo khí thế mới, động lực mới tiếp tục thực hiện thắng lợi Nghị quyết Đại hội XIII của Đảng, nghị quyết đại hội đảng bộ các cấp; nhiệm vụ phát triển kinh tế - xã hội, bảo đảm quốc phòng, an ninh, đối ngoại, xây dựng Đảng, Ban Bí thư yêu cầu cấp ủy, tổ chức đảng, chính quyền, Mặt trận Tổ quốc và các tổ chức chính trị - xã hội các cấp tập trung lãnh đạo, chỉ đạo và tổ chức thực hiện tốt một số nhiệm vụ trọng tâm sau:</w:t>
      </w:r>
    </w:p>
    <w:p>
      <w:r>
        <w:t>1.  Phát huy truyền thống đại đoàn kết, tinh thần "tương thân, tương ái" của dân tộc, chủ động, tích cực thực hiện tốt các chính sách an sinh xã hội, chăm lo chu đáo đời sống vật chất và tinh thần của Nhân dân, nhất là người có công với cách mạng, gia đình chính sách, người có hoàn cảnh khó khăn, hộ nghèo, đồng bào các địa phương bị ảnh hưởng do thiên tai, dịch bệnh, vùng sâu, vùng xa, biên giới, hải đảo, vùng dân tộc thiểu số, công nhân, người lao động, người bị mất việc làm... bảo đảm mọi nhà, mọi người đều có điều kiện vui xuân, đón Tết.</w:t>
      </w:r>
    </w:p>
    <w:p>
      <w:r>
        <w:t>Tổ chức tốt việc thăm hỏi, chúc Tết cán bộ lão thành cách mạng, bà mẹ Việt Nam Anh hùng, thương binh, bệnh binh, gia đình liệt sĩ, gia đình có công với nước, nhân sĩ, trí thức, văn nghệ sĩ, người có uy tín trong đồng bào dân tộc thiểu số, chức sắc tôn giáo tiêu biểu, các đơn vị lực lượng vũ trang, lực lượng thường trực làm nhiệm vụ trong những ngày Tết, ở biên giới, hải đảo, vùng khó khăn, địa bàn phức tạp về an ninh chính trị, trật tự, an toàn xã hội.</w:t>
      </w:r>
    </w:p>
    <w:p>
      <w:r>
        <w:t>2.  Tiếp tục thực hiện nghiêm công tác quản lý và tổ chức lễ hội theo quy định, bảo đảm các hoạt động vui xuân, kỷ niệm ngày truyền thống, tổng kết năm, gặp mặt đầu năm, Tết trồng cây… thiết thực, an toàn, tiết kiệm, phù hợp với nếp sống văn hoá, truyền thống, phong tục, tập quán tốt đẹp của dân tộc. Lãnh đạo các địa phương căn cứ vào tình hình thực tiễn để quyết định việc tổ chức bắn pháo hoa chào mừng năm mới phù hợp với điều kiện, khả năng của địa phương, bảo đảm an toàn, tiết kiệm, không sử dụng ngân sách nhà nước.</w:t>
      </w:r>
    </w:p>
    <w:p>
      <w:r>
        <w:t>3.  Không tổ chức thăm, chúc Tết cấp trên và lãnh đạo các cấp; không tổ chức đoàn của Trung ương thăm, chúc Tết cấp ủy, chính quyền các tỉnh, thành phố; nghiêm cấm việc biếu, tặng quà Tết cho lãnh đạo các cấp dưới mọi hình thức; cán bộ lãnh đạo các cấp chỉ được dự lễ chùa, lễ hội khi được phân công; không tham gia các hoạt động mê tín; không sử dụng ngân sách nhà nước, phương tiện, tài sản công trái quy định cho hoạt động lễ hội, vui chơi... Thực hiện nghiêm quy định về trách nhiệm nêu gương của cán bộ, đảng viên và những điều đảng viên không được làm.</w:t>
      </w:r>
    </w:p>
    <w:p>
      <w:r>
        <w:t>4.  Có các giải pháp kiểm tra, giám sát chặt chẽ việc bảo đảm an ninh, an toàn thực phẩm, vệ sinh môi trường, phòng, chống dịch bệnh… Tăng cường công tác dự báo, quản lý thị trường, ổn định giá cả, bảo đảm cân đối cung - cầu hàng hoá, dịch vụ. Kịp thời phát hiện, xử lý nghiêm hành vi gian lận thương mại, sản xuất và kinh doanh hàng giả, hàng kém chất lượng, đầu cơ, tích trữ, đẩy giá hàng hoá tăng cao bất thường để thu lợi bất chính. Chủ động kế hoạch bảo đảm phương tiện vận chuyển hàng hoá và phục vụ Nhân dân và kiều bào ở nước ngoài về quê đón Tết. Bố trí cán bộ, nhân viên trực Tết, kịp thời xử lý, giải quyết công việc, tình huống phát sinh; thực hiện nghiêm chế độ thông tin, báo cáo trong dịp nghỉ Tết. Các cơ quan, tổ chức phải bảo đảm việc trở lại làm việc bình thường sau đợt nghỉ Tết, phấn đấu hoàn thành nhiệm vụ ngay từ những tháng đầu năm.</w:t>
      </w:r>
    </w:p>
    <w:p>
      <w:r>
        <w:t>5.  Tăng cường công tác bảo đảm quốc phòng, an ninh, giữ vững trật tự, an toàn xã hội, an toàn trên không gian mạng. Chủ động phòng ngừa, phát hiện sớm, ngăn chặn, xử lý kịp thời, hiệu quả các tình huống phức tạp xảy ra, không để bị động, bất ngờ; bảo vệ vững chắc độc lập, chủ quyền và toàn vẹn lãnh thổ của Tổ quốc. Tăng cường phòng ngừa, đấu tranh, xử lý nghiêm các loại tội phạm, vi phạm pháp luật và tệ nạn xã hội. Bảo vệ tuyệt đối an toàn các mục tiêu, công trình trọng điểm, các sự kiện chính trị, đối ngoại, văn hoá, xã hội của đất nước. Tăng cường công tác tuần tra, kiểm soát, bảo đảm trật tự, an toàn giao thông; phòng, chống cháy, nổ. Thực hiện nghiêm các quy định về quản lý, sử dụng pháo và vật liệu nổ.</w:t>
      </w:r>
    </w:p>
    <w:p>
      <w:r>
        <w:t>6.  Ban Tuyên giáo Trung ương chủ trì, phối hợp với Bộ Thông tin và Truyền thông, Bộ Văn hoá, Thể thao và Du lịch và các cơ quan liên quan chỉ đạo, hướng dẫn, tăng cường tuyên truyền về thành tựu của đất nước, các hoạt động mừng Đảng, mừng Xuân, hoạt động văn hoá, thể thao, lễ hội trong dịp Tết; nâng cao tinh thần trách nhiệm, ý thức tự giác của Nhân dân trong thực hiện các quy định về an toàn giao thông, sử dụng pháo và vật liệu nổ; phòng, chống dịch bệnh; chủ động đấu tranh phản bác các thông tin, quan điểm sai trái, xuyên tạc, làm thất bại mọi âm mưu phá hoại của các thế lực thù địch.</w:t>
      </w:r>
    </w:p>
    <w:p>
      <w:r>
        <w:t>7.  Các cấp ủy, tổ chức đảng, chính quyền, Mặt trận Tổ quốc và các tổ chức chính trị - xã hội hoàn thành việc tổng kết công tác năm 2023 trước ngày 10/01/2024, gửi báo cáo về Văn phòng Trung ương Đảng trước ngày 15/01/2024. Nghiêm túc quán triệt và tổ chức thực hiện có hiệu quả Chỉ thị.</w:t>
      </w:r>
    </w:p>
    <w:p>
      <w:r>
        <w:t>Văn phòng Trung ương Đảng chủ trì, phối hợp với các cơ quan liên quan nắm tình hình triển khai thực hiện và báo cáo Ban Bí thư kết quả thực hiện Chỉ thị.</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