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2488/CT-UBND năm 2023 thực hiện nhiệm vụ phát triển kinh tế - xã hội và dự toán ngân sách năm 2024 do tỉnh Hà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2488/CT-UBND</w:t>
      </w:r>
    </w:p>
    <w:p>
      <w:r>
        <w:t>Hà Giang, ngày 15 tháng 12 năm 2023</w:t>
      </w:r>
    </w:p>
    <w:p>
      <w:r>
        <w:t>CHỈ THỊ</w:t>
      </w:r>
    </w:p>
    <w:p>
      <w:r>
        <w:t>CỦA CHỦ TỊCH ỦY BAN NHÂN DÂN TỈNH VỀ TRIỂN KHAI THỰC HIỆN NHIỆM VỤ PHÁT TRIỂN KINH TẾ - XÃ HỘI VÀ DỰ TOÁN NGÂN SÁCH NĂM 2024</w:t>
      </w:r>
    </w:p>
    <w:p>
      <w:r>
        <w:t>Năm 2024, năm thứ 4 thực hiện Kế hoạch phát triển kinh tế - xã hội 5 năm 2021-2025, là năm quan trọng để tạo đà thực hiện và phấn đấu hoàn thành các mục tiêu, nhiệm vụ đã đề ra theo Nghị quyết Đại hội Đảng bộ tỉnh lần thứ XVII và Nghị quyết số 39/NQ-HĐND ngày 09/12/2020 của HĐND tỉnh trong giai đoạn 2021-2025. Triển khai thực hiện các nhiệm vụ năm 2024 trong bối cảnh tình hình kinh tế thế giới, trong nước dự báo có những chuyển biến tích cực hơn, tăng trưởng kinh tế tiếp tục xu hướng phục hồi tích cực, lạm phát được kiểm soát, các động lực về đầu tư (bao gồm cả đầu tư tư nhân, FDI, đầu tư công, doanh nghiệp nhà nước), tiêu dùng, du lịch và xuất khẩu tiếp tục được thúc đẩy tăng trưởng; Quy hoạch tỉnh Hà Giang thời kỳ 2021-2030, tầm nhìn đến năm 2050 được triển khai thực hiện; Du lịch tiếp tục phát triển mạnh; các cặp cửa khẩu song phương được thông quan, hoạt động xuất nhập khẩu được khôi phục và tăng trưởng khá, là năm thứ 02 Trung Quốc xóa bỏ chính sách Zero-Covid; Các chính sách, chương trình trọng điểm, nhất là dự án Đường cao tốc Tuyên Quang - Hà Giang giai đoạn 1, đoạn qua tỉnh Hà Giang được triển khai toàn diện; 03 chương trình MTQG, Chương trình phục hồi phát triển kinh tế xã hội được triển khai đồng bộ, toàn diện, góp phần nâng cao chất lượng đời sống cho nhân dân, tạo động lực phát triển kinh tế - xã hội của Tỉnh.</w:t>
      </w:r>
    </w:p>
    <w:p>
      <w:r>
        <w:t>Bên cạnh những thời cơ, thuận lợi, dự báo vẫn có những diễn biến biến động khó lường, bất lợi của kinh tế thế giới, khu vực sẽ tiếp tục tác động mạnh đến hoạt động sản xuất kinh doanh của doanh nghiệp, sản xuất công nghiệp, thu hút đầu tư. Nguồn lực đầu tư phát triển kết cấu hạ tầng cho địa phương còn hạn hẹp, chưa đáp ứng được cho chương trình, dự án lớn có sức lan tỏa, mang tính liên kết vùng. Giải ngân vốn đầu tư công, thu đấu giá quyền sử dụng đất tiếp tục gặp khó khăn; Chương trình mục tiêu quốc gia còn khối lượng lớn công việc cần triển khai để đạt mục tiêu. Sản phẩm hàng hóa chưa đa dạng, nguồn nhân lực cho du lịch còn thiếu. Giải quyết việc làm chưa bền vững; Chất lượng giáo dục, phát triển nguồn nhân lực, khoa học công nghệ còn yếu kém, chưa đáp ứng được yêu cầu phát triển. Tình trạng mất an ninh trật tự có thể xảy ra nếu không giải quyết tốt vấn đề an sinh xã hội. Thiên tai tiềm ẩn nguy cơ xảy ra; dịch bệnh trên cây trồng, vật nuôi có thể phát sinh gây thiệt hại lớn đến sản xuất và đời sống của nhân dân.</w:t>
      </w:r>
    </w:p>
    <w:p>
      <w:r>
        <w:t>Để tiếp tục kế thừa, phát huy thành quả đã đạt được, từng bước phục hồi, vượt qua những khó khăn, thách thức, tạo tiền đề thuận lợi để đẩy mạnh phát triển kinh tế đảm bảo an sinh xã hội, nâng cao năng suất, chất lượng, hiệu quả và sức cạnh tranh của nền kinh tế; tháo gỡ, khơi thông các “điểm nghẽn” vướng mắc trong triển khai các dự án đầu tư, các chương trình trọng điểm, nhằm huy động mọi nguồn lực, tạo điều kiện thuận lợi để các thành phần kinh tế phát triển, đảm bảo thực hiện các mục tiêu an sinh xã hội, giữ gìn bản sắc văn hóa các dân tộc, xây dựng văn hóa con người Hà Giang, làm tốt vai trò “phên dậu” của Tổ quốc và toàn diện trên các lĩnh vực của đời sống xã hội; Chủ tịch Ủy ban nhân dân tỉnh chỉ thị các Sở, ban, ngành, UBND các huyện, thành phố tập trung triển khai Kế hoạch phát triển kinh tế - xã hội và dự toán ngân sách nhà nước năm 2024 với các nhiệm vụ trọng tâm sau:</w:t>
      </w:r>
    </w:p>
    <w:p>
      <w:r>
        <w:t>1. Các Sở, ngành, UBND các huyện, thành phố căn cứ lĩnh vực, địa bàn quản lý phải nỗ lực đổi mới, chủ động, thực hiện quyết liệt, đồng bộ, hiệu quả các mục tiêu, nhiệm vụ, giải pháp đề ra trên các lĩnh vực theo Nghị quyết Đại hội Đảng bộ tỉnh lần thứ XVII, Kế hoạch phát triển kinh tế - xã hội 5 năm giai đoạn 2021-2025, các Nghị quyết chuyên đề của Tỉnh ủy, HĐND tỉnh và các quyết định, chương trình hành động của UBND tỉnh. Phấn đấu hoàn thành cao nhất và toàn diện các mục tiêu, chỉ tiêu, nhiệm vụ kế hoạch phát triển kinh tế - xã hội và dự toán ngân sách năm 2024. Triển khai xây dựng kế hoạch khắc phục những tồn tại, hạn chế của năm 2023, đề ra những giải pháp, kế hoạch thiết thực hiệu quả để triển khai cụ thể, phù hợp với điều kiện thực tế với từng ngành, địa phương. Ban hành và triển khai các Kế hoạch chuyên đề ngay từ tháng đầu năm, đảm bảo chủ động, linh hoạt trong thực hiện nhiệm vụ. Tập trung triển khai quyết liệt ngay từ những ngày đầu năm nhiệm vụ thu ngân sách nhà nước; giải ngân vốn đầu tư công; Chương trình phục hồi và phát triển kinh tế xã hội; chương trình mục tiêu quốc gia và các chương trình trọng điểm, nhiệm vụ đột phá của Tỉnh, phấn đấu có nhiều chỉ tiêu về đích sớm.</w:t>
      </w:r>
    </w:p>
    <w:p>
      <w:r>
        <w:t>2. Triển khai hiệu quả Kế hoạch thực hiện Quy hoạch tỉnh Hà Giang thời kỳ 2021-2030, tầm nhìn đến năm 2050, trong đó chú trọng liên kết vùng về giao thông, điện, hạ tầng xã hội. Tổ chức rà soát, lập, điều chỉnh các quy hoạch xây dựng, đô thị, nông thôn, các quy hoạch có tính chất kỹ thuật, chuyên ngành đảm bảo thống nhất, đồng bộ với Quy hoạch tỉnh được Thủ tướng Chính phủ phê duyệt, là bước mở cửa cho thu hút đầu tư. Tăng cường quản lý quy hoạch xây dựng, phát triển đô thị và trật tự xây dựng trên địa bàn tỉnh, nhất là các huyện vùng Công viên địa chất toàn cầu Cao nguyên đá Đồng Văn.</w:t>
      </w:r>
    </w:p>
    <w:p>
      <w:r>
        <w:t>3. Tiếp tục triển khai có hiệu quả Kế hoạch số 75/KH-UBND ngày 14/3/2022 của UBND tỉnh về Chương trình phục hồi và phát triển KTXH trên địa bàn tỉnh. Tập trung nhân lực, trang thiết bị, máy móc, đẩy nhanh tiến độ thi công xây dựng tuyến cao tốc Tuyên Quang - Hà Giang, giai đoạn 1, đoạn qua tỉnh Hà Giang đến năm 2025 phải hoàn thành giai đoạn 1 và hoàn thành thi công, nghiệm thu và đưa vào khai thác, sử dụng các dự án đầu tư nâng cao năng lực y tế dự phòng, y tế cơ sở. Đẩy nhanh công tác giải ngân các nguồn vốn chính sách, đặc biệt là chính sách tín dụng ưu đãi, chính sách hỗ trợ lãi suất đối với các khoản vay của doanh nghiệp, hợp tác xã, hộ kinh doanh, đảm bảo an sinh xã hội và hỗ trợ việc làm kịp thời, công khai, minh bạch, đúng đối tượng, tuyệt đối không để trục lợi chính sách.</w:t>
      </w:r>
    </w:p>
    <w:p>
      <w:r>
        <w:t>4. Tập trung lãnh đạo, chỉ đạo quyết liệt, đồng bộ, hiệu quả 03 Chương trình MTQG năm 2024. Ban hành kế hoạch chi tiết triển khai thực hiện 03 Chương trình mục tiêu quốc gia năm 2024, theo hướng ưu tiên lồng ghép các nguồn vốn từ các Chương trình MTQG và các chương trình, dự án khác để thực hiện các mục tiêu chung của Chương trình MTQG xây dựng NTM. Bằng nhiều giải pháp thực hiện hiệu quả các Nghị quyết của Ban chấp hành Đảng bộ tỉnh, Nghị quyết của HĐND tỉnh, Quyết định của UBND tỉnh về triển khai Nghị định số 38/2023/NĐ-CP ngày 24/6/2023 của Chính phủ sửa đổi, bổ sung một số điều của Nghị định số 27/2022/NĐ-CP ngày 19/4/2022 của Chính phủ và các Thông tư, văn bản của các Bộ, ngành Trung ương. Giám sát chặt chẽ công tác phân bổ kế hoạch vốn của các huyện, thành phố, bảo đảm danh mục dự án đầu tư đúng mục tiêu, đối tượng của Chương trình và theo đúng thứ tự ưu tiên, đúng quy định; bố trí đủ vốn để thanh toán cho các công trình đã hoàn thành, bàn giao đưa vào sử dụng còn thiếu vốn; bố trí vốn cho các dự án chuyển tiếp theo đúng tiến độ và khả năng giải ngân, hoàn thành các dự án đầu tư ở thôn. Đẩy nhanh tiến độ thực hiện, giải ngân các nguồn vốn đầu tư phát triển, nguồn vốn sự nghiệp các Chương trình ngay từ đầu năm. Tập trung, quyết liệt kịp thời tháo gỡ khó khăn, trong quá trình triển khai thực hiện. Xây dựng và triển khai Kế hoạch kiểm tra, giám sát thực hiện 03 Chương trình năm 2024, chú trọng đánh giá hiệu quả thực hiện so với mục tiêu đề ra. Đẩy mạnh phân quyền, phân cấp cho địa phương trong xây dựng, tổ chức thực hiện Chương trình.</w:t>
      </w:r>
    </w:p>
    <w:p>
      <w:r>
        <w:t>5. Triển khai đồng bộ, quyết liệt công tác quản lý thu ngân sách nhà nước; tập trung khai thác, phát triển các nguồn thu tiềm năng trên các lĩnh vực, địa bàn, đặc biệt là lĩnh vực dịch vụ, du lịch; mở rộng cơ sở tính thuế, điều chỉnh phạm vi, đối tượng, chống thất thu và xử lý nợ đọng thuế; đẩy mạnh hiện đại hóa công tác quản lý thuế, công tác thông quan hải quan; chuẩn bị đầy đủ các điều kiện để thực hiện bán đấu giá quyền sử dụng đất ngay từ những tháng đầu năm để hoàn thành chỉ tiêu thu ngân sách nhà nước trên địa bàn. Điều hành chi ngân sách địa phương bảo đảm đúng luật, tiết kiệm và hiệu quả, trong phạm vi dự toán ngân sách được cấp có thẩm quyền giao; tiết kiệm chi thường xuyên để dành nguồn tăng chi cho đầu tư phát triển nhưng vẫn đảm bảo duy trì các hoạt động thường xuyên, nhiệm vụ chính trị, quốc phòng, an ninh, thực hiện đầy đủ các chế độ, chính sách an sinh xã hội. Tăng cường công tác thanh tra, kiểm tra, giám sát và công khai minh bạch việc quản lý, sử dụng tài chính, ngân sách, tài sản công, đất đai của các huyện, thành phố, đơn vị dự toán khối tỉnh, đảm bảo việc sử dụng kinh phí tiết kiệm, hiệu quả. Nâng cao chất lượng hoạt động của các tổ chức tín dụng. Chú trọng tăng trưởng tín dụng, áp dụng các chính sách lãi suất linh hoạt, tạo điều kiện thuận lợi cho doanh nghiệp tiếp cận vốn tín dụng, nhất là trong các lĩnh vực sản xuất kinh doanh. Lập kế hoạch tài chính 05 năm địa phương giai đoạn 2026-2030 theo quy định của Luật NSNN, Kế hoạch đầu tư công trung hạn giai đoạn 2026-2030. Đẩy mạnh thực hiện Chiến lược tài chính toàn diện quốc gia, Đề án phát triển thanh toán không dùng tiền mặt, Kế hoạch chuyển đổi số trong ngành ngân hàng.</w:t>
      </w:r>
    </w:p>
    <w:p>
      <w:r>
        <w:t>6. Đẩy mạnh sản xuất nông nghiệp, sản phẩm đặc trưng, gắn với sản phẩm OCOP sản xuất theo chuỗi giá trị; linh hoạt trong chuyển đổi cơ cấu cây trồng, vật nuôi; triển khai Đề án chuyển đổi cây ngô sang trồng cây có giá trị kinh tế cao hơn; phát triển các vật nuôi có thế mạnh của tỉnh; khai thác, phát triển nuôi trồng thủy sản, thủy cầm có giá trị kinh tế; kiểm soát tốt dịch bệnh trên đàn gia súc, gia cầm; Nghiên cứu triển khai nâng cao giá trị thương hiệu dùng chung đối với các sản phẩm đặc hữu của tỉnh, trọng tâm năm 2024 là Mật ong Bạc hà và Chè Shan tuyết Hà Giang; phát triển sản phẩm xuất khẩu có giá trị kinh tế lớn; đẩy mạnh ứng dụng, chuyển giao tiến bộ khoa học kỹ thuật vào sản xuất. Thực hiện có hiệu quả Chương trình phát triển lâm nghiệp bền vững năm 2024. Quản lý chặt chẽ việc chuyển mục đích sử dụng rừng, quản lý lâm sản; thực hiện tốt công tác phòng cháy chữa cháy rừng; kiên quyết xử lý các vi phạm pháp luật về lâm nghiệp nhằm đảm bảo tỷ lệ che phủ rừng năm 2024 đạt 59,3%.</w:t>
      </w:r>
    </w:p>
    <w:p>
      <w:r>
        <w:t>7. Chủ động nắm tình hình hoạt động sản xuất, kinh doanh; kịp thời tháo gỡ khó khăn, vướng mắc cho doanh nghiệp để thúc đẩy sản xuất. Duy trì các nhà máy khai thác và chế biến khoáng sản vận hành đảm bảo đạt công suất thiết kế. Kiểm tra, đôn đốc các dự án đang tạm dừng và các dự án đang triển khai đầu tư xây dựng dự án hoàn thiện các thủ tục pháp lý, đầu tư xây dựng. Phấn đấu hoàn thành đầu tư công trình, đưa 06 nhà máy thủy điện đi vào hoạt động. Đổi mới, nâng cao chất lượng và hiệu quả các hoạt động xúc tiến thương mại; đẩy mạnh hoạt động thương mại điện tử, hỗ trợ đưa các sản phẩm nông nghiệp chủ lực của tỉnh lên các sàn giao dịch thương mại điện tử, triển khai các nhiệm vụ thúc đẩy phát triển kinh tế cửa khẩu đảm bảo hiệu quả về kinh tế, gắn với đảm bảo an ninh quốc phòng; thu hút các dự án đầu tư phát triển logistic, thương mại vào Khu kinh tế cửa khẩu Thanh Thủy. Đổi mới, nâng cao chất lượng hoạt động của công tác xúc tiến, quảng bá du lịch, ứng dụng mạnh mẽ công nghệ số thu hút khách du lịch trong nước và quốc tế; Chú trọng xây dựng các tuyến du lịch mới; tăng cường ký kết các chương trình hợp tác, liên kết phát triển du lịch với các tỉnh Vân Nam, Quảng Tây của Trung Quốc và một số thị trường du lịch trọng điểm khác; đa dạng hóa các sản phẩm du lịch, nâng cao chất lượng nguồn nhân lực du lịch theo hướng chuyên nghiệp, chất lượng, hiệu quả.</w:t>
      </w:r>
    </w:p>
    <w:p>
      <w:r>
        <w:t>8. Tập trung huy động và sử dụng có hiệu quả các nguồn lực đầu tư. Tiếp tục triển khai thực hiện Nghị quyết số 22-NQ/TU ngày 22/12/2021 của Ban Chấp hành Đảng bộ tỉnh về đột phá xây dựng kết cấu hạ tầng giao thông giai đoạn 2021-2025 và đến năm 2030. Tập trung đẩy nhanh tiến độ các dự án giao thông trọng điểm, hạ tầng chiến lược, như: Tuyến cao tốc Tuyên Quang - Hà Giang (giai đoạn 1), đoạn qua tỉnh Hà Giang; cải tạo, nâng cấp đường Minh Ngọc - Mậu Duệ (ĐT.176B), đường Bắc Quang - Xín Mần (ĐT.177), đường Yên Bình - Cốc Pài (ĐT.178), đập dâng nước tạo cảnh quan thành phố Hà Giang,... sớm hoàn thành, đưa vào sử dụng đảm bảo hiệu quả. Chủ động triển khai quyết liệt, hiệu quả các giải pháp thúc đẩy giải ngân vốn đầu tư công ngay từ những ngày đầu năm. Nâng cao trách nhiệm của người đứng đầu, tăng cường năng lực cán bộ các Ban quản lý dự án; tập trung tháo gỡ những khó khăn, vướng mắc về các thủ tục đầu tư, nhất là công tác chuẩn bị đầu tư, bồi thường, giải phóng mặt bằng, thẩm định dự án để đẩy nhanh giải ngân vốn đầu tư công. Kiểm tra, giám sát về năng lực của các nhà thầu, kiên quyết xử lý vi phạm theo quy định. Tăng cường công tác phối hợp giữa các cơ quan đơn vị chức năng trong triển khai thực hiện.</w:t>
      </w:r>
    </w:p>
    <w:p>
      <w:r>
        <w:t>9. Triển khai thực hiện đồng bộ các nhiệm vụ, giải pháp để cải thiện môi trường đầu tư kinh doanh, năng lực cạnh tranh cấp tỉnh (PCI); Duy trì điều tra chỉ số năng lực điều hành (DDCI) của các sở, ban, ngành và địa phương. Tiếp tục thực hiện quyết liệt Nghị quyết số 13-NQ/TU ngày 11/8/2021 của Ban Thường vụ Tỉnh ủy về thu hút đầu tư giai đoạn 2021-2025. Nâng cao chất lượng tư vấn, hỗ trợ các nhà đầu tư tìm hiểu, lập và triển khai dự án; Đẩy mạnh công tác xúc tiến, quảng bá đầu tư trên nền tảng xúc tiến đầu tư 3D Online. Chú trọng xã hội hoá đầu tư, kêu gọi nguồn vốn ODA, NGO, thúc đẩy các dự án: Chăn nuôi bò sữa và chế biến sữa công nghệ cao tại Hà Giang; Khu đô thị mới Hà Phương, Phú Hưng, Cao nguyên đá huyện Mèo Vạc. Tăng cường công tác kiểm tra các dự án ngoài ngân sách của các nhà đầu tư, kiên quyết xử lý sai phạm theo quy định.</w:t>
      </w:r>
    </w:p>
    <w:p>
      <w:r>
        <w:t>Triển khai thực hiện Luật Hỗ trợ doanh nghiệp nhỏ và vừa. Thực hiện hiệu quả Chương trình số 32-CTr/TU ngày 25/11/2022 của Ban Chấp hành Đảng bộ tỉnh thực hiện Nghị quyết số 20-NQ/TW, ngày 16/6/2022 của Ban Chấp hành Trung ương Đảng; Thúc đẩy đổi mới, phát triển và nâng cao hiệu quả hoạt động của kinh tế tập thể, hợp tác xã; Triển khai có hiệu quả các chính sách ưu đãi, hỗ trợ kinh tế tập thể, hợp tác xã; phát triển hợp tác xã mới tăng về số lượng và chất lượng, có chính sách ưu tiên các hợp tác xã hoạt động trong lĩnh vực nông nghiệp. Thúc đẩy khởi nghiệp, sáng tạo.</w:t>
      </w:r>
    </w:p>
    <w:p>
      <w:r>
        <w:t>10. Triển khai hiệu quả Nghị quyết số 18-NQ/TU ngày 29/10/2021 của Ban Chấp hành Đảng bộ tỉnh về chuyển đổi số trên địa bàn tỉnh Hà Giang giai đoạn 2021-2025, định hướng đến năm 2030, thúc đẩy chuyển đổi số toàn diện trên cả 03 trụ cột là Chính quyền số, Kinh tế số và Xã hội số. Hoàn thành các mô hình chuyển đổi số, các phân hệ hệ thống điều hành thông minh; ứng dụng nền tảng công dân số; Trợ lý ảo cho cán bộ công chức, viên chức của tỉnh. Tăng cường hoạt động, nâng cao năng lực của Ban chỉ đạo, Ban điều hành chuyển đổi các cấp và Tổ công nghệ số cộng đồng; Triển khai quyết liệt các nhiệm vụ và giải pháp để nâng cao hiệu quả sử dụng dịch vụ công trực tuyến. Triển khai có hiệu quả thoả thuận hợp tác về chuyển đổi số với các Tập đoàn: FPT, Bưu chính -Viễn thông (VNPT) và Công nghiệp-Viễn thông Quân đội (Viettel); đầu tư hạ tầng viễn thông, phú sóng di động tại thôn trắng sóng. Thông tin đầy đủ kịp thời về các vấn đề dư luận, xã hội quan tâm. Tổ chức triển khai hiệu quả Kế hoạch chuyển đổi số báo chí tỉnh đến năm 2025, định hướng đến năm 2030 nâng cao chất lượng hiệu quả hoạt động báo chí, thông tin cơ sở, thông tin đối ngoại.</w:t>
      </w:r>
    </w:p>
    <w:p>
      <w:r>
        <w:t>11. Đẩy mạnh triển khai có hiệu quả các chương trình, kế hoạch, đề án thuộc lĩnh vực khoa học và công nghệ. Đổi mới công tác quản lý hoạt động nghiên cứu, ứng dụng khoa học và công nghệ, nâng cao khả năng ứng dụng của các đề tài, dự án vào thực tiễn. Chú trọng đầu tư, liên kết ứng dụng tiến bộ khoa học kỹ thuật công nghệ cao để cải tạo nâng cao chất lượng, hàm lượng khoa học đối với các sản phẩm đặc trưng.</w:t>
      </w:r>
    </w:p>
    <w:p>
      <w:r>
        <w:t>12. Tăng cường công tác quản lý tài nguyên, môi trường, chủ động ứng phó với biến đổi khí hậu. Chỉ đạo điều chỉnh quy hoạch sử dụng đất đến năm 2030; công khai, công bố kế hoạch sử dụng đất năm 2024 và triển khai lập kế hoạch sử dụng đất cấp huyện năm 2025. Kiểm tra, thanh tra tình hình thực hiện luật bảo vệ môi trường; Quản lý chặt chẽ đất đai theo quy hoạch, kế hoạch sử dụng đất được phê duyệt; tăng cường quản lý trong lĩnh vực tài nguyên khoáng sản, đá, cát sỏi làm vật liệu xây dựng thông thường. Theo dõi sát diễn biến thời tiết, sẵn sàng các phương án phòng chống thiên tai nhằm hạn chế thấp nhất thiệt hại cho nhà nước và nhân dân; duy trì công tác trực phòng chống lụt bão 24/24h để chỉ đạo, hướng dẫn người dân phòng chống, khắc phục hậu quả.</w:t>
      </w:r>
    </w:p>
    <w:p>
      <w:r>
        <w:t>13. Tập trung triển khai Đề án nâng cao chất lượng giáo dục tỉnh Hà Giang, giai đoạn 2023-2030; Tiếp tục sắp xếp lại mạng lưới các trường và cơ sở giáo dục theo hướng tinh gọn, hiệu quả; đầu tư xây dựng cơ sở vật chất, đẩy mạnh công tác xã hội hóa giáo dục. Quan tâm bồi dưỡng, phát triển đội ngũ nhà giáo, cán bộ quản lý giáo dục các cấp, lấy chất lượng dạy và học làm trung tâm. Thực hiện đổi mới căn bản, toàn diện giáo dục và đào tạo, nâng cao chất lượng dạy và học, đảm bảo thực chất, không thành tích. Rà soát, tuyển dụng, sắp xếp hợp lý đội ngũ giáo viên đủ số lượng, đảm bảo chất lượng, đáp ứng yêu cầu đặt ra. Quan tâm công tác huy động học sinh trong độ tuổi đến trường. Nâng cao tỷ lệ trường đạt chuẩn quốc gia ở các cấp học. Tiếp tục phát huy hiệu quả Quỹ Khuyến học - Khuyến tài của tỉnh.</w:t>
      </w:r>
    </w:p>
    <w:p>
      <w:r>
        <w:t>14. Nâng cao chất lượng khám chữa bệnh cho người dân; tích cực ứng dụng khoa học kỹ thuật hiện đại, từng bước thành lập các trung tâm chuyên khoa trực thuộc Bệnh viện Đa khoa tỉnh. Chú trọng công tác y tế dự phòng, đẩy mạnh tiêm chủng mở rộng, phát hiện kịp thời và kiểm soát chặt chẽ các loại dịch bệnh, không để lây lan, kéo dài; Tăng cường năng lực cho y tế tuyến cơ sở. Đầu tư nâng cấp cơ sở vật chất các thiết chế văn hóa và hoạt động văn hóa, thể thao ở cơ sở; giữ gìn, bảo tồn và phát huy bản sắc văn hóa truyền thông của đồng bào các dân tộc; Quản lý, bảo vệ và phát huy tốt giá trị di sản văn hóa, di sản địa chất, các điểm du lịch trên địa bàn. Đẩy mạnh xóa bỏ hủ tục, tập quán lạc hậu, xây dựng nếp sống văn minh trong nhân dân các dân tộc.</w:t>
      </w:r>
    </w:p>
    <w:p>
      <w:r>
        <w:t>15. Chăm lo đời sống cho người dân, bảo đảm gắn kết hài hòa giữa phát triển kinh tế với xã hội. Đa dạng hóa các hình thức tạo sinh kế nâng cao thu nhập cho người nghèo, kết hợp việc thực hiện đồng bộ các chương trình của Tỉnh, hạn chế thấp nhất tình trạng tái nghèo và phát sinh nghèo mới. Nâng cao chất lượng nguồn nhân lực gắn với thị trường lao động; nâng cao năng lực hoạt động của hệ thống dịch vụ việc làm. Tổ chức thực hiện đầy đủ, kịp thời các chính sách đối với người có công với cách mạng, các đối tượng xã hội theo đúng chủ trương của Đảng, chính sách pháp luật của Nhà nước. Mở rộng diện bao phủ bảo hiểm xã hội, bảo hiểm thất nghiệp. Thực hiện tốt chính sách dân tộc, tôn giáo.</w:t>
      </w:r>
    </w:p>
    <w:p>
      <w:r>
        <w:t>16. Tập trung triển khai quyết liệt Nghị quyết số 14-NQ/TU ngày 24/8/2021 của Ban Thường vụ Tỉnh ủy về đẩy mạnh cải cách hành chính, nâng cao chất lượng công vụ tỉnh Hà Giang, giai đoạn 2021-2025. Tăng cường ứng dụng công nghệ thông tin trong giải quyết các thủ tục hành chính, nhất là dịch vụ công trực tuyến. Tiếp tục tinh giản biên chế, sắp xếp, kiện toàn tổ chức bộ máy hành chính nhà nước, đơn vị sự nghiệp công lập theo hướng tinh gọn, hiệu lực, hiệu quả. Tập trung nâng cao hiệu quả phối hợp giữa các sở, ngành và các địa phương trong triển khai thực hiện nhiệm vụ; thường xuyên nắm bắt thông tin, kịp thời đề xuất hướng giải quyết đối với các khó khăn, vướng mắc phát sinh. Nâng cao vai trò trách nhiệm của người đứng đầu trong việc thực thi nhiệm vụ, bảo đảm công khai, minh bạch. Chú trọng nâng cao trình độ cho cán bộ, công chức viên chức; Nêu cao tinh thần trách nhiệm, đổi mới, sáng tạo; dám nghĩ, dám làm, dám chịu trách nhiệm, quyết liệt, hiệu quả trong hành động.</w:t>
      </w:r>
    </w:p>
    <w:p>
      <w:r>
        <w:t>17. Xây dựng và triển khai Kế hoạch công tác phòng, chống tham nhũng, kế hoạch xác minh tài sản, thu nhập năm 2024. Thực hiện nghiêm túc công tác thanh tra, kiểm tra theo kế hoạch thanh tra năm 2024 được phê duyệt, tăng cường thanh tra trách nhiệm công tác quản lý nhà nước các cấp, các ngành, tập trung vào những lĩnh vực nhạy cảm, dễ xảy ra tham nhũng, lãng phí, tiêu cực. Kiểm tra, giám sát hoạt động của các đoàn thanh tra; nâng cao chất lượng thẩm định kết luận thanh tra; đôn đốc, theo dõi, kiểm tra việc thực hiện kết luận, kiến nghị, quyết định xử lý sau thanh tra. Tổ chức tốt công tác tiếp công dân thường xuyên, định kỳ, đột xuất; tập trung giải quyết khiếu nại, tố cáo kịp thời đúng pháp luật. Quan tâm trả lời, giải quyết các ý kiến, kiến nghị của cử tri; các kết luận thanh tra, kiểm tra, kiểm toán, giám sát của HĐND tỉnh.</w:t>
      </w:r>
    </w:p>
    <w:p>
      <w:r>
        <w:t>18. Tập trung xây dựng, củng cố quốc phòng, an ninh vững mạnh toàn diện. Tiếp tục thực hiện phong trào Toàn dân bảo vệ an ninh tổ quốc. Kiên quyết đấu tranh trấn áp, xử lý hiệu quả các loại tội phạm, đẩy lùi tai nạn, tệ nạn xã hội, tạo sự chuyển biến rõ rệt về trật tự xã hội, xây dựng xã hội an toàn, lành mạnh, bảo đảm trật tự, an toàn giao thông, phòng cháy chữa cháy.</w:t>
      </w:r>
    </w:p>
    <w:p>
      <w:r>
        <w:t>Gắn kết chặt chẽ đối ngoại với quốc phòng, an ninh và phục vụ phát triển kinh tế - xã hội. Triển khai đồng bộ, toàn diện, hiệu quả các hoạt động đối ngoại và hội nhập quốc tế; Duy trì và phát triển quan hệ hợp tác toàn diện và triển khai hiệu quả các cơ chế, thỏa thuận, chương trình hợp tác với tỉnh Vân Nam và Khu tự trị dân tộc Choang Quảng Tây, Trung Quốc.</w:t>
      </w:r>
    </w:p>
    <w:p>
      <w:r>
        <w:t>19. Các sở, ngành, UBND các huyện, thành phố thực hiện xây dựng kế hoạch cụ thể của cơ quan, đơn vị ngành, địa phương triển khai nhiệm vụ phát triển kinh tế - xã hội và dự toán ngân sách nhà nước năm 2024; tiếp tục triển khai tốt công tác thông tin, tuyên truyền, tạo sự đồng thuận cao trong nhân dân để chung sức, đồng lòng, phấn đấu đạt và vượt các mục tiêu, nhiệm vụ Nghị quyết số 36-NQ/TU ngày 01/12/2023 của Tỉnh ủy, Nghị quyết số 48/NQ-HĐND ngày 08/12/2023 của HĐND tỉnh đã đề ra.</w:t>
      </w:r>
    </w:p>
    <w:p>
      <w:r>
        <w:t>20. Sở Kế hoạch và Đầu tư có trách nhiệm theo dõi, đôn đốc, tham mưu UBND tỉnh kế hoạch kiểm tra các cấp, các ngành trong triển khai thực hiện chỉ tiêu kế hoạch phát triển kinh tế - xã hội năm 2024. Sở Tài chính có trách nhiệm theo dõi, đôn đốc các cấp, các ngành trong thực hiện dự toán thu chi ngân sách nhà nước năm 2024.</w:t>
      </w:r>
    </w:p>
    <w:p>
      <w:r>
        <w:t>Yêu cầu Thủ trưởng các sở, ngành và Chủ tịch Ủy ban nhân dân các huyện, thành phố tổ chức triển khai thực hiện nghiêm túc Chỉ thị này. Trong quá trình tổ chức thực hiện, nếu gặp khó khăn, vướng mắc, các sở, ngành, UBND các huyện, thành phố, các đơn vị phản ánh về Sở Kế hoạch và Đầu tư để tổng hợp, báo cáo, tham mưu Ủy ban nhân dân tỉnh chỉ đạo giải quyết kịp thời./.</w:t>
      </w:r>
    </w:p>
    <w:p>
      <w:r>
        <w:t>Nơi nhận:</w:t>
      </w:r>
    </w:p>
    <w:p>
      <w:r>
        <w:t>- T.Tr Tỉnh ủy;</w:t>
      </w:r>
    </w:p>
    <w:p>
      <w:r>
        <w:t>- T.Tr HĐND tỉnh;</w:t>
      </w:r>
    </w:p>
    <w:p>
      <w:r>
        <w:t>- Đoàn ĐBQH tỉnh;</w:t>
      </w:r>
    </w:p>
    <w:p>
      <w:r>
        <w:t>- Ủy ban MTTQ tỉnh;</w:t>
      </w:r>
    </w:p>
    <w:p>
      <w:r>
        <w:t>- Chủ tịch, các PCT UBND tỉnh;</w:t>
      </w:r>
    </w:p>
    <w:p>
      <w:r>
        <w:t>- VPTU, VP ĐĐBQH&amp;HĐND tỉnh;</w:t>
      </w:r>
    </w:p>
    <w:p>
      <w:r>
        <w:t>- Các Sở, Ngành, đoàn thể tỉnh;</w:t>
      </w:r>
    </w:p>
    <w:p>
      <w:r>
        <w:t>- Huyện ủy, HĐND, UBND các huyện, thành phố;</w:t>
      </w:r>
    </w:p>
    <w:p>
      <w:r>
        <w:t>- Lãnh đạo VP UBND tỉnh;</w:t>
      </w:r>
    </w:p>
    <w:p>
      <w:r>
        <w:t>- Các Chuyên viên NCTH VP UBND tỉnh;</w:t>
      </w:r>
    </w:p>
    <w:p>
      <w:r>
        <w:t>- Cổng Thông tin điện tử tỉnh:</w:t>
      </w:r>
    </w:p>
    <w:p>
      <w:r>
        <w:t>- Vnptioffice;</w:t>
      </w:r>
    </w:p>
    <w:p>
      <w:r>
        <w:t>- Lưu: VT, KTTH.</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