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24/CT-UBND năm 2023 tăng cường công tác quản lý quy hoạch xây dựng, quản lý xây dựng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24/CT-UBND</w:t>
      </w:r>
    </w:p>
    <w:p>
      <w:r>
        <w:t>Đồng Nai, ngày 29 tháng 12 năm 2023</w:t>
      </w:r>
    </w:p>
    <w:p>
      <w:r>
        <w:t>CHỈ THỊ</w:t>
      </w:r>
    </w:p>
    <w:p>
      <w:r>
        <w:t>VỀ TĂNG CƯỜNG CÔNG TÁC QUẢN LÝ QUY HOẠCH XÂY DỰNG, QUẢN LÝ XÂY DỰNG TRÊN ĐỊA BÀN TỈNH ĐỒNG NAI</w:t>
      </w:r>
    </w:p>
    <w:p>
      <w:r>
        <w:t>Thời gian qua, tốc độ xây dựng và phát triển đô thị trên địa bàn tỉnh diễn ra khá nhanh, các dự án đô thị được quan tâm đầu tư phát triển, chất lượng hạ tầng kỹ thuật, hạ tầng xã hội và dịch vụ công cộng từng bước được nâng cao; công tác quản lý quy hoạch, quản lý xây dựng của UBND các cấp đã có nhiều chuyển biến tích cực; tỷ lệ phủ kín quy hoạch xây dựng tăng lên, chất lượng đồ án quy hoạch được cải thiện và đã bám sát mục tiêu phát triển kinh tế - xã hội, thu hút đầu tư của tỉnh; tình hình trật tự xây dựng cơ bản đi vào nền nếp, ý thức trách nhiệm của cán bộ, công chức, doanh nghiệp và người dân có nhiều tiến bộ góp phần tích cực vào sự phát triển kinh - tế xã hội của tỉnh;</w:t>
      </w:r>
    </w:p>
    <w:p>
      <w:r>
        <w:t>Tuy nhiên, công tác quản lý quy hoạch, quản lý xây dựng vẫn còn nhiều tồn tại, hạn chế, cụ thể là: Một số địa phương quy hoạch chưa được phủ kín ở các cấp độ, việc lập thiết kế đô thị, Quy chế quản lý kiến trúc đô thị và nông thôn còn chậm triển khai; việc vi phạm các quy định của pháp luật trong quản lý quy hoạch, quản lý xây dựng vẫn thường xuyên xảy ra cục bộ tại một số địa phương như: xây dựng công trình không phù hợp quy hoạch xây dựng, xây dựng công trình không có giấy phép xây dựng, xây dựng sai giấy phép, vi phạm chỉ giới xây dựng,... ảnh hưởng đến an toàn giao thông, mỹ quan đô thị.</w:t>
      </w:r>
    </w:p>
    <w:p>
      <w:r>
        <w:t>Nguyên nhân của những tồn tại, hạn chế nêu trên là do công tác chỉ đạo, điều hành, phối hợp giữa các cấp, ngành và địa phương chưa quyết liệt, còn có tình trạng đùn đẩy, né tránh, buông lỏng công tác quản lý quy hoạch, quản lý xây dựng; chậm phát hiện, xử lý chưa kịp thời, triệt để một số trường hợp vi phạm nghiêm trọng gây bức xúc trong dư luận.</w:t>
      </w:r>
    </w:p>
    <w:p>
      <w:r>
        <w:t>Để khắc phục những tồn tại, hạn chế nêu trên, làm rõ trách nhiệm trong chỉ đạo điều hành của UBND các cấp, các sở, ngành và các tổ chức, cá nhân liên quan trong công tác quản lý nhà nước về quy hoạch, xây dựng trên địa bàn tỉnh. Chủ tịch UBND tỉnh yêu cầu triển khai một số nhiệm vụ, giải pháp sau đây:</w:t>
      </w:r>
    </w:p>
    <w:p>
      <w:r>
        <w:t>I. QUAN ĐIỂM CHỈ ĐẠO</w:t>
      </w:r>
    </w:p>
    <w:p>
      <w:r>
        <w:t>1. Quán triệt, bám sát chủ trương, đường lối của Đảng và chính sách pháp luật của Nhà nước, nâng cao nhận thức vai trò của quy hoạch đối với phát triển kinh tế - xã hội; xác định công tác quy hoạch là một trong những nhiệm vụ chính trị quan trọng hàng dầu của các cấp, các ngành, thực hiện kịp thời, hiệu quả phù hợp với tình hình và yêu cầu thực tiễn trên cơ sở chức năng, nhiệm vụ, quyền hạn.</w:t>
      </w:r>
    </w:p>
    <w:p>
      <w:r>
        <w:t>2. Bám sát, đánh giá đúng tình hình, tăng cường năng lực dự báo, chú trọng nâng cao chất lượng công tác quy hoạch. Tăng cường sự phối hợp giữa các ngành, các cấp trong quá trình quản lý quy hoạch, quản lý xây dựng đảm bảo tuân thủ đúng các văn bản quy phạm pháp luật liên quan.</w:t>
      </w:r>
    </w:p>
    <w:p>
      <w:r>
        <w:t>3. Đẩy mạnh chuyển đổi số, ứng dụng công nghệ thông tin trong công tác quản lý quy hoạch, quản lý xây dựng. Huy động, sử dụng hiệu quả nguồn lực để triển khai theo dõi, đánh giá thực hiện quy hoạch, xây dựng; kiên quyết chống tham nhũng, lợi ích nhóm, trục lợi chính sách trong công tác quản lý quy hoạch, quản lý xây dựng; xử lý nghiêm minh các hành vi vi phạm pháp luật về quy hoạch, xây dựng.</w:t>
      </w:r>
    </w:p>
    <w:p>
      <w:r>
        <w:t>4. Đẩy mạnh phân cấp, phân quyền trong quản lý nhà nước về quy hoạch xây dựng và quản lý đô thị, phân định rõ nhiệm vụ lập, thẩm định, phê duyệt quy hoạch của từng cơ quan đi đôi với cơ chế kiểm tra, giám sát bảo đảm hiệu quả quản lý nhà nước; phát huy được tính chủ động, sáng tạo của chính quyền địa phương, khai thác các nguồn lực góp phần nâng cao hiệu lực, hiệu quả quản lý nhà nước, thúc đẩy phát triển kinh tế - xã hội của địa phương, phục vụ tốt hơn nhu cầu của tổ chức và lợi ích của nhân dân.</w:t>
      </w:r>
    </w:p>
    <w:p>
      <w:r>
        <w:t>II. CÁC NHIỆM VỤ GIẢI PHÁP CỤ THỂ</w:t>
      </w:r>
    </w:p>
    <w:p>
      <w:r>
        <w:t>1. Sở Xây dựng</w:t>
      </w:r>
    </w:p>
    <w:p>
      <w:r>
        <w:t>a) Rà soát triển khai các văn bản, quy định trong công tác quản lý quy hoạch, quản lý xây dựng, cấp phép xây dựng và xử lý vi phạm trật tự xây dựng hoặc tham mưu cho UBND tỉnh ban hành, điều chỉnh cho phù hợp với điều kiện thực tế của địa phương trên cơ sở phù hợp với quy định pháp luật hiện hành.</w:t>
      </w:r>
    </w:p>
    <w:p>
      <w:r>
        <w:t>b) Tăng cường phổ biến, hướng dẫn thực hiện các văn bản quy phạm pháp luật về quản lý quy hoạch, phát triển đô thị và Kế hoạch số 269/KH-UBND ngày 16 tháng 11 năm 2023 của UBND tỉnh về triển khai thực hiện Chương trình hành động số 38-CT/TU ngày 23 tháng 11 năm 2022 của Tỉnh ủy về thực hiện Nghị quyết số 06-NQ/TW ngày 24 tháng 01 năm 2022 của Bộ Chính trị về quy hoạch, xây dựng, quản lý và phát triển bền vững đô thị Việt Nam đến năm 2030, tầm nhìn đến năm 2045 để các tổ chức, cá nhân nắm và thực hiện. Tổ chức các lớp tập huấn, bồi dưỡng chuyên môn nghiệp vụ, pháp luật về xây dựng cho đội ngũ cán bộ làm công tác quản lý quy hoạch, quản lý xây dựng trên địa bàn tỉnh, trọng tâm là ở cấp huyện, cấp xã.</w:t>
      </w:r>
    </w:p>
    <w:p>
      <w:r>
        <w:t>c) Chủ trì, phối hợp với Sở Tài nguyên và Môi trường, xây dựng hoàn chỉnh cơ sở dữ liệu về quy hoạch xây dựng, phát triển đô thị trên hệ thống thông tin địa lý GIS,… ứng dụng mạnh mẽ công nghệ thông tin trong công khai, cung cấp, tra cứu thông tin về quy hoạch xây dựng, dự án phát triển đô thị, nhà ở,… qua các thiết bị di động, mạng internet nhằm tạo điều kiện thuận lợi cho người dân và doanh nghiệp trong việc tra cứu thông tin về quy hoạch xây dựng.</w:t>
      </w:r>
    </w:p>
    <w:p>
      <w:r>
        <w:t>d) Chủ trì, phối hợp với các sở, ngành liên quan và UBND cấp huyện thực hiện một số nội dung sau:</w:t>
      </w:r>
    </w:p>
    <w:p>
      <w:r>
        <w:t>- Tăng cường phân cấp trong quản lý nhà nước gắn với công tác kiểm tra, nâng cao trách nhiệm quản lý nhà nước của các cơ quan ở địa phương; bảo đảm tính thống nhất, đồng bộ của hệ thống pháp luật, tạo chủ động cho địa phương; làm rõ, minh bạch hóa quy trình, thủ tục, thời gian giải quyết thủ tục hành chính.</w:t>
      </w:r>
    </w:p>
    <w:p>
      <w:r>
        <w:t>- Kiểm tra, đôn đốc hướng dẫn UBND cấp huyện trong việc tổ chức lập, trình phê duyệt, rà soát điều chỉnh các quy hoạch xây dựng, quy hoạch đô thị đảm bảo đồng bộ các cấp đô quy hoạch  (gồm: Quy hoạch vùng huyện, quy hoạch chung đô thị, quy hoạch phân khu, quy hoạch nông thôn, quy hoạch chi tiết,...),  quy chế quản lý kiến trúc làm cơ sở cho việc quản lý phát triển đô thị và quản lý trật tự xây dựng.</w:t>
      </w:r>
    </w:p>
    <w:p>
      <w:r>
        <w:t>- Tập trung rà soát các quy hoạch xây dựng trên địa bàn đã quá thời hạn quy định, có bất cập, không còn phù hợp, đồng thời đề xuất phương án xử lý, khắc phục, báo cáo cấp có thẩm quyền xem xét, giải quyết.</w:t>
      </w:r>
    </w:p>
    <w:p>
      <w:r>
        <w:t>- Hướng dẫn UBND các cấp triển khai thực hiện công tác công bố công khai đồ án quy hoạch xây dựng, quy hoạch đô thị, quy chế quàn lý kiến trúc đô thị và nông thôn trên địa bàn đảm bảo các công trình được xây dựng trên địa bàn đúng theo quy hoạch được duyệt.</w:t>
      </w:r>
    </w:p>
    <w:p>
      <w:r>
        <w:t>- Tăng cường thanh tra, kiểm tra công tác quản lý quy hoạch, quản lý xây dựng, kiểm soát chặt chẽ việc thực hiện quy hoạch, công tác quản lý xây dựng và công tác quản lý về điều kiện năng lực đối với các doanh nghiệp tham gia tư vấn xây dựng trên địa bàn tỉnh.</w:t>
      </w:r>
    </w:p>
    <w:p>
      <w:r>
        <w:t>- Về lĩnh vực quản lý trật tự xây dựng:</w:t>
      </w:r>
    </w:p>
    <w:p>
      <w:r>
        <w:t>+ Tăng cường kiểm tra, giám sát những trường hợp vi phạm trật tự xây dựng trên địa bàn tỉnh; theo dõi việc chấp hành ngừng thi công xây dựng đối với những công trình do Sở Xây dựng cấp phép hoặc công trình do UBND cấp huyện cấp Giấy phép xây dựng vi phạm trật tự xây dựng theo thẩm quyền; xử lý nghiêm các công trình thi công xây dựng không đảm bảo quy định về an toàn lao động, vệ sinh môi trường... trong thi công xây dựng công trình; kiến nghị UBND tỉnh xử lý trách nhiệm các tổ chức, cá nhân được phân công quản lý trật tự xây dựng nhưng buông lỏng trong quản lý, không phát hiện hoặc không xử lý vi phạm triệt để.</w:t>
      </w:r>
    </w:p>
    <w:p>
      <w:r>
        <w:t>+ Rà soát các quy định của pháp luật có liên quan đến việc thực hiện Quyết định số 61/2020/QĐ-UBND ngày 30 tháng 12 năm 2020 của Chủ tịch UBND tỉnh về việc ban hành quy định phân cấp quản lý trật tự xây dựng trên địa bàn tỉnh, kịp thời báo cáo đề xuất Chủ tịch UBND tỉnh sửa đổi, thay thế phù hợp với quy định hiện hành.</w:t>
      </w:r>
    </w:p>
    <w:p>
      <w:r>
        <w:t>+ Chỉ đạo Thanh tra Sở tổ chức kiểm tra, thanh tra, xử lý vi phạm trong hoạt động đầu tư xây dựng theo kế hoạch và sự chỉ đạo của cấp trên; hướng dẫn chuyên môn nghiệp vụ cho cán bộ, công chức, nhân viên làm nhiệm vụ xử lý vi phạm trật tự xây dựng cấp huyện, cấp xã. Đồng thời hỗ trợ UBND cấp huyện trong chuyên môn nghiệp vụ, tập huấn về xử lý vi phạm trật tự xây dựng khi có đề nghị của địa phương; theo dõi, tổng hợp tình hình vi phạm trật tự xây dựng để báo cáo Giám đốc Sở Xây dựng và Thanh tra Bộ Xây dựng; kiến nghị Chủ tịch UBND tỉnh xử lý Chủ tịch UBND cấp huyện, các tổ chức, cá nhân được giao nhiệm vụ nhưng buông lỏng trong quản lý về quy hoạch xây dựng, trật tự xây dựng để xảy ra vi phạm.</w:t>
      </w:r>
    </w:p>
    <w:p>
      <w:r>
        <w:t>2. Ban Quản lý các Khu công nghiệp, Ban quản lý Khu công nghệ cao công nghệ sinh học</w:t>
      </w:r>
    </w:p>
    <w:p>
      <w:r>
        <w:t>a) Tổ chức thực hiện nghiêm các quy định của Luật Xây dựng và các văn bản hướng dẫn về quản lý quy hoạch, cấp phép xây dựng, quản lý xây dựng theo giấy phép đã được phê duyệt thuộc nhiệm vụ được phân cấp quản lý.</w:t>
      </w:r>
    </w:p>
    <w:p>
      <w:r>
        <w:t>b) Tập trung rà soát, điều chỉnh các quy hoạch xây dựng không còn phù hợp. Thực hiện nghiêm việc công bố, công khai các đồ án quy hoạch đã được phê duyệt; đồng thời, tổ chức cắm mốc giới tại thực địa theo quy định để người dân, tổ chức biết, thực hiện và giám sát thực hiện theo quy hoạch.</w:t>
      </w:r>
    </w:p>
    <w:p>
      <w:r>
        <w:t>c) Chủ trì, phối hợp với các sở, ngành có liên quan, UBND cấp huyện trong công tác quản lý quy hoạch, quản lý xây dựng thuộc nhiệm vụ, địa bàn do đơn vị mình quản lý. Khi phát hiện vi phạm các quy định pháp luật về xây dựng phải có văn bản gửi ngay cho UBND cấp huyện hoặc Thanh tra Sở Xây dựng để kịp thời phối hợp xử lý vi phạm theo quy định của pháp luật.</w:t>
      </w:r>
    </w:p>
    <w:p>
      <w:r>
        <w:t>d) Kiện toàn và nâng cao năng lực cho đội ngũ cán bộ, công chức thực hiện công tác quản lý quy hoạch xây dựng, trật tự xây dựng; phối hợp các sở chuyên ngành tập huấn, hướng dẫn bồi dưỡng về nghiệp vụ, chuyên môn cho đội ngũ cán bộ, công chức thực hiện công tác quản lý quy hoạch, công tác quản lý xây dựng thuộc nhiệm vụ, địa bàn quản lý; Tuyên truyền phổ biến pháp luật, kịp thời chấn chỉnh khắc phục những tồn tại trong công tác kiểm tra, xử lý và áp dụng các biện pháp khắc phục hậu quả theo quy định.</w:t>
      </w:r>
    </w:p>
    <w:p>
      <w:r>
        <w:t>đ) Chịu trách nhiệm trước Chủ tịch UBND tỉnh về việc không phát hiện các hành vi vi phạm về quản lý quy hoạch xây dựng, vi phạm quản lý xây dựng thuộc nhiệm vụ, địa bàn quản lý. Quy định trách nhiệm cụ thể cho từng tổ chức, cá nhân trong công tác quản lý quy hoạch, quản lý xây dựng trên địa bàn; thực hiện kiểm điểm, kỷ luật các tổ chức, cá nhân có liên quan trong việc tham mưu cấp Giấy phép xây dựng sai với quy định, để xảy ra vi phạm quy hoạch xây dựng.</w:t>
      </w:r>
    </w:p>
    <w:p>
      <w:r>
        <w:t>3. UBND các huyện, thành phố Long Khánh và thành phố Biên Hòa  (gọi tắt là UBND cấp huyện)</w:t>
      </w:r>
    </w:p>
    <w:p>
      <w:r>
        <w:t>a) Tổ chức thực hiện nghiêm các quy định của Luật Xây dựng, Luật Quy hoạch đô thị, Luật Kiến trúc, Luật Nhà ở, Luật Kinh doanh bất động sản và các văn bản hướng dẫn về quản lý quy hoạch, cấp phép xây dựng, quản lý xây dựng theo giấy phép đã được cấp và các văn bản hướng dẫn khác có liên quan.</w:t>
      </w:r>
    </w:p>
    <w:p>
      <w:r>
        <w:t>b) Tổ chức rà soát, điều chỉnh các quy hoạch xây dựng đến thời hạn phải rà soát điều chỉnh theo quy định; đẩy mạnh công tác lập quy hoạch chung, quy hoạch phân khu, quy hoạch chi tiết. Phấn đấu đến năm 2025, quy hoạch chung, quy hoạch phân khu đạt tỷ lệ 100%, quy hoạch chi tiết đạt tỷ lệ trên 60%  (theo Kế hoạch số 269/KH-UBND ngày 16 tháng 11 năm 2023 của UBND tỉnh).  Khẩn trương lập, thẩm định, phê duyệt Quy chế quản lý kiến trúc đô thị và nông thôn làm cơ sở cho việc quản lý phát triển đô thị và quản lý xây dựng. Thực hiện nghiêm việc công bố, công khai các đồ án quy hoạch đã được phê duyệt; đồng thời tổ chức cắm mốc giới tại thực địa theo quy định để người dân, tổ chức và doanh nghiệp biết, thực hiện và giám sát thực hiện theo quy hoạch.</w:t>
      </w:r>
    </w:p>
    <w:p>
      <w:r>
        <w:t>c) Tổ chức rà soát, sửa đổi, bổ sung các quy định thuộc thẩm quyền ban hành về công tác quản lý quy hoạch, quản lý xây dựng; Quy chế quản lý kiến trúc đô thị và nông thôn theo quy hoạch được phê duyệt. Thực hiện tốt cơ chế một cửa liên thông, tạo thuận lợi cho tổ chức, cá nhân trong thực hiện thủ tục về quy hoạch xây dựng, quản lý xây dựng; niêm yết công khai các điều kiện, quy trình thủ tục hành chính tại nơi tiếp nhận hồ sơ theo quy định của pháp luật và quy định do UBND tỉnh ban hành.</w:t>
      </w:r>
    </w:p>
    <w:p>
      <w:r>
        <w:t>d) Thực hiện tốt việc phối hợp với các cơ quan có liên quan theo quy chế phối hợp trong công tác quản lý quy hoạch, quản lý xây dựng trên địa bàn tỉnh. Phối hợp với các cơ quan chuyên môn cấp tỉnh thường xuyên hướng dẫn, tổ chức tập huấn về chuyên môn, nghiệp vụ cho cán bộ làm công tác quản lý quy hoạch, quản lý xây dựng tại các xã, phường, thị trấn.</w:t>
      </w:r>
    </w:p>
    <w:p>
      <w:r>
        <w:t>đ) Tăng cường tuyển chọn và bổ sung thêm cán bộ công chức có trình độ chuyên môn cao về quy hoạch, kiến trúc, xây dựng cho các cấp huyện để có đủ khả năng đáp ứng yêu cầu phân cấp và bố trí hợp lý đúng với năng lực trình độ. Thường xuyên đào tạo và đào tạo lại đội ngũ cán bộ công chức, nhất là cán bộ công chức mới tuyển chọn nhằm nâng cao năng lực cho đội ngũ cán bộ, công chức.</w:t>
      </w:r>
    </w:p>
    <w:p>
      <w:r>
        <w:t>e) Chỉ đạo Trưởng phòng chuyên môn cấp huyện, Chủ tịch UBND cấp xã và các cơ quan có liên quan xây dựng quy chế phối hợp trong công tác quản lý, kiểm tra, xử lý vi phạm về quy hoạch, xây dựng tại địa phương. Tổ chức tuyên truyền, phổ biến sâu rộng đến nhân dân các quy định của pháp luật về quy hoạch, xây dựng; thường xuyên kiểm tra tình hình thực hiện quy hoạch, xây dựng trên địa bàn, đảm bảo mọi hành vi vi phạm phải được phát hiện sớm và xử lý triệt để theo quy định của pháp luật.</w:t>
      </w:r>
    </w:p>
    <w:p>
      <w:r>
        <w:t>g) Chủ tịch UBND cấp huyện chịu trách nhiệm về vi phạm trong công tác quản lý quy hoạch, quản lý xây dựng trên địa bàn mình quản lý trên nguyên tắc: Phải phủ kín và đồng bộ các cấp độ quy hoạch, hạn chế điều chỉnh cục bộ quy hoạch (việc điều chỉnh quy hoạch phải đúng các điều kiện điều chỉnh quy hoạch theo luật định); phải xử lý kịp thời, nếu vượt thẩm quyền thì phải báo ngay cho cơ quan có thẩm quyền xử lý theo quy định; xử lý Chủ tịch UBND cấp xã, Trưởng phòng Quản lý đô thị hoặc Kinh tế và Hạ tầng và các cán bộ dưới quyền được giao quản lý quy hoạch, quản lý xây dựng để xảy ra vi phạm; kiến nghị Chủ tịch UBND tỉnh ban hành biện pháp cần thiết, phù hợp thực tế nhằm đảm bảo quản lý quy hoạch, quản lý xây dựng đi vào nền nếp.</w:t>
      </w:r>
    </w:p>
    <w:p>
      <w:r>
        <w:t>h) Chỉ đạo UBND cấp xã nâng cao chất lượng lập và quản lý quy hoạch chung các xã và quy hoạch chi tiết các điểm dân cư nông thôn; tăng cường kiểm tra, giám sát tình hình trật tự xây dựng và chịu trách nhiệm về vi phạm quy hoạch xây dựng, trật tự xây dựng trên địa bàn quản lý.</w:t>
      </w:r>
    </w:p>
    <w:p>
      <w:r>
        <w:t>i) UBND các huyện, thành phố chỉ đạo rà soát, xây dựng kế hoạch lập quy hoạch, lập danh mục dự án quy hoạch đô thị, quy hoạch xây dựng và kế hoạch kinh phí từ ngân sách nhà nước làm cơ sở để chủ động bố trí kinh phí lập quy hoạch trên địa bàn theo quy định tại Điều 5 Nghị định số 44/2015/NĐ-CP ngày 06 tháng 5 năm 2015 của Chính phủ quy định chi tiết một số nội dung về quy hoạch xây dựng.</w:t>
      </w:r>
    </w:p>
    <w:p>
      <w:r>
        <w:t>k) Khẩn trương rà soát lại các quyết định xử phạt vi phạm hành chính trong hoạt động xây dựng đã có hiệu lực pháp luật được ban hành theo thẩm quyền nhưng chưa được thực hiện hoặc thực hiện chưa đầy đủ; kiểm tra, đôn đốc việc thực hiện và tổ chức thực hiện các bước tiếp theo theo quy định của pháp luật đối với các trường hợp cố tình trì hoãn, không thực hiện quyết định xử phạt.</w:t>
      </w:r>
    </w:p>
    <w:p>
      <w:r>
        <w:t>4. Các sở, ngành có liên quan</w:t>
      </w:r>
    </w:p>
    <w:p>
      <w:r>
        <w:t>a) Sở Kế hoạch và Đầu tư</w:t>
      </w:r>
    </w:p>
    <w:p>
      <w:r>
        <w:t>- Phối hợp chặt chẽ với các sở, ban, ngành và UBND cấp huyện trong việc tham mưu cấp, điều chỉnh quyết định chủ trương đầu tư, trong đó lưu ý xem xét hồ sơ đối với các chủ đầu tư vi phạm về quy hoạch xây dựng, quản lý xây dựng theo đề nghị của cơ quan có thẩm quyền trong việc chấp hành các quyết định xử phạt hành chính và biện pháp khắc phục hậu quả do vi phạm hành chính gây ra; cân đối và bố trí kinh phí cho công tác: lập quy hoạch, công bố công khai các đồ án quy hoạch và cắm mốc giới ngoài thực địa.</w:t>
      </w:r>
    </w:p>
    <w:p>
      <w:r>
        <w:t>- Chủ trì, phối hợp với Sở Tài chính và các cơ quan liên quan xây dựng dự</w:t>
      </w:r>
    </w:p>
    <w:p>
      <w:r>
        <w:t>toán và phương án phân bổ dự toán chi đầu tư phát triển hàng năm, trong đó bố</w:t>
      </w:r>
    </w:p>
    <w:p>
      <w:r>
        <w:t>trí đủ kinh phí cho công tác lập quy hoạch, công tác tổ chức công bố công khai</w:t>
      </w:r>
    </w:p>
    <w:p>
      <w:r>
        <w:t>các đồ án quy hoạch và cắm mốc giới ngoài thực địa và nguồn vốn cho việc triển khai thực hiện các dự án đầu tư theo quy hoạch được duyệt.</w:t>
      </w:r>
    </w:p>
    <w:p>
      <w:r>
        <w:t>b) Sở Tài nguyên và Môi trường</w:t>
      </w:r>
    </w:p>
    <w:p>
      <w:r>
        <w:t>- Chủ trì, phối hợp với Sở Xây dựng hướng dẫn UBND cấp huyện trong việc quản lý việc phân lô, tách thửa, sử dụng đất theo quy hoạch, kế hoạch đã được cấp có thẩm quyền phê duyệt. Phối hợp chặt chẽ với Sở Xây dựng, UBND cấp huyện tăng cường thanh tra, kiểm tra, xử lý kịp thời các trường hợp lấn chiếm đất đai, sử dụng đất không đúng mục đích theo quy định của pháp luật.</w:t>
      </w:r>
    </w:p>
    <w:p>
      <w:r>
        <w:t>- Thường xuyên tuyên truyền trên trang thông tin điện tử của ngành, trên các phương tiện thông tin đại chúng về việc thực hiện quy hoạch, kế hoạch sử dụng đất; khi xem xét việc cấp giấy chứng nhận quyền sử dụng đất, quyền sở hữu nhà ở và tài sản gắn liền với đất phải đảm bảo phù hợp với các loại quy hoạch ngành được cấp có thẩm quyền phê duyệt.</w:t>
      </w:r>
    </w:p>
    <w:p>
      <w:r>
        <w:t>c) Sở Nông nghiệp và Phát triển nông thôn phối hợp chặt chẽ với Sở Xây dựng, UBND cấp huyện trong công tác quản lý quy hoạch, quản lý xây dựng liên quan đến chương trình mục tiêu quốc gia về xây dựng nông thôn mới; tăng cường kiểm tra, đôn đốc, xử lý kịp thời và kiên quyết tháo dỡ các các công trình trong phạm vi bảo vệ các công trình hồ, đập chứa nước và các công trình thủy lợi trên địa bàn tỉnh.</w:t>
      </w:r>
    </w:p>
    <w:p>
      <w:r>
        <w:t>d) Sở Giao thông vận tải phối hợp chặt chẽ với Sở Xây dựng và UBND cấp huyện trong công tác quản lý quy hoạch, quản lý xây dựng liên quan đến lĩnh vực giao thông vận tải, đảm bảo đồng bộ các loại quy hoạch ngành; kiên quyết xử lý các trường hợp vi phạm hành lang an toàn giao thông đường bộ và đường thủy nội địa.</w:t>
      </w:r>
    </w:p>
    <w:p>
      <w:r>
        <w:t>đ) Sở Công Thương chủ trì, chịu trách nhiệm chỉ đạo các đơn vị trực thuộc phối hợp chặt chẽ với Sở Xây dựng, UBND cấp huyện, UBND cấp xã trong công tác quản lý quy hoạch, quản lý xây dựng liên quan đến lĩnh vực quản lý ngành công thương; thường xuyên kiểm tra, xử lý kịp thời các trường hợp vi phạm.</w:t>
      </w:r>
    </w:p>
    <w:p>
      <w:r>
        <w:t>e) Sở Văn hóa, Thể thao và Du lịch chủ trì, phối hợp với Sở Xây dựng và UBND cấp huyện, UBND cấp xã trong công tác quản lý quy hoạch, quản lý xây dựng liên quan đến lĩnh vực quản lý ngành văn hóa, thể thao và du lịch; thường xuyên kiểm tra, xử lý kịp thời các trường hợp vi phạm.</w:t>
      </w:r>
    </w:p>
    <w:p>
      <w:r>
        <w:t>g) Sở Thông tin và Truyền thông phối hợp với Ban Tuyên giáo Tỉnh ủy chỉ đạo các cơ quan báo chí trong các cuộc họp giao ban báo chí  (tháng, quý, năm)  tổ chức tuyên truyền để nâng cao nhận thức của các tầng lớp nhân dân chấp hành luật và nội dung của Chỉ thị này về công tác quản lý quy hoạch, quản lý xây dựng trên địa bàn tỉnh.</w:t>
      </w:r>
    </w:p>
    <w:p>
      <w:r>
        <w:t>h) Sở Tư pháp chủ trì, phối hợp với Sở Xây dựng, UBND cấp huyện trong công tác tham mưu, kiểm soát việc ban hành các văn bản quy phạm pháp luật liên quan đến công tác quản lý quy hoạch, quản lý xây dựng; tăng cường công tác kiểm tra tình hình theo dõi thi hành pháp luật, hướng dẫn, tuyên truyền, phổ biến pháp luật về quy hoạch, xây dựng cho các tổ chức, công dân, nhằm nâng cao ý thức cộng đồng chấp hành các quy định pháp luật về xử lý vi phạm hành chính.</w:t>
      </w:r>
    </w:p>
    <w:p>
      <w:r>
        <w:t>i) Sở Tài chính phối hợp với Sở Kế hoạch và Đầu tư và các cơ quan liên quan xây dựng dự toán và phương án phân bổ dự toán chi đầu tư phát triển hàng năm, trong đó bố trí đủ kinh phí cho công tác lập quy hoạch, công tác tổ chức công bố công khai các đồ án quy hoạch và cắm mốc giới ngoài thực địa và nguồn vốn cho việc triển khai thực hiện các dự án đầu tư theo quy hoạch được duyệt.</w:t>
      </w:r>
    </w:p>
    <w:p>
      <w:r>
        <w:t>k) Công an tỉnh</w:t>
      </w:r>
    </w:p>
    <w:p>
      <w:r>
        <w:t>- Chỉ đạo Công an cấp huyện phối hợp với các phòng, ban chuyên môn cấp huyện và các cơ quan có liên quan, chính quyền địa phương làm tốt công tác đảm bảo an ninh trật tự trong việc thực thi các quyết định xử phạt vi phạm hành chính, cưỡng chế, phá dỡ đối với các công trình vi phạm các quy định của pháp luật.</w:t>
      </w:r>
    </w:p>
    <w:p>
      <w:r>
        <w:t>- Tổ chức điều tra, xác minh, xử lý đối với các hành vi vi phạm pháp luật trong lĩnh vực quản lý quy hoạch, quản lý xây dựng đối với các tổ chức, cá nhân có liên quan do cơ quan có thẩm quyền chuyển sang.</w:t>
      </w:r>
    </w:p>
    <w:p>
      <w:r>
        <w:t>l) Thanh tra tỉnh: Trong phạm vi chức năng nhiệm vụ được giao, có trách nhiệm hướng dẫn lực lượng Thanh tra các sở, ngành và thanh tra cấp huyện thực hiện các quy định pháp luật về khiếu nại, tố cáo trong công tác quản lý quy hoạch, quản lý xây dựng trên địa bàn tỉnh.</w:t>
      </w:r>
    </w:p>
    <w:p>
      <w:r>
        <w:t>m) Các tổ chức, cá nhân có liên quan</w:t>
      </w:r>
    </w:p>
    <w:p>
      <w:r>
        <w:t>- Đề nghị Mặt trận Tổ quốc Việt Nam tỉnh chỉ đạo Mặt trận Tổ quốc Việt Nam cấp huyện và các tổ chức thành viên tích cực phối hợp tuyên truyền, giáo dục, nâng cao nhận thức và ý thức chấp hành pháp luật về công tác quản lý quy hoạch, quản lý xây dựng trong nhân dân; phối hợp giám sát hoạt động của các cơ quan, tổ chức, cán bộ, công chức được giao nhiệm vụ quản lý quy hoạch, quản lý xây dựng và các tổ chức, cá nhân tham gia hoạt động đầu tư xây dựng công trình.</w:t>
      </w:r>
    </w:p>
    <w:p>
      <w:r>
        <w:t>- Thủ trưởng các cơ quan tổ chức, cá nhân có liên quan tuân thủ các quy định về quản lý quy hoạch, quản lý xây dựng theo quy định của pháp luật hiện hành.</w:t>
      </w:r>
    </w:p>
    <w:p>
      <w:r>
        <w:t>5. Tổ chức thực hiện</w:t>
      </w:r>
    </w:p>
    <w:p>
      <w:r>
        <w:t>a) Giám đốc các sở, Thủ trưởng cơ quan ban, ngành cấp tỉnh; Chủ tịch UBND cấp huyện và các tổ chức, cá nhân có liên quan có trách nhiệm tổ chức triển khai, thực hiện nghiêm Chỉ thị này.</w:t>
      </w:r>
    </w:p>
    <w:p>
      <w:r>
        <w:t>b) Giao Giám đốc Sở Xây dựng chịu trách nhiệm đôn đốc, kiểm tra việc tổ chức thực hiện Chỉ thị này. Trong quá trình thực hiện, nếu có khó khăn, vướng mắc các cấp, các ngành liên quan phản ánh kịp thời về Sở Xây dựng để tổng hợp, báo cáo Chủ tịch UBND tỉnh xem xét, giải quyết theo thẩm quyền; định kỳ ba tháng, sáu tháng, một năm các cơ quan, đơn vị có liên quan báo cáo kết quả thực hiện về Sở Xây dựng để tổng hợp, báo cáo Chủ tịch UBND tỉnh.</w:t>
      </w:r>
    </w:p>
    <w:p>
      <w:r>
        <w:t>c) Chỉ thị này có hiệu lực thi hành kể từ ngày ký ban hành và thay thế Chỉ thị số 04/CT-UBND ngày 05 tháng 4 năm 2019 của Chủ tịch UBND tỉnh Đồng Nai về việc tăng cường công tác quản lý quy hoạch xây dựng, quản lý trật tự xây dựng trên địa bàn tỉnh Đồng Nai./.</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