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23/CT-UBND năm 2024 tập trung triển khai quyết liệt, đồng bộ các giải pháp phòng, chống bệnh Dịch tả lợn Châu Phi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23/CT-UBND</w:t>
      </w:r>
    </w:p>
    <w:p>
      <w:r>
        <w:t>Thừa Thiên Huế, ngày 13 tháng 11 năm 2024</w:t>
      </w:r>
    </w:p>
    <w:p>
      <w:r>
        <w:t>CHỈ THỊ</w:t>
      </w:r>
    </w:p>
    <w:p>
      <w:r>
        <w:t>VỀ VIỆC TẬP TRUNG TRIỂN KHAI QUYẾT LIỆT, ĐỒNG BỘ CÁC GIẢI PHÁP PHÒNG, CHỐNG BỆNH DỊCH TẢ LỢN CHÂU PHI</w:t>
      </w:r>
    </w:p>
    <w:p>
      <w:r>
        <w:t>Theo báo cáo của Bộ Nông nghiệp và Phát triển nông thôn, từ đầu năm đến nay, cả nước đã xuất hiện 1.452 ổ dịch bệnh Dịch tả lợn Châu Phi (DTLCP) trên địa bàn 1.103 xã của 48 tỉnh, thành phố trực thuộc Trung ương với tổng số lợn buộc tiêu hủy là 81.030 con, cao gấp 2,6 lần so với cùng kỳ năm 2023. Bên cạnh đó, cơn bão số 3, số 4 và số 6 đã gây thiệt hại đến sản xuất nông nghiệp nói chung và chăn nuôi nói riêng. Dịch bệnh DTLCP và mưa bão làm ảnh hưởng tiêu cực đến ngành chăn nuôi, nguồn cung thực phẩm, chỉ số giá tiêu dùng nhất là vào dịp cuối năm và Tết Nguyên đán Ất Tỵ 2025.</w:t>
      </w:r>
    </w:p>
    <w:p>
      <w:r>
        <w:t>Thực hiện Chỉ thị số 41/CT-TTg ngày 06/11/2024 của Thủ tướng Chính phủ về việc tập trung triển khai quyết liệt, đồng bộ các giải pháp phòng, chống bệnh Dịch tả lợn Châu Phi; để kịp thời ngăn chặn có hiệu quả DTLCP, khôi phục sản phẩm, đảm bảo nguồn cung thực phẩm trong thời gian đến, Chủ tịch UBND tỉnh yêu cầu:</w:t>
      </w:r>
    </w:p>
    <w:p>
      <w:r>
        <w:t>1. Chủ tịch UBND các huyện, thị xã, thành phố Huế  chỉ đạo tổ chức triển khai quyết liệt, đồng bộ các giải pháp phòng, chống bệnh DTLCP theo đúng chỉ đạo của Ban Bí thư, Quốc hội, Chính phủ, Thủ tướng Chính phủ, UBND tỉnh và hướng dẫn của Bộ Nông nghiệp và Phát triển nông thôn, tập trung một số nhiệm vụ cụ thể sau:</w:t>
      </w:r>
    </w:p>
    <w:p>
      <w:r>
        <w:t>- Trực tiếp chỉ đạo, huy động các nguồn lực của địa phương để tổ chức xử lý dứt điểm các ổ dịch, kịp thời tiêu hủy lợn mắc bệnh, nghi mắc bệnh, lợn chết (nếu có),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w:t>
      </w:r>
    </w:p>
    <w:p>
      <w:r>
        <w:t>- Chỉ đạo Phòng Nông nghiệp và Phát triển nông thôn, Phòng Kinh tế, Trạm Chăn nuôi và Thú y, chính quyền địa phương hướng dẫn người chăn nuôi tăng cường áp dụng các biện pháp vệ sinh, sát trùng khu vực chuồng nuôi và khu vực xung quanh có nguy cơ cao; đẩy mạnh chăn nuôi an toàn sinh học, xây dựng cơ sở, vùng chăn nuôi an toàn dịch bệnh; rà soát, thống kê cụ thể, chính xác tổng đàn lợn và số lượng đàn lợn thịt để triển khai việc tiêm vắc xin phòng các bệnh nguy hiểm, bảo đảm đạt tối thiểu trên 90% tổng đàn hiện có. Tăng cường thông tin, tuyên truyền sâu rộng bằng nhiều hình thức về tính chất nguy hiểm của bệnh DTLCP, nguy cơ dịch bệnh tái phát, lây lan, các biện pháp phòng dịch bệnh. Hướng dẫn, khuyến khích người chăn nuôi chủ động tiêm phòng vắcxin DTLCP cho đàn lợn thịt theo hướng dẫn của Bộ Nông nghiệp và Phát triển nông thôn.</w:t>
      </w:r>
    </w:p>
    <w:p>
      <w:r>
        <w:t>- Chỉ đạo chính quyền địa phương tổ chức triển khai thực hiện nghiêm túc công tác phòng, chống dịch bệnh nhất là tại những nơi đang có nguy cơ xuất hiện dịch; xây dựng các chuỗi, vùng chăn nuôi an toàn dịch bệnh; củng cố, kiện toàn và tăng cường năng lực cho nhân viên thú y cấp xã để tổ chức triển khai có hiệu quả các nhiệm vụ phòng, chống dịch bệnh động vật tại cơ sở.</w:t>
      </w:r>
    </w:p>
    <w:p>
      <w:r>
        <w:t>- Chủ tịch UBND các huyện, thị xã, thành phố Huế chịu trách nhiệm trước Chủ tịch UBND tỉnh nếu để xảy ra bùng phát dịch bệnh DTLCP trên địa bàn quản lý.</w:t>
      </w:r>
    </w:p>
    <w:p>
      <w:r>
        <w:t>2. Sở Nông nghiệp và Phát triển nông thôn</w:t>
      </w:r>
    </w:p>
    <w:p>
      <w:r>
        <w:t>- Theo dõi sát tình hình, chủ động chỉ đạo, triển khai các biện pháp bảo đảm nguồn cung thực phẩm trước, trong và sau Tết Nguyên đán Ất Tỵ 2025.</w:t>
      </w:r>
    </w:p>
    <w:p>
      <w:r>
        <w:t>- Chỉ đạo Chi cục Chăn nuôi và Thú y phối hợp Phòng Nông nghiệp và Phát triển nông thôn, Phòng Kinh tế, chính quyền địa phương tập trung chỉ đạo, tổ chức hướng dẫn, đôn đốc, kiểm tra việc phòng, chống dịch bệnh động vật, nhất là bệnh DTLCP; chủ động giám sát chặt chẽ tình hình dịch bệnh; phát hiện sớm, cảnh báo và chỉ đạo xử lý triệt để ổ dịch, không để dịch bệnh lây lan diện rộng; chỉ đạo, hướng dẫn các địa phương, doanh nghiệp tập trung xây dựng thành công các vùng, cơ sở an toàn dịch bệnh.</w:t>
      </w:r>
    </w:p>
    <w:p>
      <w:r>
        <w:t>- Tăng cường thông tin, tuyên truyền sâu rộng bằng nhiều hình thức về tính chất nguy hiểm của bệnh DTLCP, nguy cơ dịch bệnh tái phát, lây lan, các biện pháp phòng, chống dịch bệnh và sử dụng vắc xin DTLCP cho đàn lợn thịt theo hướng dẫn của Bộ Nông nghiệp và Phát triển nông thôn.</w:t>
      </w:r>
    </w:p>
    <w:p>
      <w:r>
        <w:t>3. Ban Chỉ đạo 389 tỉnh  chỉ đạo các lực lượng chức năng tăng cường tuần tra, kiểm soát nhằm ngăn chặn, kịp thời phát hiện và xử lý nghiêm các đối tượng vận chuyển trái phép lợn, sản phẩm của lợn từ nước ngoài vào địa bàn tỉnh.</w:t>
      </w:r>
    </w:p>
    <w:p>
      <w:r>
        <w:t>4. Sở Tài chính  rà soát, nghiên cứu, tham mưu UBND tỉnh bố trí kinh phí để phục vụ công tác phòng, chống dịch bệnh động vật năm 2025 theo quy định trên cơ sở đề xuất của Sở Nông nghiệp và Phát triển nông thôn và UBND các huyện, thị xã, thành phố Huế để triển khai có hiệu quả Kế hoạch phòng, chống dịch bệnh truyền nhiễm nguy hiểm ở gia súc, gia cầm, thủy sản nuôi trên địa bàn tỉnh giai đoạn 2021-2025 (theo Quyết định số 1848/QĐ-UBND ngày 24/7/2020 của UBND tỉnh).</w:t>
      </w:r>
    </w:p>
    <w:p>
      <w:r>
        <w:t>5. Công an tỉnh  chỉ đạo các lực lượng chức năng điều tra, theo dõi tình hình, cập nhật danh sách các đối tượng có biểu hiện hoạt động buôn bán, vận chuyển, tiêu thụ lợn, sản phẩm của lợn nhập lậu, nghi nhập lậu, vận chuyển trái phép; có biện pháp giáo dục, vận động, răn đe nhằm chủ động phòng ngừa, đồng thời tập trung các biện pháp nghiệp vụ, phối hợp với các lực lượng tổ chức đấu tranh bắt giữ, xử lý nghiêm theo quy định của pháp luật.</w:t>
      </w:r>
    </w:p>
    <w:p>
      <w:r>
        <w:t>6. Sở   Công Thương  phối hợp với Cục Quản lý thị trường tỉnh và các đơn vị có liên quan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7. Sở   Thông tin và Truyền thông  chỉ đạo các cơ quan thông tấn báo chí kịp thời cung cấp các thông tin về tình hình dịch bệnh và đẩy mạnh tuyên truyền về các biện pháp phòng, chống dịch bệnh DTLCP để người dân chủ động áp dụng các biện pháp phòng bệnh theo hướng dẫn của các cơ quan chuyên ngành.</w:t>
      </w:r>
    </w:p>
    <w:p>
      <w:r>
        <w:t>8.  Các sở, ban, ngành liên quan và thành viên Ban Chỉ đạo Phát triển chăn nuôi và phòng chống dịch bệnh gia súc, gia cầm, thủy sản tỉnh theo chức năng, nhiệm vụ được giao chủ động chỉ đạo các cơ quan chức năng chuyên ngành phối hợp để triển khai thực hiện các biện pháp quyết liệt nhằm phòng, chống bệnh DTLCP, đồng thời kiểm soát tốt các loại dịch bệnh động vật, hạ giá thành chăn nuôi, đẩy mạnh tiêu thụ sản phẩm động vật sản xuất trong nước.</w:t>
      </w:r>
    </w:p>
    <w:p>
      <w:r>
        <w:t>Chủ tịch UBND tỉnh yêu cầu các sở, ban, ngành liên quan, UBND các huyện, thị xã và thành phố Huế thực hiện nghiêm Chỉ thị này. Kịp thời báo cáo về UBND tỉnh (qua Sở Nông nghiệp và Phát triển nông thôn) để xử lý các vấn đề phát sinh trong quá trình triển khai thực hiện./.</w:t>
      </w:r>
    </w:p>
    <w:p>
      <w:r>
        <w:t>Nơi nhận:</w:t>
      </w:r>
    </w:p>
    <w:p>
      <w:r>
        <w:t>- Bộ Nông nghiệp và PTNT;</w:t>
      </w:r>
    </w:p>
    <w:p>
      <w:r>
        <w:t>- Cục Thú y;</w:t>
      </w:r>
    </w:p>
    <w:p>
      <w:r>
        <w:t>- Chi cục Thú y vùng 3;</w:t>
      </w:r>
    </w:p>
    <w:p>
      <w:r>
        <w:t>- CT và các PCT UBND tỉnh;</w:t>
      </w:r>
    </w:p>
    <w:p>
      <w:r>
        <w:t>- Các sở: NN&amp;PTNT, TC, TT&amp;TT, CT;</w:t>
      </w:r>
    </w:p>
    <w:p>
      <w:r>
        <w:t>- Ban Chỉ đạo 389 tỉnh;</w:t>
      </w:r>
    </w:p>
    <w:p>
      <w:r>
        <w:t>- Công an tỉnh;</w:t>
      </w:r>
    </w:p>
    <w:p>
      <w:r>
        <w:t>- Cục QLTT tỉnh;</w:t>
      </w:r>
    </w:p>
    <w:p>
      <w:r>
        <w:t>- UBND các huyện, thị xã, TP Huế;</w:t>
      </w:r>
    </w:p>
    <w:p>
      <w:r>
        <w:t>- Báo Thừa Thiên Huế;</w:t>
      </w:r>
    </w:p>
    <w:p>
      <w:r>
        <w:t>- Đài Phát thanh và Truyền hình tỉnh;</w:t>
      </w:r>
    </w:p>
    <w:p>
      <w:r>
        <w:t>- Chi cục Chăn nuôi và Thú y;</w:t>
      </w:r>
    </w:p>
    <w:p>
      <w:r>
        <w:t>- VP: LĐ và các CV TH, TC, VH;</w:t>
      </w:r>
    </w:p>
    <w:p>
      <w:r>
        <w:t>- Lưu: VT, NN.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