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21/CT-UBND năm 2023 tăng cường công tác quản lý nhà nước để thực hiện chỉ tiêu, nhiệm vụ trọng tâm năm 2024 về quản lý, bảo vệ môi trường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21/CT-UBND</w:t>
      </w:r>
    </w:p>
    <w:p>
      <w:r>
        <w:t>Đồng Nai, ngày 29 tháng 12 năm 2023</w:t>
      </w:r>
    </w:p>
    <w:p>
      <w:r>
        <w:t>CHỈ THỊ</w:t>
      </w:r>
    </w:p>
    <w:p>
      <w:r>
        <w:t>VỀ TĂNG CƯỜNG CÔNG TÁC QUẢN LÝ NHÀ NƯỚC ĐỂ THỰC HIỆN CHỈ TIÊU, NHIỆM VỤ TRỌNG TÂM NĂM 2024 VỀ QUẢN LÝ, BẢO VỆ MÔI TRƯỜNG</w:t>
      </w:r>
    </w:p>
    <w:p>
      <w:r>
        <w:t>Thời gian qua, công tác bảo vệ môi trường trên địa bàn tỉnh đã nhận được sự quan tâm, tham gia của cả hệ thống chính trị và đạt được nhiều kết quả quan trọng. Tình hình vệ sinh môi trường đã có chuyển biến, ý thức chấp hành pháp luật bảo vệ môi trường của cán bộ, doanh nghiệp, tổ chức, cá nhân được nâng lên, tạo được sự đồng tình và hưởng ứng của quần chúng nhân dân   .   Tuy nhiên, trước sức ép của quá trình phát triển kinh tế - xã hội, công tác bảo vệ môi trường vẫn còn một số tồn tại, hạn chế. Tình trạng ô nhiễm môi trường cục bộ vẫn còn diễn ra ở một số khu vực; áp lực từ chất thải sản xuất công nghiệp, nông nghiệp và sinh hoạt ngày một gia tăng.</w:t>
      </w:r>
    </w:p>
    <w:p>
      <w:r>
        <w:t>Thực hiện Nghị quyết số 11-NQ/TU ngày 07 tháng 12 năm 2023 của Ban Chấp hành Đảng bộ tỉnh khóa XI về chỉ tiêu, nhiệm vụ giải pháp chủ yếu phát triển kinh tế - xã hội, quốc phòng, an ninh, xây dựng Đảng, đoàn thể năm 2024 và Nghị quyết số 30/NQ-HĐND ngày 08 tháng 12 năm 2023 của Hội đồng nhân dân tỉnh ban hành kế hoạch phát triển - kinh tế, quốc phòng - an ninh năm 2024 tỉnh Đồng Nai.</w:t>
      </w:r>
    </w:p>
    <w:p>
      <w:r>
        <w:t>Để hoàn thành các chỉ tiêu về môi trường theo   Nghị quyết số 11-NQ/TU ngày 07 tháng 12 năm 2023 của Ban Chấp hành Đảng bộ tỉnh khóa XI và Nghị quyết số 30/NQ-HĐND ngày 08 tháng 12 năm 2023 của Hội đồng nhân dân tỉnh  , Chủ tịch Ủy ban nhân dân tỉnh yêu cầu các sở, ban, ngành, Ủy ban nhân dân các huyện, thành phố Long Khánh và thành phố Biên Hòa, các đơn vị liên quan tập trung thực hiện các nhiệm vụ trọng tâm năm 2024 về quản lý, bảo vệ môi trường, n hư sau:</w:t>
      </w:r>
    </w:p>
    <w:p>
      <w:r>
        <w:t>I.  CÁC N HIỆM VỤ TRỌNG TÂM NĂM 2024</w:t>
      </w:r>
    </w:p>
    <w:p>
      <w:r>
        <w:t>1.   Triển khai thực hiện Đề án quản lý chất thải rắn sinh hoạt;  quy định về quản lý chất thải rắn sinh hoạt và quy định về thu gom, vận chuyển và xử lý chất thải y tế nguy hại trên địa bàn tỉnh</w:t>
      </w:r>
    </w:p>
    <w:p>
      <w:r>
        <w:t>a)     Sở Tài nguyên và Môi trường chủ trì xây dựng kế hoạch tham mưu Ủy ban nhân dân tỉnh tổ chức Hội nghị triển khai Quyết định số 3263/QĐ-UBND ngày 13 tháng 12 năm 2023 của Ủy ban nhân dân tỉnh phê duyệt Đề án quản lý chất thải rắn sinh hoạt;  quy định về quản lý chất thải rắn sinh hoạt; quy định về thu gom, vận chuyển và xử lý chất thải y tế nguy hại  trên địa bàn tỉnh  trong  quý I năm 2024  .</w:t>
      </w:r>
    </w:p>
    <w:p>
      <w:r>
        <w:t>b)     Ủy ban nhân dân cá  c huyện, thành phố Long Khánh và thành phố Biên Hòa:</w:t>
      </w:r>
    </w:p>
    <w:p>
      <w:r>
        <w:t>- Thực hiện đầu tư xây dựng, vận hành hệ thống thu gom, lưu giữ, trung chuyển, vận chuyển và xử lý chất thải rắn sinh hoạt     phục vụ quản lý chất thải rắn sinh hoạt trên địa bàn .</w:t>
      </w:r>
    </w:p>
    <w:p>
      <w:r>
        <w:t>- Tập trung chỉ đạo quyết liệt thực hiện phân loại chất thải rắn sinh hoạt tại nguồn tại địa phương theo Chỉ thị số 54-CT/TU ngày 24 tháng 3 năm 2020 của Ban Thường vụ Tỉnh ủy. Trong đó m ỗi huyện, thành phố chọn 01 xã/phường/thị trấn làm mô hình điểm thực hiện đồng bộ phân loại chất thải rắn sinh hoạt tại nguồn; qua đó tạo hiệu ứng cho hoạt động phân loại chất thải rắn sinh hoạt tại nguồn    trên địa bàn  .</w:t>
      </w:r>
    </w:p>
    <w:p>
      <w:r>
        <w:t>- C  hỉ đạo   Ủy ban nhân dân   các xã, phường, thị trấn và các cơ quan, đơn vị liên quan trên địa bàn  định kỳ hàng tháng  tổ chức thu gom chất thải rắn sinh hoạt và các loại chất thải phát sinh trên các tuyến đường giao thông, khu vực công cộng, các khu đất chưa sử dụng, dọn dẹp vệ sinh tạo cảnh quan môi trường luôn xanh, sạch, đẹp tại các địa phương trên toàn tỉnh. Đồng thời, tăng cường kiểm tra, xử lý nghiêm các hành vi đổ chất thải rắn sinh hoạt, các loại chất thải không đúng quy định .</w:t>
      </w:r>
    </w:p>
    <w:p>
      <w:r>
        <w:t>2. Triển khai thực hiện dự án Nhà máy xử lý rác thải sinh hoạt phát điện , công suất 1 . 200 tấn rác/ngày  tại xã Vĩnh Tân, huyện Vĩnh Cửu theo phương thức đối tác công tư (PPP)</w:t>
      </w:r>
    </w:p>
    <w:p>
      <w:r>
        <w:t>Sở Kế hoạch và Đầu tư chủ trì, phối hợp với các sở, ban, ngành và đơn vị liên quan rà soát, thẩm định Báo cáo nghiên cứu khả thi dự án, tham mưu, đề xuất Ủy ban nhân dân tỉnh xem xét, phê duyệt theo quy định; Đề xuất, tham mưu Ủy ban nhân dân tỉnh trong việc tổ chức lựa chọn nhà đầu tư dự án, ký hợp đồng dự án theo quy định. Thời hạn hoàn thành  trong năm 2024 .</w:t>
      </w:r>
    </w:p>
    <w:p>
      <w:r>
        <w:t>3. Tiếp tục t  riển khai thực hiện hiệu quả Kế hoạch số 183/KH-UBND ngày 31 tháng 7 năm 2023 của Ủy ban nhân dân tỉnh thực hiện chiến lược bảo vệ môi trường quốc gia đến năm 2030, tầm nhìn đến 2050</w:t>
      </w:r>
    </w:p>
    <w:p>
      <w:r>
        <w:t>a)     Sở Xây dựng     chủ trì, phối hợp Ban Quản lý dự án đầu tư xây dựng  tỉnh ,   Ủy ban nhân dân các huyện, thành phố Long Khánh và thành phố Biên Hòa     đ ẩy nhanh  tiến độ  triển khai các dự án thoát nước mưa, thu gom và xử lý nước thải đô thị tại các khu vực có nguy cơ ngập úng; các dự án cải tạo kênh mương, đoạn sông suối đã bị ô nhiễm nặng chảy qua các đô thị, khu dân cư tập trung và các dự án nước sạch, vệ sinh môi trường nông thôn. Nghiêm ngặt bảo vệ diện tích các hồ tự nhiên, suối tự nhiên, không để lấn chiếm làm mất hoặc thu hẹp diện tích dòng chảy .  T ổng hợp tất cả các dự án về thoát nước và xử lý nước thải đô thị đã, đang và chưa triển khai thực hiện trên địa bàn.</w:t>
      </w:r>
    </w:p>
    <w:p>
      <w:r>
        <w:t>b)     Sở Tài nguyên và Môi trường chủ trì, phối hợp Ban Quản lý các Khu công nghiệp và các đơn vị liên quan t ổ chức kiểm tra, giám sát việc xây dựng và vận hành hệ thống xử lý nước thải tập trung  tại  các  khu công nghiệp  đang hoạt động .</w:t>
      </w:r>
    </w:p>
    <w:p>
      <w:r>
        <w:t>c) Sở Công Thương chủ trì, phối hợp   Ủy ban nhân dân các huyện, thành phố Long Khánh và thành phố Biên Hòa     giám sát, đôn đốc các chủ đầu tư  c ụm công nghiệp và các doanh nghiệp trong cụm công nghiệp  hoàn thành lập thủ tục môi trường, đầu tư các hạng mục công trình xử lý nước thải theo quy định .</w:t>
      </w:r>
    </w:p>
    <w:p>
      <w:r>
        <w:t>d) Ủy ban nhân dân các huyện, thành phố Long Khánh và thành phố Biên Hòa thực hiện rà soát tình hình dân cư sinh sống tại các cụm công nghiệp đã được thành lập trên địa bàn quản lý và đề xuất lộ trình di dời dân cư sinh sống (nếu có) ra khỏi cụm công nghiệp .</w:t>
      </w:r>
    </w:p>
    <w:p>
      <w:r>
        <w:t>đ)     Sở Tài nguyên       và Môi trường,   Ủy ban nhân dân các huyện  và  thành phố Long Khánh tiếp tục kiểm tra, xử lý và theo dõi việc thực hiện các biện pháp khắc phục hậu quả gây ô nhiễm môi trường đối với các cơ sở chăn nuôi, hộ chăn nuôi trên địa bàn theo Kế hoạch số 99/KH-UBND ngày 13 tháng 4 năm 2023 của Ủy ban nhân dân tỉnh, nhằm xử lý dứt điểm tình trạng ô nhiễm môi trường trong hoạt động chăn nuôi.</w:t>
      </w:r>
    </w:p>
    <w:p>
      <w:r>
        <w:t>e)     Sở Nông nghiệp và Phát triển nông thôn chủ trì, phối hợp Ủy ban nhân dân các huyện  và  thành phố   Long Khánh   x ây dựng kế hoạch, lộ trình và tổ chức thực hiện di dời các cơ sở chăn nuôi ra khỏi khu vực không được phép chăn nuôi trên địa bàn quản lý theo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  và Quyết định số 296/QĐ-UBND ngày 24 tháng 02 năm 2023 của Ủy ban nhân dân tỉnh  phê duyệt danh sách các cơ sở chăn nuôi phải di dời ra khỏi khu vực không được phép chăn nuôi .</w:t>
      </w:r>
    </w:p>
    <w:p>
      <w:r>
        <w:t>g) Ủy ban nhân dân các huyện, thành phố Long Khánh và thành phố Biên Hòa chủ trì rà soát t hống kê các cơ sở sản xuất, kinh doanh nằm ngoài khu công nghiệp, cụm công nghiệp có khả năng gây ô nhiễm môi trường để xây dựng kế hoạch, lộ trình di dời vào các khu công nghiệp, cụm công nghiệp.</w:t>
      </w:r>
    </w:p>
    <w:p>
      <w:r>
        <w:t>II.  TỔ CHỨC THỰC HIỆN</w:t>
      </w:r>
    </w:p>
    <w:p>
      <w:r>
        <w:t>1. Thủ trưởng các  s ở, ban, ngành, Chủ tịch  Ủy ban nhân dân các huyện, thành phố Long Khánh và thành phố Biên Hòa  căn cứ theo chức năng, nhiệm vụ  được phân công  tổ chức triển khai thực hiện nghi ê m túc tại địa phương, đơn vị và chịu trách nhiệm trước Chủ tịch  Ủy ban nhân dân tỉnh  về kết quả thực hiện nhiệm vụ năm 2024.</w:t>
      </w:r>
    </w:p>
    <w:p>
      <w:r>
        <w:t>2 .  C ác  s ở, ban, ngành,  Ủy ban nhân dân các huyện, thành phố Long Khánh và thành phố Biên Hòa  có trách nhiệm đánh giá, báo cáo kết quả thực hiện  Chỉ thị nêu trên  về  Ủy ban nhân dân tỉnh , đồng gửi Sở Tài nguyên và Môi trường để theo dõi, tổng hợp   trước ngày 15 tháng 12 năm 2024   .</w:t>
      </w:r>
    </w:p>
    <w:p>
      <w:r>
        <w:t>3 . Sở Tài nguyên và Môi trường làm  cơ quan  đầu mối theo dõi, đôn đốc thực hiện  Chỉ thị  này và tổng hợp báo cáo kết quả thực hiện cho UBND tỉnh   trước ngày 31 tháng 12 năm 2024   .</w:t>
      </w:r>
    </w:p>
    <w:p>
      <w:r>
        <w:t>Chủ tịch UBND tỉnh yêu cầu các sở, ban, ngành, UBND các huyện, thành phố trên địa bàn tỉnh tổ chức thực hiện nghiêm Chỉ thị này. Trong quá trình triển khai thực hiện, nếu có khó khăn vướng mắc, các sở, ban, ngành, Ủy ban nhân dân các huyện, thành phố Long Khánh và thành phố Biên Hòa kịp thời có văn bản báo cáo về Sở Tài nguyên và Môi trường để tổng hợp, tham mưu, đề xuất Chủ tịch Ủy ban nhân dân tỉnh chỉ đạo, xử lý./.</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