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2050/CT-UBND năm 2023 về chấn chỉnh, tăng cường công tác quản lý, sử dụng tài sản công tại các cơ quan, tổ chức, đơn vị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2050/CT-UBND</w:t>
      </w:r>
    </w:p>
    <w:p>
      <w:r>
        <w:t>Hà Giang, ngày 23 tháng 10 năm 2023</w:t>
      </w:r>
    </w:p>
    <w:p>
      <w:r>
        <w:t>CHỈ THỊ</w:t>
      </w:r>
    </w:p>
    <w:p>
      <w:r>
        <w:t>VỀ VIỆC CHẤN CHỈNH, TĂNG CƯỜNG CÔNG TÁC QUẢN LÝ, SỬ DỤNG TÀI SẢN CÔNG TẠI CÁC CƠ QUAN, TỔ CHỨC, ĐƠN VỊ TRÊN ĐỊA BÀN TỈNH HÀ GIANG</w:t>
      </w:r>
    </w:p>
    <w:p>
      <w:r>
        <w:t>Ngay sau khi Luật Quản lý, sử dụng tài sản công năm 2017 và các văn bản quy định chi tiết thi hành Luật có hiệu lực thi hành, Ủy ban nhân dân tỉnh đã ban hành Chỉ thị số 2896/CT-UBND ngày 31/12/2019 về việc đẩy mạnh triển khai thi hành Luật Quản lý, sử dụng tài sản công và nhiều văn bản liên quan đến công tác quản lý, sử dụng tài sản công; qua đó đã góp phần nâng cao hiệu quả công tác quản lý, sử dụng tài sản công và nhận thức của đội ngũ cán bộ, đảng viên, công chức làm công tác theo dõi, quản lý về tài sản công. Tuy nhiên, đến nay vẫn còn một số cơ quan, tổ chức, đơn vị áp dụng các quy định tại Luật Quản lý, sử dụng tài sản công năm 2017 và các văn bản quy định chi tiết thi hành Luật chưa đúng; việc đầu tư mua sắm, trang thiết bị, máy móc, quản lý, khai thác, sử dụng tài sản chưa chặt chẽ; Công tác thực hiện sắp xếp lại, xử lý các cơ sở nhà đất và bàn giao các công trình điện được đầu tư từ ngân sách nhà nước còn chậm trễ, chưa được kịp thời; việc sử dụng tài sản công vào mục đích kinh doanh, cho thuê, liên doanh liên kết tại một số đơn vị sự nghiệp công lập chưa thực hiện theo đúng quy định.</w:t>
      </w:r>
    </w:p>
    <w:p>
      <w:r>
        <w:t>Để thực hiện nghiêm túc, hiệu quả Luật Quản lý, sử dụng tài sản công và các văn bản quy định chi tiết thi hành Luật, góp phần quản lý chặt chẽ, sử dụng tiết kiệm, khai thác có hiệu quả tài sản công, phòng, chống thất thoát, lãng phí, tham nhũng trên địa bàn tỉnh; Chủ tịch Ủy ban nhân dân tỉnh yêu cầu Giám đốc các Sở, Thủ trưởng cơ quan, ban ngành, đoàn thể cấp tỉnh, Chủ tịch Ủy ban nhân dân các huyện, thành phố và các tổ chức, doanh nghiệp nhà nước có liên quan thực hiện quyết liệt, đồng bộ các nội dung, nhiệm vụ sau:</w:t>
      </w:r>
    </w:p>
    <w:p>
      <w:r>
        <w:t>1. Tiếp tục tổ chức triển khai thực hiện nghiêm túc, đầy đủ các quy định của Luật Quản lý, sử dụng tài sản công, các văn bản quy định chi tiết thi hành Luật và các văn bản liên quan đến công tác quản lý, sử dụng tài sản công do HĐND tỉnh, UBND tỉnh đã ban hành.</w:t>
      </w:r>
    </w:p>
    <w:p>
      <w:r>
        <w:t>2. Xây dựng Quy chế quản lý, sử dụng tài sản công thuộc phạm vi quản lý và có trách nhiệm công khai tài sản tại cơ quan, tổ chức, đơn vị, cùng với việc xây dựng Quy chế chi tiêu nội bộ hàng năm; đồng thời, chủ động rà soát, tự kiểm tra định kỳ việc tổ chức thực hiện quy chế.</w:t>
      </w:r>
    </w:p>
    <w:p>
      <w:r>
        <w:t>Tài sản công phải được theo dõi, kiểm kê và hạch toán kế toán theo quy định của Luật kế toán.</w:t>
      </w:r>
    </w:p>
    <w:p>
      <w:r>
        <w:t>3. Việc mua sắm máy móc, trang thiết bị phải theo đúng tiêu chuẩn, định mức quy định tại Quyết định số 50/2017/QĐ-TTg ngày 31/12/2017 của Thủ tướng Chính phủ, các Quyết định của UBND tỉnh về tiêu chuẩn, định mức sử dụng máy móc, thiết bị chuyên dùng và phải thực hiện trình tự, thủ tục mua sắm theo đúng quy định Luật Đấu thầu, Luật quản lý, sử dụng tài sản công, Luật Ngân sách nhà nước và các quy định, văn bản hướng dẫn khác có liên quan để đảm bảo tính cạnh tranh, công khai, minh bạch, tiết kiệm, hiệu quả và chống lãng phí.</w:t>
      </w:r>
    </w:p>
    <w:p>
      <w:r>
        <w:t>Tiếp tục triển khai, thực hiện các nội dung đã chỉ đạo tại văn bản số 3511/UBND-KTTH ngày 08/11/2022 về việc chấn chỉnh, tăng cường công tác quản lý việc mua sắm thường xuyên tài sản, hàng hóa từ ngân sách nhà nước.</w:t>
      </w:r>
    </w:p>
    <w:p>
      <w:r>
        <w:t>4. Quản lý, sử dụng xe ô tô phục vụ công tác, xe ô tô chuyên dùng đúng mục đích, đối tượng, tiêu chuẩn, định mức theo quy định tại Nghị định số 72/2023/NĐ-CP ngày 26/9/2023 của Chính phủ.</w:t>
      </w:r>
    </w:p>
    <w:p>
      <w:r>
        <w:t>5. Đẩy nhanh tiến độ thực hiện sắp xếp lại, xử lý nhà, đất theo đúng các mốc thời gian quy định Nghị quyết số 74/2022/QH15 về việc đẩy mạnh việc thực hiện chính sách, pháp luật về thực hành tiết kiệm, chống lãng phí và chỉ đạo của UBND tỉnh tại Văn bản số 935/UBND-KTTH ngày 05/4/2023.</w:t>
      </w:r>
    </w:p>
    <w:p>
      <w:r>
        <w:t>Thực hiện rà soát phương án tổng thể sắp xếp lại, xử lý nhà đất của cơ quan, đơn vị, tổ chức thuộc quyền quản lý đã được Chủ tịch UBND tỉnh phê duyệt, tiến hành điều chỉnh lại phương án sắp xếp, xử lý nhà đất phù hợp với các hình thức sắp xếp theo quy định. Trên cơ sở phương án sắp xếp lại, xử lý tài sản công được phê duyệt, cơ quan, tổ chức, đơn vị tổ chức lập kế hoạch thực hiện phương án sắp xếp lại, xử lý tài sản công hiệu quả trên cơ sở phương án được phê duyệt.</w:t>
      </w:r>
    </w:p>
    <w:p>
      <w:r>
        <w:t>6. Nghiêm túc chấp hành các quy định về đầu tư, xây dựng và khẩn trương hoàn thiện hồ sơ, trình tự thủ tục bàn giao, tiếp nhận các công điện được đầu tư bằng vốn nhà nước trên địa bàn tỉnh sang Tập đoàn Điện lực Việt Nam quản lý theo đúng quy định tại Quyết định số 41/2017/QĐ-TTg ngày 15/9/2017 của Thủ tướng Chính phủ và các văn bản UBND tỉnh đã chỉ đạo.</w:t>
      </w:r>
    </w:p>
    <w:p>
      <w:r>
        <w:t>7. Tiếp nhận, quản lý, sử dụng đối với tài sản được các tổ chức, cá nhân biếu, tặng cho, đóng góp, tài trợ...đảm bảo theo đúng quy định pháp luật về phòng, chống tham nhũng; pháp luật về thực hành tiết kiệm, chống lãng phí; pháp luật về quản lý, sử dụng tài sản công và các pháp luật khác có liên quan; đồng thời, thực hiện xác lập quyền sở hữu toàn dân theo quy định tại Nghị định số 29/2018/NĐ-CP ngày 05/3/2018 của Chính phủ.</w:t>
      </w:r>
    </w:p>
    <w:p>
      <w:r>
        <w:t>8. Tăng cường công tác thanh tra, kiểm tra việc thực hiện chính sách pháp luật về tài sản công theo quy định và chỉ đạo của UBND tỉnh tại văn bản số 2100/UBND-KTTH ngày 10/7/2023 về việc thực hiện kiểm tra chuyên đề công tác quản lý, sử dụng tài sản công tại cơ quan, tổ chức, đơn vị thuộc phạm vi quản lý của Tỉnh.</w:t>
      </w:r>
    </w:p>
    <w:p>
      <w:r>
        <w:t>9. Thực hiện công khai tài sản công theo đúng quy định tại Nghị định số 151/2017/NĐ-CP ngày 26/12/2017 của Chính phủ, Thông tư số 144/2017/NĐ-CP ngày 29/12/2017 của Bộ Tài chính.</w:t>
      </w:r>
    </w:p>
    <w:p>
      <w:r>
        <w:t>Quản lý tài sản công được thể hiện tại Phần mềm Quản lý tài sản công theo quy định tại Thông tư số 48/2023/TT-BTC ngày 12/7/2023 của Bộ Tài chính; thực hiện nghiêm quy định về công tác bàn giao tài sản sau đầu tư cho các cơ quan, đơn vị quản lý, sử dụng; thực hiện cập nhật, chuẩn hóa dữ liệu về tài sản trong cơ sở dữ liệu tài sản công, đảm bảo thông tin về tài sản đầy đủ, kịp thời, chính xác.</w:t>
      </w:r>
    </w:p>
    <w:p>
      <w:r>
        <w:t>10. Trách nhiệm tổ chức thực hiện:</w:t>
      </w:r>
    </w:p>
    <w:p>
      <w:r>
        <w:t>a) Các sở, ban, ngành; UBND các huyện, thành phố; các cơ quan, đơn vị, tổ chức và các doanh nghiệp nhà nước có liên quan:</w:t>
      </w:r>
    </w:p>
    <w:p>
      <w:r>
        <w:t>- Chấp hành nghiêm quy định của Luật Quản lý, sử dụng tài sản công, các văn bản quy định chi tiết thi hành Luật và các nội dung nêu trên.</w:t>
      </w:r>
    </w:p>
    <w:p>
      <w:r>
        <w:t>- Chịu trách nhiệm trước pháp luật về việc quản lý, sử dụng tài sản công thuộc phạm vi, trách nhiệm; chịu trách nhiệm trước pháp luật về việc sử dụng tài sản sai mục đích và kinh doanh, cho thuê, liên doanh, liên kết sai quy định.</w:t>
      </w:r>
    </w:p>
    <w:p>
      <w:r>
        <w:t>b) Sở Tài chính:</w:t>
      </w:r>
    </w:p>
    <w:p>
      <w:r>
        <w:t>- Chủ động phối hợp với các đơn vị liên quan xây dựng kế hoạch hướng dẫn, kiểm tra việc quản lý, sử dụng tài sản công tại cơ quan, tổ chức, đơn vị thuộc phạm vi quản lý của Tỉnh. Tham mưu xử lý kịp thời đối với các hành vi vi phạm, nhằm chấn chỉnh, nâng cao hiệu quả quản lý nhà nước về công tác quản lý, sử dụng tài sản công.</w:t>
      </w:r>
    </w:p>
    <w:p>
      <w:r>
        <w:t>- Khẩn trương rà soát các nội dung quy định về tiêu chuẩn, định mức sử dụng xe ô tô đã ban hành theo Nghị định số 04/2019/NĐ-CP ngày 11/01/2019 của Chính phủ để đề xuất Ủy ban nhân dân tỉnh điều chỉnh, bãi bỏ, thay thế... đảm bảo phù hợp với quy định tại Nghị định số 72/2023/NĐ-CP ngày 26/9/2023 của Chính phủ.</w:t>
      </w:r>
    </w:p>
    <w:p>
      <w:r>
        <w:t>- Thường xuyên rà soát, tham mưu cho UBND tỉnh ban hành các văn bản chỉ đạo liên quan công tác quản lý, sử dụng tài sản công.</w:t>
      </w:r>
    </w:p>
    <w:p>
      <w:r>
        <w:t>- Tổng hợp báo cáo định kỳ về tình hình quản lý, sử dụng tài sản công theo quy định.</w:t>
      </w:r>
    </w:p>
    <w:p>
      <w:r>
        <w:t>Yêu cầu Giám đốc các Sở, Thủ trưởng cơ quan, ban ngành, đoàn thể cấp tỉnh, Chủ tịch UBND các huyện, thành phố và các tổ chức, doanh nghiệp nhà nước có liên quan tổ chức thực hiện nghiêm túc Chỉ thị này. Trong quá trình thực hiện phát sinh khó khăn, vướng mắc, kịp thời báo cáo gửi Sở Tài chính tổng hợp, tham mưu, đề xuất Ủy ban nhân dân tỉnh xem xét, giải quyết./.</w:t>
      </w:r>
    </w:p>
    <w:p>
      <w:r>
        <w:t>Nơi nhận:</w:t>
      </w:r>
    </w:p>
    <w:p>
      <w:r>
        <w:t>- Thường trực Tỉnh ủy;</w:t>
      </w:r>
    </w:p>
    <w:p>
      <w:r>
        <w:t>- Thường trực HĐND tỉnh;</w:t>
      </w:r>
    </w:p>
    <w:p>
      <w:r>
        <w:t>- Đoàn ĐBQH khóa XV tỉnh Hà Giang;</w:t>
      </w:r>
    </w:p>
    <w:p>
      <w:r>
        <w:t>- Chủ tịch, các PCT UBND tỉnh;</w:t>
      </w:r>
    </w:p>
    <w:p>
      <w:r>
        <w:t>- Văn phòng Tỉnh ủy; Văn phòng Đoàn ĐBQH và HĐND tỉnh; Văn phòng UBND tỉnh;</w:t>
      </w:r>
    </w:p>
    <w:p>
      <w:r>
        <w:t>- UBMTTQ và các cơ quan Đoàn thể, các tổ chức CT-XH-NN, các Hội đặc thù trên địa bàn tỉnh;</w:t>
      </w:r>
    </w:p>
    <w:p>
      <w:r>
        <w:t>- Các Sở, ban, ngành cấp tỉnh;</w:t>
      </w:r>
    </w:p>
    <w:p>
      <w:r>
        <w:t>- Huyện ủy, Thành ủy, HĐND, UBND các huyện, thành phố;</w:t>
      </w:r>
    </w:p>
    <w:p>
      <w:r>
        <w:t>- Các Công ty TNHH MTV: Đường bộ I; Đường bộ II; Cấp thoát nước; Xổ số kiến thiết; Công ty Cổ phần Môi trường và Đô thị Hà Giang.</w:t>
      </w:r>
    </w:p>
    <w:p>
      <w:r>
        <w:t>- Báo, Đài PTTH tỉnh;</w:t>
      </w:r>
    </w:p>
    <w:p>
      <w:r>
        <w:t>- Cổng Thông tin điện tử tỉnh;</w:t>
      </w:r>
    </w:p>
    <w:p>
      <w:r>
        <w:t>- Lãnh đạo Văn phòng UBND tỉnh;</w:t>
      </w:r>
    </w:p>
    <w:p>
      <w:r>
        <w:t>- Vnptioffice;</w:t>
      </w:r>
    </w:p>
    <w:p>
      <w:r>
        <w:t>- Lưu: VT, CVNCTH.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