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2023 tăng cường xây dựng thế trận an ninh nhân dân kết hợp chặt chẽ với thế trận quốc phòng toàn dân vững chắc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19/CT-UBND</w:t>
      </w:r>
    </w:p>
    <w:p>
      <w:r>
        <w:t>Vĩnh Long, ngày 29 tháng 12 năm 2023</w:t>
      </w:r>
    </w:p>
    <w:p>
      <w:r>
        <w:t>CHỈ THỊ</w:t>
      </w:r>
    </w:p>
    <w:p>
      <w:r>
        <w:t>VỀ VIỆC TĂNG CƯỜNG XÂY DỰNG THẾ TRẬN AN NINH NHÂN DÂN KẾT HỢP CHẶT CHẼ VỚI THẾ TRẬN QUỐC PHÒNG TOÀN DÂN VỮNG CHẮC</w:t>
      </w:r>
    </w:p>
    <w:p>
      <w:r>
        <w:t>Trong những năm qua, công tác bảo vệ an ninh, trật tự nói chung, xây dựng thế trận an ninh nhân dân, kết hợp chặt chẽ với thế trận quốc phòng toàn dân nói riêng đã huy động được sự tham gia của các lực lượng trong hệ thống chính trị, các tầng lớp Nhân dân và được vận hành theo cơ chế: Đảng lãnh đạo, Nhà nước quản lý, chính quyền điều hành, Nhân dân làm chủ, lực lượng Công an nhân dân làm nòng cốt, các lực lượng phối hợp phát huy sức mạnh tổng hợp trong công tác đảm bảo an ninh, trật tự.</w:t>
      </w:r>
    </w:p>
    <w:p>
      <w:r>
        <w:t>Tuy nhiên, kết quả xây dựng thế trận an ninh nhân dân kết hợp với thế trận quốc phòng toàn dân trên một số lĩnh vực còn có mặt hạn chế; công tác tuyên truyền, giáo dục nâng cao ý thức trách nhiệm và nghĩa vụ của Nhân dân trong đấu tranh phòng, chống tội phạm, bảo vệ an ninh, trật tự chưa được tiến hành thường xuyên; phong trào toàn dân bảo vệ an ninh Tổ quốc có nơi, có lúc còn mang tính hình thức. Nguyên nhân của tình hình trên chủ yếu là do một bộ phận cán bộ, đảng viên, cấp ủy, chính quyền và đoàn thể, chính trị - xã hội chưa nhận thức đúng đắn, đầy đủ vị trí, tầm quan trọng của thế trận an ninh nhân dân, chưa quán triệt sâu sắc đường lối, chủ trương của Đảng, pháp luật của Nhà nước về xây dựng thế trận an ninh nhân dân kết hợp chặt chẽ với thế trận quốc phòng toàn dân, chưa huy động tốt sức mạnh của cả hệ thống chính trị và toàn dân tham gia bảo vệ an ninh, trật tự.</w:t>
      </w:r>
    </w:p>
    <w:p>
      <w:r>
        <w:t>Để tiếp tục thực hiện có hiệu quả đường lối, chủ trương của Đảng, pháp luật của Nhà nước và phát huy sức mạnh tổng hợp của cả hệ thống chính trị và của toàn dân trong công tác bảo vệ an ninh, trật tự nói chung và xây dựng thế trận an ninh nhân dân, kết hợp chặt chẽ với thế trận quốc phòng toàn dân vững chắc nói riêng; Chủ tịch Ủy ban nhân dân tỉnh yêu cầu Thủ trưởng các sở, ban, ngành, đoàn thể tỉnh, Chủ tịch Ủy ban nhân dân các huyện, thị xã, thành phố và các cơ quan, đơn vị có liên quan tích cực thực hiện tốt các mặt công tác trọng tâm sau đây:</w:t>
      </w:r>
    </w:p>
    <w:p>
      <w:r>
        <w:t>1.  Tiếp tục quán triệt thực hiện nghiêm túc các chủ trương, chỉ thị, nghị quyết của Đảng, Nhà nước và quy định của pháp luật về xây dựng nền an ninh nhân dân, thế trận an ninh nhân dân, xây dựng thế trận an ninh nhân dân kết hợp chặt chẽ với thế trận quốc phòng toàn dân vững chắc mà trọng tâm là Chỉ thị số 04/CT-BCA-V28 ngày 21/4/2014 của Bộ trưởng Bộ Công an về tăng cường xây dựng, củng cố nền an ninh nhân dân, thế trận an ninh nhân dân đáp ứng yêu cầu, nhiệm vụ trong tình hình mới; Đề án số 03/ĐA-BCA ngày 27/01/2023 của Bộ Công an về xây dựng thế trận an ninh nhân dân kết hợp chặt chẽ với thế trận quốc phòng toàn dân vững chắc; Nghị quyết Đại hội Đảng bộ tỉnh Vĩnh Long lần thứ XI, nhiệm kỳ 2020 - 2025; Nghị quyết số 16-NQ/TU ngày 03/12/2019 của Tỉnh ủy Vĩnh Long về Chiến lược bảo vệ an ninh quốc gia; Kế hoạch số 109-KH/TU ngày 24/5/2022 của Ban Thường vụ Tỉnh ủy Vĩnh Long về thực hiện Nghị quyết số 12-NQ/TW ngày 16/3/2022 của Bộ Chính trị về đẩy mạnh xây dựng lực lượng Công an nhân dân thật sự trong sạch, vững mạnh, chính quy, tinh nhuệ, hiện đại, đáp ứng yêu cầu, nhiệm vụ trong tình hình mới; Quyết định số 133/QĐ-UBND ngày 14/6/2023 của Ủy ban nhân dân tỉnh về việc phê duyệt Đề án số 126/ĐA-CAT-PX01 ngày 01/6/2023 của Giám đốc Công an tỉnh về “Đẩy mạnh xây dựng lực lượng Công an tỉnh Vĩnh Long thật sự trong sạch, vững mạnh, chính quy, tinh nhuệ, hiện đại, đáp ứng yêu cầu, nhiệm vụ trong tình hình mới”; Quyết định số 28/QĐ-UBND ngày 27/3/2020 của Ủy ban nhân dân tỉnh Vĩnh Long về việc ban hành quy chế phối hợp giữa Công an tỉnh và Bộ Chỉ huy quân sự tỉnh về thực hiện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w:t>
      </w:r>
    </w:p>
    <w:p>
      <w:r>
        <w:t>2.  Xây dựng chương trình, kế hoạch về xây dựng thế trận an ninh nhân dân kết hợp chặt chẽ với thế trận quốc phòng toàn dân vững chắc, gắn với việc thực hiện các quy hoạch, kế hoạch phát triển kinh tế - xã hội của địa phương. Thường xuyên theo dõi, đôn đốc, kiểm tra, định kỳ sơ kết, tổng kết, đánh giá kết quả thực hiện; nâng cao tinh thần trách nhiệm, năng lực của cán bộ, đảng viên, đoàn viên, hội viên và Nhân dân trong công tác đảm bảo an ninh, trật tự.</w:t>
      </w:r>
    </w:p>
    <w:p>
      <w:r>
        <w:t>3.  Cấp ủy, chính quyền địa phương tăng cường lãnh đạo, chỉ đạo xây dựng lực lượng Công an nhân dân chính quy, tinh nhuệ, hiện đại; xây dựng nền an ninh nhân dân, thế trận an ninh nhân dân vững chắc. Các ban, ngành, đoàn thể các cấp chủ động tuyên truyền, nâng cao nhận thức cho toàn thể cán bộ, đảng viên và Nhân dân về vị trí, tầm quan trọng và ý nghĩa chiến lược của việc xây dựng, củng cố thế trận an ninh nhân dân kết hợp chặt chẽ với thế trận quốc phòng toàn dân vững chắc; giáo dục lòng yêu nước, lòng tự hào, tự tôn dân tộc, ý thức sống và làm việc theo Hiến pháp và pháp luật; thực hiện nghiêm chỉnh các chủ trương, đường lối của Đảng, chính sách, pháp luật của Nhà nước, các quy định của địa phương, đơn vị về bảo vệ an ninh, trật tự.</w:t>
      </w:r>
    </w:p>
    <w:p>
      <w:r>
        <w:t>4 . Tiếp tục nâng cao chất lượng, hiệu quả công tác phối hợp của lực lượng Công an, Quân sự, các sở, ban, ngành, Mặt trận Tổ quốc và tổ chức chính trị - xã hội các cấp trong bảo vệ an ninh quốc gia, bảo đảm trật tự, an toàn xã hội, xây dựng phong trào toàn dân bảo vệ an ninh Tổ quốc. Đặc biệt là phối hợp thực hiện có hiệu quả Nghị định số 03/2019/NĐ-CP ngày 05/9/2019 Chính phủ về phối giữa Bộ Công an và Bộ Quốc phòng trong thực hiện nhiệm vụ bảo vệ an ninh quốc gia, bảo đảm trật tự an toàn xã hội, đấu tranh phòng, chống tội và thực hiện nhiệm vụ quốc phòng; Nghị định số 02/2020/NĐ-CP ngày 30/6/2023 của Chính phủ quy định về hoạt động phối hợp của Dân quân tự vệ; Chương trình số 07/CTrPH-BCA-MTTW ngày 17/10/2023 giữa Bộ Công an với Ủy ban Trung ương Mặt trận Tổ quốc Việt Nam và các tổ chức thành viên về “Đẩy mạnh phong trào toàn dân bảo vệ an ninh Tổ quốc trong tình hình mới”, giai đoạn 2023-2033.</w:t>
      </w:r>
    </w:p>
    <w:p>
      <w:r>
        <w:t>5.  Xây dựng, củng cố hệ thống chính trị cơ sở, tăng cường vai trò lãnh đạo của các cấp ủy Đảng, nâng cao hiệu lực quản lý của chính quyền, chất lượng, hiệu quả hoạt động của Mặt trận Tổ quốc và các tổ chức thành viên; thực hiện tốt quy chế dân chủ ở cơ sở; phát huy vai trò của những người có uy tín trong cộng đồng dân cư; lựa chọn những người có năng lực, phẩm chất tốt để bổ sung cho đội ngũ cán bộ cơ sở; chú trọng bồi dưỡng chính trị, chuyên môn để cán bộ cơ sở có đủ năng lực làm nòng cốt tổ chức thực hiện nhiệm vụ bảo vệ an ninh, trật tự.</w:t>
      </w:r>
    </w:p>
    <w:p>
      <w:r>
        <w:t>6.  Giao Giám đốc Công an tỉnh chủ trì, phối hợp với các cơ quan, đơn vị, địa phương theo dõi, hướng dẫn, đôn đốc việc thực hiện Chỉ thị này; thực hiện nghiêm túc chế độ thông tin, báo cáo theo đúng quy định.</w:t>
      </w:r>
    </w:p>
    <w:p>
      <w:r>
        <w:t>Chủ tịch Ủy ban nhân dân tỉnh yêu cầu Thủ trưởng các sở, ban, ngành, đoàn thể tỉnh; Chủ tịch Ủy ban nhân dân các huyện, thị xã, thành phố căn cứ chức năng, nhiệm vụ của từng đơn vị, địa phương có trách nhiệm chỉ đạo và cụ thể hóa để thực hiện Chỉ thị này. Trong quá trình tổ chức thực hiện, nếu có khó khăn, vướng mắc đề nghị các cơ quan, đơn vị phản ánh kịp thời về Công an tỉnh để tổng hợp, báo cáo Chủ tịch Ủy ban nhân dân tỉnh xem xét, giải quyết./.</w:t>
      </w:r>
    </w:p>
    <w:p>
      <w:r>
        <w:t>Nơi nhận:</w:t>
      </w:r>
    </w:p>
    <w:p>
      <w:r>
        <w:t>- Cục V05, Bộ Công an;</w:t>
      </w:r>
    </w:p>
    <w:p>
      <w:r>
        <w:t>- TT. Tỉnh ủy, TT. HĐND tỉnh;</w:t>
      </w:r>
    </w:p>
    <w:p>
      <w:r>
        <w:t>- CT, PCT. UBND tỉnh;</w:t>
      </w:r>
    </w:p>
    <w:p>
      <w:r>
        <w:t>- Ủy ban MTTQVN tỉnh;</w:t>
      </w:r>
    </w:p>
    <w:p>
      <w:r>
        <w:t>- Các sở, ban, ngành, đoàn thể tỉnh;</w:t>
      </w:r>
    </w:p>
    <w:p>
      <w:r>
        <w:t>- Công an tỉnh (PV01);</w:t>
      </w:r>
    </w:p>
    <w:p>
      <w:r>
        <w:t>- UBND các huyện, thị xã, thành phố;</w:t>
      </w:r>
    </w:p>
    <w:p>
      <w:r>
        <w:t>- UBND các xã, phường, thị trấn;</w:t>
      </w:r>
    </w:p>
    <w:p>
      <w:r>
        <w:t>- BTCDNC, HCTC;</w:t>
      </w:r>
    </w:p>
    <w:p>
      <w:r>
        <w:t>- Lưu: VT, 2.02.05.</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