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1618/CT-UBND năm 2024 tăng cường xây dựng, củng cố thế trận an ninh nhân dân kết hợp chặt chẽ với thế trận quốc phòng toàn dân vững chắc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1618/CT-UBND</w:t>
      </w:r>
    </w:p>
    <w:p>
      <w:r>
        <w:t>Điện Biên, ngày 10 tháng 4 năm 2024</w:t>
      </w:r>
    </w:p>
    <w:p>
      <w:r>
        <w:t>CHỈ THỊ</w:t>
      </w:r>
    </w:p>
    <w:p>
      <w:r>
        <w:t>VỀ TĂNG CƯỜNG XÂY DỰNG, CỦNG CỐ THẾ TRẬN AN NINH NHÂN DÂN KẾT HỢP CHẶT CHẼ VỚI THẾ TRẬN QUỐC PHÒNG TOÀN DÂN VỮNG CHẮC TRÊN ĐỊA BÀN TỈNH ĐIỆN BIÊN</w:t>
      </w:r>
    </w:p>
    <w:p>
      <w:r>
        <w:t>Thời gian qua, công tác bảo vệ an ninh trật tự nói chung và xây dựng thế trận an ninh nhân dân kết hợp chặt chẽ với thế trận quốc phòng toàn dân vững chắc nói riêng trên địa bàn tỉnh đã huy động được sự vào cuộc, tham gia của các lực lượng trong hệ thống chính trị, các tầng lớp Nhân dân và được vận hành theo đúng cơ chế, bám sát theo các quan điểm, chủ trương, đường lối của Đảng, chính sách, pháp luật của Nhà nước. Các cơ quan, đơn vị, địa phương, tổ chức chính trị - xã hội trong tỉnh đã triển khai lồng ghép, gắn kết nhiệm vụ hoạt động chuyên môn với nội dung bảo vệ an ninh trật tự, thúc đẩy phong trào toàn dân bảo vệ an ninh Tổ quốc; trong đó lực lượng Công an, Quân sự, Biên phòng giữ vai trò nòng cốt đã chủ động nắm, phân tích, nhận diện, đánh giá sát, đúng tình hình, dự báo từ sớm, từ xa các yếu tố, nguy cơ tác động đến an ninh trật tự; kịp thời tham mưu cho cấp ủy, chính quyền các cấp và phối hợp giải quyết các vấn đề, vụ việc phức tạp ngay tại cơ sở, không để bị động, bất ngờ trong mọi tình huống; vì vậy tình hình an ninh chính trị, thế trận an ninh nhân dân, quốc phòng toàn dân trên địa bàn tỉnh luôn được củng cố, tăng cường và ngày càng vững chắc.</w:t>
      </w:r>
    </w:p>
    <w:p>
      <w:r>
        <w:t>Tuy nhiên, bên cạnh những kết quả đạt được, vẫn còn một số tồn tại, hạn chế như: Người đứng đầu một số cơ quan, đơn vị chưa nhận thức đầy đủ, toàn diện về công tác bảo đảm an ninh trật tự, xây dựng thế trận an ninh nhân dân, thế trận quốc phòng toàn dân; còn xem đó là nhiệm vụ riêng của lực lượng Công an, Quân sự, Biên phòng nên chưa chủ động trong công tác phối hợp; hiệu quả công tác tuyên truyền, phổ biến, giáo dục pháp luật và công tác vận động quần chúng tham gia xây dựng phong trào toàn dân bảo vệ an ninh Tổ quốc có lúc, có nơi còn mang tính hình thức, chưa gắn với đặc thù địa bàn, dân tộc và hiệu quả chưa cao; việc đổi mới các biện pháp công tác bảo vệ an ninh quốc gia trên một số lĩnh vực chưa theo kịp sự thay đổi nhanh chóng trong tình hình mới; nguồn lực đầu tư trên các lĩnh vực còn nhiều hạn chế... Tất cả những điều đó đã ảnh hưởng đến việc xây dựng thế trận an ninh nhân dân gắn với thế trận quốc phòng toàn dân trên địa bàn tỉnh.</w:t>
      </w:r>
    </w:p>
    <w:p>
      <w:r>
        <w:t>Để phát huy sức mạnh tổng hợp của cả hệ thống chính trị và toàn dân trong công tác xây dựng thế trận an ninh nhân dân kết hợp chặt chẽ với thế trận quốc phòng toàn dân vững chắc nói chung và công tác bảo đảm an ninh chính trị, trật tự an toàn xã hội nói riêng trên địa bàn tỉnh. UBND tỉnh yêu cầu Thủ trưởng các Sở, ban, ngành, đoàn thể, tổ chức chính trị - xã hội tỉnh; Chủ tịch UBND các huyện, thị xã, thành phố tổ chức triển khai thực hiện tốt các nội dung sau:</w:t>
      </w:r>
    </w:p>
    <w:p>
      <w:r>
        <w:t>1.  Tổ chức quán triệt và triển khai thực hiện nghiêm túc, có hiệu quả các chủ trương, đường lối của Đảng, chính sách, pháp luật của Nhà nước và các chương trình, đề án, kế hoạch của các Bộ, ngành Trung ương và của tỉnh về công tác xây dựng thế trận an ninh nhân dân kết hợp chặt chẽ với thế trận quốc phòng toàn dân vững chắc, trọng tâm là: Kết luận số 44-KL/TW ngày 22/01/2019 của Ban Bí thư Trung ương Đảng về tiếp tục đẩy mạnh thực hiện Chỉ thị số 09-CT/TW ngày 01/12/2011 của Ban Bí thư Trung ương Đảng về tăng cường sự lãnh đạo của Đảng đối với phong trào bảo vệ an ninh Tổ quốc trong tình hình mới; Nghị quyết số 51-NQ/TW ngày 05/9/2019 của Bộ Chính trị về Chiến lược bảo vệ an ninh quốc gia; Nghị quyết số 12-NQ/TW ngày 16/3/2022 của Bộ Chính trị về đẩy mạnh xây dựng lực lượng Công an nhân dân thật sự trong sạch, vững mạnh, chính quy, tinh nhuệ, hiện đại, đáp ứng yêu cầu, nhiệm vụ trong tình hình mới; Nghị quyết số 05-NQ/TW ngày 17/01/2022 của Bộ Chính trị về tổ chức Quân đội nhân dân Việt Nam giai đoạn 2021 - 2030 và những năm tiếp theo; Nghị quyết số 44-NQ/TW ngày 24/11/2023 của Ban Chấp hành Trung ương Đảng khóa XIII về Chiến lược bảo vệ Tổ quốc trong tình hình mới; Nghị quyết số 22-NQ/TU ngày 25/5/2023 của Ban Thường vụ Tỉnh ủy về đẩy mạnh xây dựng lực lượng Công an tỉnh Điện Biên thật sự trong sạch, vững mạnh, chính quy, tinh nhuệ, hiện đại, đáp ứng yêu cầu, nhiệm vụ trong tình hình mới; Luật An ninh quốc gia năm 2004; Luật Công an nhân dân năm 2018; Luật Quốc phòng năm 2018; Nghị định số 03/2019/NĐ-CP ngày 05/9/2019 của Chính phủ về phối hợp giữa Bộ Công an và Bộ Quốc phòng trong thực hiện nhiệm vụ bảo vệ an ninh quốc gia, bảo đảm trật tự, an toàn xã hội, đấu tranh phòng, chống tội phạm và nhiệm vụ quốc phòng; Đề án số 03/ĐA-BCA ngày 27/01/2023 của Bộ Công an về xây dựng thế trận an ninh nhân dân kết hợp chặt chẽ với thế trận quốc phòng toàn dân vững chắc...</w:t>
      </w:r>
    </w:p>
    <w:p>
      <w:r>
        <w:t>2.  Tiếp tục xây dựng, củng cố hệ thống chính trị các cấp, gắn với phát huy quyền làm chủ, lợi ích hợp pháp của Nhân dân nhằm đưa các chủ trương, đường lối của Đảng, chính sách, pháp luật của Nhà nước vào cuộc sống, gắn kết giữa “ý Đảng” với “lòng dân”; thực hiện tốt quy chế dân chủ ở cơ sở; tăng cường vai trò lãnh đạo của các cấp ủy Đảng, nâng cao hiệu lực quản lý, điều hành của chính quyền và chất lượng, hiệu quả hoạt động của Ủy ban MTTQ Việt Nam các cấp và các tổ chức thành viên trong việc thực hiện nhiệm vụ bảo đảm quốc phòng, an ninh gắn với phát triển kinh tế - xã hội của địa phương, nhất là trong việc tuyên truyền, hướng dẫn Nhân dân đề cao cảnh giác trước các âm mưu, phương thức, thủ đoạn của các thế lực thù địch, phản động, phần tử xấu, các loại tội phạm và tệ nạn xã hội để chủ động phòng ngừa, phát hiện, tố giác và tích cực phối hợp lực lượng chức năng đấu tranh, ngăn chặn, góp phần bảo đảm an ninh trật tự, tạo môi trường an toàn, lành mạnh để thúc đẩy phát triển kinh tế, văn hóa, xã hội, nâng cao chất lượng cuộc sống cho Nhân dân.</w:t>
      </w:r>
    </w:p>
    <w:p>
      <w:r>
        <w:t>3.  Nâng cao chất lượng, hiệu quả của công tác bồi dưỡng kiến thức quốc phòng, an ninh ở các cấp nhằm nâng cao nhận thức cho cán bộ, đảng viên và các tầng lớp Nhân dân về vị trí, vai trò, tầm quan trọng và ý nghĩa chiến lược của việc xây dựng, củng cố thế trận an ninh nhân dân kết hợp chặt chẽ với thế trận quốc phòng toàn dân vững chắc: “Củng cố thế trận an ninh nhân dân gắn với thế trận quốc phòng toàn dân, thế trận lòng dân vững chắc luôn được coi là nền tảng “gốc rễ”, yếu tố quyết định tạo nên thế trận liên hoàn, toàn diện, rộng khắp, góp phần xây dựng và bảo vệ vững chắc Tổ quốc Việt Nam xã hội chủ nghĩa”. Nghiên cứu ứng dụng các tiện ích của công nghệ thông tin để phục vụ tuyên truyền, giáo dục pháp luật về xây dựng phong trào toàn dân bảo vệ an ninh Tổ quốc trên không gian mạng, kết hợp với tuyên truyền trên các phương tiện thông tin đại chúng. Đồng thời, thường xuyên tổ chức các lớp tập huấn, bồi dưỡng nhằm nâng cao trình độ lý luận, chuyên môn nghiệp vụ cho đội ngũ cán bộ, công chức, viên chức, người lao động, nhất là ở cơ sở có đủ năng lực, phẩm chất làm nòng cốt, hạt nhân trong tổ chức thực hiện phong trào toàn dân bảo vệ an ninh Tổ quốc, bảo đảm an ninh trật tự ở cơ sở; chú trọng giáo dục lòng yêu nước, lòng tự hào, tự tôn dân tộc, ý thức sống và làm việc theo Hiến pháp và pháp luật; phát huy trách nhiệm nêu gương của cán bộ, đảng viên:  “Mỗi cán bộ, đảng viên có trách nhiệm tự giác thực hiện, đồng thời chủ động tuyên truyền, giáo dục, vận động gia đình và Nhân dân tích cực tham gia phong trào toàn dân bảo vệ an ninh Tổ quốc”.</w:t>
      </w:r>
    </w:p>
    <w:p>
      <w:r>
        <w:t>4.  Tập trung nghiên cứu đổi mới nội dung, hình thức và biện pháp nâng cao chất lượng, hiệu quả công tác dân vận, vận động quần chúng tham gia xây dựng phong trào toàn dân bảo vệ an ninh Tổ quốc, củng cố thế trận an ninh nhân dân kết hợp chặt chẽ với thế trận quốc phòng toàn dân trên cơ sở “thế trận lòng dân” vững chắc; đẩy mạnh công tác vận động, tranh thủ, phát huy vai trò của người có uy tín, chức sắc, chức việc, già làng, trưởng bản trong đồng bào dân tộc, tôn giáo trong sự nghiệp xây dựng và bảo vệ Tổ quốc; xây dựng, đa dạng hóa các loại hình tổ chức quần chúng bảo vệ an ninh trật tự ở cơ sở theo hướng tự phòng, tự quản, tự bảo vệ, tự hòa giải; huy động các nguồn lực đầu tư xây dựng thế trận an ninh nhân dân gắn với quốc phòng toàn dân, trong đó ưu tiên đầu tư xây dựng phong trào toàn dân bảo vệ an ninh Tổ quốc, phòng chống tội phạm và tệ nạn xã hội, xây dựng lực lượng bảo vệ an ninh trật tự ở cơ sở. Đồng thời, gắn phong trào toàn dân bảo vệ an ninh Tổ quốc với các cuộc vận động, các phong trào thi đua yêu nước như: Phong trào thi đua “Dân vận khéo”, giảm nghèo bền vững, xây dựng gia đình văn hóa, đơn vị văn hóa, khu dân cư văn hóa, an toàn; phong trào “Toàn dân đoàn kết xây dựng nông thôn mới, đô thị văn minh”.... Xây dựng, nhân rộng các mô hình, điển hình tiên tiến trong phong trào toàn dân bảo vệ an ninh Tổ quốc phù hợp với đặc điểm, tình hình của từng địa bàn, lĩnh vực; tăng cường công tác thanh tra, kiểm tra, sơ kết, tổng kết, đánh giá, phân loại và biểu dương, khen thưởng kịp thời các tập thể, cá nhân có thành tích xuất sắc, tiêu biểu trong xây dựng, củng cố thế trận an ninh nhân dân và phong trào toàn dân bảo vệ an ninh Tổ quốc.</w:t>
      </w:r>
    </w:p>
    <w:p>
      <w:r>
        <w:t>5.  Công an tỉnh, Bộ Chỉ huy Quân sự tỉnh và Bộ Chỉ huy Bộ đội Biên phòng tỉnh tiếp tục phối hợp thực hiện có hiệu quả Quy chế phối hợp thực hiện nhiệm vụ bảo vệ an ninh quốc gia, bảo đảm trật tự an toàn xã hội, đấu tranh phòng, chống tội phạm và nhiệm vụ quốc phòng theo quy định tại Nghị định số 03/2019/NĐ-CP ngày 05/9/2019 của Chính phủ. Tăng cường công tác phối hợp, trao đổi thông tin, nâng cao khả năng dự báo và tham mưu chiến lược; tập trung lực lượng, triển khai đồng bộ các biện pháp nghiệp vụ để chủ động bảo vệ an ninh quốc gia trên các lĩnh vực, địa bàn trọng điểm, không để phức tạp, bị động, bất ngờ trong mọi tình huống; phối hợp trong diễn tập khu vực phòng thủ, diễn tập phòng, chống khủng bố, gây rối, bạo loạn, xử lý các tình huống phức tạp về quốc phòng - an ninh, phòng chống thiên tai, dịch bệnh, ứng phó với biến đổi khí hậu, phòng cháy, chữa cháy và cứu nạn, cứu hộ; bảo vệ vững chắc tình hình an ninh chính trị, trật tự an toàn xã hội và chủ quyền biên giới quốc gia.</w:t>
      </w:r>
    </w:p>
    <w:p>
      <w:r>
        <w:t>6.  Các Sở, ban, ngành, đoàn thể, tổ chức chính trị - xã hội tỉnh, UBND các cấp tiếp tục phối hợp với lực lượng Công an, Quân sự, Biên phòng trong việc xây dựng thế trận an ninh nhân dân kết hợp chặt chẽ với thế trận quốc phòng toàn dân vững chắc, gắn với việc thực hiện các chủ trương, giải pháp thúc đẩy phát triển kinh tế - xã hội của tỉnh. Nâng cao vai trò, trách nhiệm của người đứng đầu trong việc lãnh đạo, chỉ đạo đối với công tác bảo đảm an ninh trật tự, công tác xây dựng thế trận an ninh nhân dân kết hợp chặt chẽ với thế trận quốc phòng toàn dân; đẩy mạnh ứng dụng công nghệ thông tin, cải cách thủ tục hành chính với phương châm lấy người dân làm trung tâm, hướng tới phục vụ Nhân dân; kịp thời tham mưu, giải quyết dứt điểm các vụ việc tranh chấp, khiếu kiện có liên quan trực tiếp đến quyền và lợi ích chính đáng, hợp pháp của Nhân dân, không để hình thành “điểm nóng” về an ninh trật tự, góp phần củng cố niềm tin và xây dựng “thế trận lòng dân” vững chắc.</w:t>
      </w:r>
    </w:p>
    <w:p>
      <w:r>
        <w:t>7.  Đề nghị Ủy ban MTTQ Việt Nam và tổ chức thành viên tiếp tục phối hợp chặt chẽ với lực lượng Công an, Quân sự, Biên phòng và các cơ quan, đơn vị có liên quan trong xây dựng thế trận an ninh nhân dân gắn với thế trận quốc phòng toàn dân; rà soát, bổ sung Quy chế phối hợp trong thực hiện nhiệm vụ bảo đảm an ninh trật tự, xây dựng phong trào toàn dân bảo vệ an ninh Tổ quốc để phù hợp với tình hình mới. Đồng thời, phối hợp đẩy mạnh công tác tuyên truyền, vận động cán bộ, đảng viên, đoàn viên, hội viên và các tầng lớp Nhân dân tích cực tham gia xây dựng thế trận an ninh nhân dân kết hợp chặt chẽ với thế trận quốc phòng toàn dân vững chắc trên địa bàn tỉnh.</w:t>
      </w:r>
    </w:p>
    <w:p>
      <w:r>
        <w:t>8.  Giao Công an tỉnh theo dõi, đôn đốc, kiểm tra các cơ quan, đơn vị, địa phương trong việc triển khai thực hiện Chỉ thị này. Định kỳ hoặc đột xuất có trách nhiệm tổng hợp và báo cáo kết quả thực hiện về Bộ Công an và UBND tỉnh theo quy định.</w:t>
      </w:r>
    </w:p>
    <w:p>
      <w:r>
        <w:t>Căn cứ Chỉ thị này, Thủ trưởng các Sở, ban, ngành, đoàn thể, tổ chức chính trị - xã hội tỉnh; Chủ tịch UBND các huyện, thị xã, thành phố và các tổ chức, cá nhân có liên quan nghiêm túc triển khai thực hiện./.</w:t>
      </w:r>
    </w:p>
    <w:p>
      <w:r>
        <w:t>Nơi nhận:</w:t>
      </w:r>
    </w:p>
    <w:p>
      <w:r>
        <w:t>- Bộ Công an;</w:t>
      </w:r>
    </w:p>
    <w:p>
      <w:r>
        <w:t>- Bộ Quốc phòng;</w:t>
      </w:r>
    </w:p>
    <w:p>
      <w:r>
        <w:t>- V05, Bộ Công an;</w:t>
      </w:r>
    </w:p>
    <w:p>
      <w:r>
        <w:t>- TT. Tỉnh ủy, HĐND tỉnh;</w:t>
      </w:r>
    </w:p>
    <w:p>
      <w:r>
        <w:t>- Lãnh đạo UBND tỉnh;</w:t>
      </w:r>
    </w:p>
    <w:p>
      <w:r>
        <w:t>- Ủy ban MTTQ Việt Nam tỉnh;</w:t>
      </w:r>
    </w:p>
    <w:p>
      <w:r>
        <w:t>- Các sở, ban, ngành, đoàn thể tỉnh;</w:t>
      </w:r>
    </w:p>
    <w:p>
      <w:r>
        <w:t>- UBND huyện, thị xã, thành phố;</w:t>
      </w:r>
    </w:p>
    <w:p>
      <w:r>
        <w:t>- Lưu: VT, NC</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