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2025 thực hiện Chỉ thị 27/CT-TTg thực hiện Nghị quyết 223/2025/QH15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16/CT-UBND</w:t>
      </w:r>
    </w:p>
    <w:p>
      <w:r>
        <w:t>Hà Nội, ngày 22 tháng 10 năm 2025</w:t>
      </w:r>
    </w:p>
    <w:p>
      <w:r>
        <w:t>CHỈ THỊ</w:t>
      </w:r>
    </w:p>
    <w:p>
      <w:r>
        <w:t>VỀ VIỆC THỰC HIỆN CHỈ THỊ SỐ 27/CT-TTG NGÀY 17/9/2025 CỦA THỦ TƯỚNG CHÍNH PHỦ VỀ VIỆC THỰC HIỆN NGHỊ QUYẾT SỐ 223/2025/QH15 NGÀY 27/6/2025 CỦA QUỐC HỘI</w:t>
      </w:r>
    </w:p>
    <w:p>
      <w:r>
        <w:t>Quốc hội đã ban hành Nghị quyết số 223/2025/QH15 ngày 27/6/2025 về bổ sung dự toán thu ngân sách nhà nước năm 2023 và phê chuẩn quyết toán ngân sách nhà nước năm 2023. Ngày 17/9/2025, Thủ tướng Chính phủ ban hành Chỉ thị số 27/CT-TTg về việc thực hiện Nghị quyết số 223/2025/QH15 của Quốc hội.</w:t>
      </w:r>
    </w:p>
    <w:p>
      <w:r>
        <w:t>Để nâng cao kỷ cương, kỷ luật quản lý tài chính - ngân sách nhà nước và để khắc phục những tồn tại, hạn chế, đáp ứng yêu cầu quản lý tài chính - ngân sách nhà nước trong thời gian tới, Chủ tịch UBND Thành phố yêu cầu Giám đốc, Thủ trưởng các sở, ban, ngành, đoàn thể thuộc Thành phố (sau đây gọi chung là sở, ngành Thành phố), Chủ tịch UBND các xã, phường (sau đây gọi chung là xã, phường) tiếp tục chỉ đạo, hướng dẫn, đôn đốc, kiểm tra các cơ quan đơn vị và cấp dưới trực thuộc thực hiện nghiêm túc các quy định của pháp luật, chấn chỉnh, tăng cường kỷ cương, kỷ luật trong quản lý, sử dụng các nguồn lực tài chính - ngân sách nhà nước, đầu tư công, tài sản công, quản lý giá và thẩm định giá; tăng cường công tác quyết toán, kiểm toán, thanh tra, kiểm tra giám sát, công khai, minh bạch; thực hiện đầy đủ, kịp thời các kiến nghị, kết luận của cơ quan Kiểm toán Nhà nước, Thanh tra đã nêu tại Chỉ thị số 22/CT-TTg ngày 23/6/2023 của Thủ tướng Chính phủ, Chỉ thị số 12/CT-UBND ngày 26/7/2023 của UBND Thành phố về việc chấn chỉnh, tăng cường kỷ cương, kỷ luật trong việc chấp hành pháp luật về tài chính, ngân sách nhà nước và Chỉ thị số 27/CT- TTg của Thủ tướng Chính phủ về việc thực hiện Nghị quyết số 223/2025/QH15 ngày 27/6/2025 của Quốc hội. Trong đó, tập trung thực hiện tốt các nhiệm vụ sau đây:</w:t>
      </w:r>
    </w:p>
    <w:p>
      <w:r>
        <w:t>1. Về lập, quản lý, sử dụng, quyết toán ngân sách nhà nước:</w:t>
      </w:r>
    </w:p>
    <w:p>
      <w:r>
        <w:t>a) Các sở, ngành Thành phố và UBND các xã, phường:</w:t>
      </w:r>
    </w:p>
    <w:p>
      <w:r>
        <w:t>- Thực hiện nghiêm các quy định của Luật Ngân sách nhà nước, kỷ luật, kỷ cương tài chính, ngân sách nhà nước; thực hiện các biện pháp quyết liệt, đồng bộ trong lập, chấp hành dự toán và quyết toán ngân sách nhà nước.</w:t>
      </w:r>
    </w:p>
    <w:p>
      <w:r>
        <w:t>- Chấn chỉnh, khắc phục các tồn tại, hạn chế trong lập, quản lý, sử dụng ngân sách nhà nước. Nâng cao chất lượng công tác lập dự toán thu, chi ngân sách nhà nước bảo đảm bám sát thực tế, đúng yêu cầu và khả năng thực hiện huy động, sử dụng hiệu quả nguồn ngân sách nhà nước, bám sát các nhiệm vụ UBND Thành phố giao, tiến độ thực hiện và khả năng giải ngân để chủ động đề xuất điều hòa, điều chỉnh dự toán, tránh tình trạng hủy dự toán lớn. Quan tâm chú trọng công tác chuẩn bị đầu tư, lập, phân bổ vốn, tổ chức, triển khai thực hiện các dự án đầu tư. Đẩy nhanh việc thực hiện và giải ngân kế hoạch đầu tư công hằng năm, đặc biệt là các dự án sử dụng vốn vay ODA; công tác thanh toán khối lượng hoàn thành và quyết toán các chương trình, dự án đầu tư theo đúng quy định của pháp luật.</w:t>
      </w:r>
    </w:p>
    <w:p>
      <w:r>
        <w:t>- Phân bổ, sử dụng số tăng thu ngân sách nhà nước theo Nghị quyết số 223/2025/QH15 bảo đảm tuân thủ đúng quy định của pháp luật.</w:t>
      </w:r>
    </w:p>
    <w:p>
      <w:r>
        <w:t>- Quản lý chặt chẽ các khoản chi chuyển nguồn ngân sách nhà nước. Rà soát, hủy bỏ, thu hồi triệt để các khoản chi sử dụng không đúng quy định hoặc hết thời gian giải ngân. Không chuyển nguồn sang năm sau đối với các khoản ngân sách cấp thành phố hỗ trợ xã, phường nhưng quản lý, sử dụng không đúng quy định, đã hủy dự toán, không có nhu cầu sử dụng hoặc hết thời gian giải ngân phải thu hồi về ngân sách cấp thành phố.</w:t>
      </w:r>
    </w:p>
    <w:p>
      <w:r>
        <w:t>- Quản lý chặt chẽ việc tạm ứng chi ngân sách, tạm ứng vốn đầu tư công nguồn ngân sách nhà nước theo chỉ đạo của Thủ tướng Chính phủ tại Chỉ thị số 20/CT-TTg ngày 12/7/2024 về việc chấn chỉnh, tăng cường quản lý tạm ứng vốn đầu tư công nguồn ngân sách nhà nước và chỉ đạo của UBND Thành phố tại các văn bản số 2721/UBND-KTTH ngày 17/8/2024 và số 1062/UBND-KT ngày 24/3/2025 về việc tăng cường công tác quản lý tạm ứng vốn đầu tư công nguồn ngân sách Nhà nước. Trong năm 2025, tiếp tục triển khai, thực hiện các giải pháp quyết liệt để xử lý, thu hồi số tạm ứng quá thời hạn quy định. Làm rõ các trường hợp không có khả năng thu hồi số kinh phí tạm ứng quá thời hạn quy định. Xử lý trách nhiệm đối với đơn vị, cá nhân không thực hiện đúng quy định trong quản lý, thu hồi tạm ứng ngân sách.</w:t>
      </w:r>
    </w:p>
    <w:p>
      <w:r>
        <w:t>- Đẩy mạnh thực hành tiết kiệm, chống lãng phí, phòng, chống tham nhũng, tiêu cực. Tăng cường công tác thanh tra, kiểm tra, nâng cao trách nhiệm người đứng đầu trong lập dự toán, quản lý, sử dụng ngân sách nhà nước bảo đảm đúng quy định của pháp luật về ngân sách nhà nước.</w:t>
      </w:r>
    </w:p>
    <w:p>
      <w:r>
        <w:t>- Làm rõ nguyên nhân và trách nhiệm của người đứng đầu, các tập thể, cá nhân không chấp hành đúng các quy định của pháp luật trong lập, chấp hành dự toán, quyết toán ngân sách nhà nước năm 2023 và năm 2024; xử lý nghiêm các trường hợp vi phạm. Trên cơ sở đó, kiểm điểm các tập thể, cá nhân có vi phạm.</w:t>
      </w:r>
    </w:p>
    <w:p>
      <w:r>
        <w:t>b) Không để phát sinh mới nợ đọng xây dựng cơ bản. Giao Sở Tài chính chủ trì, phối hợp các sở, ban, ngành và UBND các xã, phường có liên quan rà soát, xác định số nợ đọng xây dựng cơ bản vốn ngân sách nhà nước theo chỉ thị số 27/CT-TTg ngày 17/9/2025 của Thủ tướng Chính phủ, báo cáo UBND Thành phố trong tháng 12/2025.</w:t>
      </w:r>
    </w:p>
    <w:p>
      <w:r>
        <w:t>2. Về việc thực hiện các kết luận, kiến nghị của Kiểm toán Nhà nước:</w:t>
      </w:r>
    </w:p>
    <w:p>
      <w:r>
        <w:t>Các sở, ngành Thành phố và xã, phường khẩn trương thực hiện các kết luận, kiến nghị của Kiểm toán Nhà nước đối với ngân sách địa phương năm 2024, các kiến nghị kiểm toán còn tồn tại chưa thực hiện qua các năm theo chỉ đạo của UBND Thành phố tại văn bản số 569/UBND-KTTH ngày 20/2/2025; tăng cường rà soát, xử lý, thu hồi về ngân sách nhà nước các khoản thu, chi, chuyển nguồn ngân sách nhà nước không đúng quy định; kịp thời báo cáo các khó khăn, vướng mắc trong quá trình thực hiện kiến nghị của Kiểm toán nhà nước, đề xuất các giải pháp tháo gỡ, báo cáo UBND Thành phố chỉ đạo thực hiện. Trường hợp bất khả kháng không thể thực hiện được các kết luận, kiến nghị của Kiểm toán Nhà nước, báo cáo UBND Thành phố và Kiểm toán Nhà nước xem xét, quyết định.</w:t>
      </w:r>
    </w:p>
    <w:p>
      <w:r>
        <w:t>3. Tổ chức thực hiện</w:t>
      </w:r>
    </w:p>
    <w:p>
      <w:r>
        <w:t>Chủ tịch UBND Thành phố yêu cầu Giám đốc, Thủ trưởng các sở, ban, ngành, đoàn thể thuộc Thành phố và Chủ tịch UBND các xã, phường chịu trách nhiệm tổ chức, chỉ đạo thực hiện nghiêm Chỉ thị này./.</w:t>
      </w:r>
    </w:p>
    <w:p>
      <w:r>
        <w:t>Nơi nhận:</w:t>
      </w:r>
    </w:p>
    <w:p>
      <w:r>
        <w:t>- Thủ tướng Chính phủ;  (để báo cáo)</w:t>
      </w:r>
    </w:p>
    <w:p>
      <w:r>
        <w:t>- Thường trực Thành ủy;  (để báo cáo)</w:t>
      </w:r>
    </w:p>
    <w:p>
      <w:r>
        <w:t>- Thường trực HĐND Thành phố;  (để báo cáo)</w:t>
      </w:r>
    </w:p>
    <w:p>
      <w:r>
        <w:t>- Chủ tịch UBND TP;</w:t>
      </w:r>
    </w:p>
    <w:p>
      <w:r>
        <w:t>- Các Phó Chủ tịch UBND TP;</w:t>
      </w:r>
    </w:p>
    <w:p>
      <w:r>
        <w:t>- Văn phòng Chính phủ;</w:t>
      </w:r>
    </w:p>
    <w:p>
      <w:r>
        <w:t>- Các sở, ban, ngành, đoàn thể TP;</w:t>
      </w:r>
    </w:p>
    <w:p>
      <w:r>
        <w:t>- UBND các xã, phường;</w:t>
      </w:r>
    </w:p>
    <w:p>
      <w:r>
        <w:t>- VPUB: CVP, các PVP, TH, KT, các phòng chuyên môn;</w:t>
      </w:r>
    </w:p>
    <w:p>
      <w:r>
        <w:t>- Lưu: VT, KT.</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