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2024 tăng cường thực hiện công tác dân số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16/CT-UBND</w:t>
      </w:r>
    </w:p>
    <w:p>
      <w:r>
        <w:t>Bình Định, ngày 20 tháng 8 năm 2024</w:t>
      </w:r>
    </w:p>
    <w:p>
      <w:r>
        <w:t>CHỈ THỊ</w:t>
      </w:r>
    </w:p>
    <w:p>
      <w:r>
        <w:t>TĂNG CƯỜNG THỰC HIỆN CÔNG TÁC DÂN SỐ TRONG TÌNH HÌNH MỚI TRÊN ĐỊA BÀN TỈNH BÌNH ĐỊNH</w:t>
      </w:r>
    </w:p>
    <w:p>
      <w:r>
        <w:t>Trong những năm qua, Đảng, Nhà nước, Chính phủ luôn quan tâm đến công tác dân số và đã ban hành nhiều văn bản quan trọng để định hướng cho công tác dân số, trong đó có Nghị quyết số 21-NQ/TW ngày 25/10/2017 của Hội nghị lần thứ sáu Ban Chấp hành Trung ương khóa XII về công tác dân số trong tình hình mới ( sau đây viết tắt là Nghị quyết 21-NQ/TW ), Nghị quyết số 137/NQ-CP ngày 31/12/2017 của Chính phủ ban hành Chương trình hành động của Chính phủ thực hiện Nghị quyết số 21-NQ/TW ( sau đây viết tắt là Nghị quyết 137/NQ-CP ).</w:t>
      </w:r>
    </w:p>
    <w:p>
      <w:r>
        <w:t>Theo đó, Tỉnh ủy đã ban hành Kế hoạch số 33-KH/TU ngày 16/5/2018 thực hiện Nghị quyết Hội nghị lần thứ sáu Ban chấp hành Trung ương Đảng khoá XII về “công tác dân số trong tình hình mới”; UBND tỉnh đã ban hành Quyết định số 451/QĐ-UBND ngày 14/02/2019 thực hiện Nghị quyết số 137/NQ-CP ngày 31/12/2017 của Chính phủ và Kế hoạch số 33-KH/TU ngày 16/5/2018 của Tỉnh ủy về “công tác dân số trong tình hình mới”.</w:t>
      </w:r>
    </w:p>
    <w:p>
      <w:r>
        <w:t>Thực hiện Chỉ thị số 27/CT-TTg ngày 15/08/2024 của Thủ tướng Chính phủ về tăng cường thực hiện công tác dân số trong tình hình mới; Chủ tịch UBND tỉnh yêu cầu:</w:t>
      </w:r>
    </w:p>
    <w:p>
      <w:r>
        <w:t>1. Sở Y tế:</w:t>
      </w:r>
    </w:p>
    <w:p>
      <w:r>
        <w:t>a) Chủ trì, phối hợp các sở, ban, ngành, UBND các huyện, thị xã, thành phố tăng cường kiểm tra, đôn đốc việc thực hiện hiệu quả chủ trương, chính sách, pháp luật về công tác dân số, nhất là các giải pháp để duy trì mức sinh thay thế bền vững, chăm sóc sức khỏe người cao tuổi, thích ứng với già hóa dân số và nâng cao chất lượng dân số.</w:t>
      </w:r>
    </w:p>
    <w:p>
      <w:r>
        <w:t>b) Khẩn trương thực hiện việc kiện toàn nâng cao hiệu lực, hiệu quả tổ chức bộ máy, nâng cao chất lượng đội ngũ công chức, viên chức làm công tác dân số các cấp theo Quyết định số 496/QĐ-TTg ngày 30/3/2021 của Thủ tướng Chính phủ.</w:t>
      </w:r>
    </w:p>
    <w:p>
      <w:r>
        <w:t>c) Kịp thời tham mưu cho UBND tỉnh kiện toàn Ban Chỉ đạo Dân số và Phát triển của tỉnh; đề xuất, kiến nghị cấp có thẩm quyền về các cơ chế chính sách, giải pháp thực hiện đồng bộ, có hiệu quả công tác dân số và phát triển.</w:t>
      </w:r>
    </w:p>
    <w:p>
      <w:r>
        <w:t>d) Chủ trì, phối hợp với Sở Tư pháp và các cơ quan liên quan rà soát, đề xuất cấp có thẩm quyền ban hành chính sách, pháp luật về dân số, trọng tâm là các giải pháp để duy trì mức sinh thay thế bền vững trên phạm vi toàn tỉnh, phù hợp giữa các vùng, đối tượng dân cư và số lượng, chất lượng dân số.</w:t>
      </w:r>
    </w:p>
    <w:p>
      <w:r>
        <w:t>đ) Chủ trì, phối hợp với Sở Nội vụ và các cơ quan liên quan tham mưu, đề xuất việc kiện toàn, tổ chức bộ máy và nhân lực làm công tác dân số các cấp, đáp ứng nhân lực để thực hiện nhiệm vụ dân số và phát triển theo quy định hiện hành của Nhà nước.</w:t>
      </w:r>
    </w:p>
    <w:p>
      <w:r>
        <w:t>2. Sở Thông tin và Truyền thông, Báo Bình Định, Đài Phát thanh và Truyền hình Bình Định phối hợp với Sở Y tế, cùng các cơ quan truyền thông trên địa bàn tỉnh tăng cường thực hiện truyền thông về công tác dân số trong tình hình mới, góp phần thúc đẩy phát triển kinh tế xã hội của tỉnh.</w:t>
      </w:r>
    </w:p>
    <w:p>
      <w:r>
        <w:t>3. UBND các huyện, thị xã, thành phố:</w:t>
      </w:r>
    </w:p>
    <w:p>
      <w:r>
        <w:t>a) Tiếp tục tổ chức triển khai thực hiện có hiệu quả các chủ trương, chính sách, giải pháp của Đảng, Nhà nước, chỉ đạo của Tỉnh ủy, UBND tỉnh về công tác dân số, nhất là các giải pháp đế duy trì mức sinh thay thế bền vững, chăm sóc sức khỏe người cao tuổi theo chương trình, đề án đã được Thủ tướng Chính phủ và UBND tỉnh phê duyệt.</w:t>
      </w:r>
    </w:p>
    <w:p>
      <w:r>
        <w:t>b) Ban hành theo thẩm quyền hoặc trình cấp có thẩm quyền ban hành các văn bản để triển khai đồng bộ, hiệu quả chủ trương, chính sách, pháp luật về công tác dân số, nhất là các địa phương có mức sinh xuống thấp dưới mức sinh thay thế (Sở Y tế thông báo số liệu về mức sinh thay thế cho các địa phương).</w:t>
      </w:r>
    </w:p>
    <w:p>
      <w:r>
        <w:t>c) Phối hợp với Sở Y tế, Sở Nội vụ rà soát, củng cố, kiện toàn tổ chức bộ máy, nhân lực làm công tác dân số; bố trí đủ nguồn lực để thực hiện có hiệu quả công tác dân số tại địa phương.</w:t>
      </w:r>
    </w:p>
    <w:p>
      <w:r>
        <w:t>4. Các sở, ban, ngành, đoàn thể trong phạm vi, chức năng, nhiệm vụ, quyền hạn được giao, tích cực phối hợp với Sở Y tế trong việc tổ chức triển khai thực hiện hiệu quả chủ trương, chính sách của Đảng, pháp luật của Nhà nước về công tác dân số.</w:t>
      </w:r>
    </w:p>
    <w:p>
      <w:r>
        <w:t>5. Đề nghị Ủy ban Mặt trận Tổ quốc Việt Nam tỉnh và các tổ chức thành viên tăng cường tuyên truyền cho các thành viên, hội viên thực hiện và tham gia triển khai các chủ trương, chính sách của Đảng, pháp luật của Nhà nước về công tác dân số; tham gia giám sát việc thực hiện chính sách dân số tại địa phương, các cấp, các ngành theo quy định.</w:t>
      </w:r>
    </w:p>
    <w:p>
      <w:r>
        <w:t>Yêu cầu Thủ trưởng các Sở, ban, ngành, đoàn thể, Chủ tịch UBND các huyện, thị xã, thành phố nghiêm túc triển khai thực hiện Chỉ thị này./.</w:t>
      </w:r>
    </w:p>
    <w:p>
      <w:r>
        <w:t>Nơi nhận:</w:t>
      </w:r>
    </w:p>
    <w:p>
      <w:r>
        <w:t>- Bộ Y tế (báo cáo);</w:t>
      </w:r>
    </w:p>
    <w:p>
      <w:r>
        <w:t>- TT Tỉnh ủy, TT HĐND tỉnh (báo cáo);</w:t>
      </w:r>
    </w:p>
    <w:p>
      <w:r>
        <w:t>- CT và các PCT UBND tỉnh;</w:t>
      </w:r>
    </w:p>
    <w:p>
      <w:r>
        <w:t>- Ủy ban MTTQ Việt Nam tỉnh;</w:t>
      </w:r>
    </w:p>
    <w:p>
      <w:r>
        <w:t>- Các Sở, ban, ngành, đoàn thể liên quan;</w:t>
      </w:r>
    </w:p>
    <w:p>
      <w:r>
        <w:t>- UBND huyện, TX, TP, xã, phường, TT;</w:t>
      </w:r>
    </w:p>
    <w:p>
      <w:r>
        <w:t>- Chi cục Dân số; TTYT huyện, TX, TP;</w:t>
      </w:r>
    </w:p>
    <w:p>
      <w:r>
        <w:t>- Lãnh đạo VP+CV;</w:t>
      </w:r>
    </w:p>
    <w:p>
      <w:r>
        <w:t>- Lưu: VT, K15.</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