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16/CT-TTg năm 2023 về tăng cường phòng ngừa, đấu tranh tội phạm, vi phạm pháp luật liên quan đến hoạt động tổ chức đánh bạc và đánh bạc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16/CT-TTG</w:t>
      </w:r>
    </w:p>
    <w:p>
      <w:r>
        <w:t>Hà Nội ngày 27 tháng 5 năm 2023</w:t>
      </w:r>
    </w:p>
    <w:p>
      <w:r>
        <w:t>CHỈ THỊ</w:t>
      </w:r>
    </w:p>
    <w:p>
      <w:r>
        <w:t>VỀ TĂNG CƯỜNG PHÒNG NGỪA, ĐẤU TRANH TỘI PHẠM, VI PHẠM PHÁP LUẬT LIÊN QUAN ĐẾN HOẠT ĐỘNG TỔ CHỨC ĐÁNH BẠC VÀ ĐÁNH BẠC</w:t>
      </w:r>
    </w:p>
    <w:p>
      <w:r>
        <w:t>Những năm gần đây, tình hình tội phạm tổ chức đánh bạc và đánh bạc diễn biến phức tạp, đặc biệt trên không gian mạng, với tính chất, mức độ, hậu quả ngày càng nghiêm trọng, đa dạng về thành phần, lứa tuổi, xảy ra ở hầu hết các địa phương, gây ra nhiều hệ lụy và là nguyên nhân phát sinh nhiều loại tội phạm khác. Các đối tượng cầm đầu chủ yếu ở nước ngoài lợi dụng khoa học công nghệ, câu kết với người Việt Nam hình thành đường dây tổ chức đánh bạc trên diện rộng, có hàng trăm nghìn người tham gia. Nhiều đối tượng người nước ngoài nhập cảnh, sử dụng địa bàn tại Việt Nam làm trung gian để thiết lập, quản trị website cá cược nhằm tổ chức đánh bạc qua mạng Internet tại nước thứ ba; tình trạng người Việt Nam ra nước ngoài đánh bạc hoặc làm đại lý, nhân viên của các công ty kinh doanh đặt cược, nhà cái, casino (sòng bạc), tác động xấu đến an ninh, trật tự.</w:t>
      </w:r>
    </w:p>
    <w:p>
      <w:r>
        <w:t>Nguyên nhân của tình trạng trên chủ yếu do: Công tác tuyên truyền, phổ biến để nhận diện, phòng ngừa còn nhiều hạn chế, hiệu quả chưa cao. Một bộ phận quần chúng nhân dân nhận thức còn hạn chế, mất cảnh giác để tội phạm lợi dụng, lôi kéo. Một số quy định của Bộ luật Hình sự liên quan đến tội phạm tổ chức đánh bạc và đánh bạc chưa được hướng dẫn cụ thể. Công tác quản lý Nhà nước một số lĩnh vực còn có sơ hở, thiếu sót để tội phạm tổ chức đánh bạc và đánh bạc lợi dụng hoạt động; sự phối hợp giữa các cơ quan, các ngành, các cấp chưa đồng bộ, chặt chẽ, hiệu quả chưa cao; cấp ủy, người đứng đầu một số địa phương thiếu quyết liệt trong chỉ đạo phòng ngừa, xử lý hoạt động tổ chức đánh bạc, đánh bạc; chưa chú trọng vào việc đầu tư trang thiết bị, đào tạo, bồi dưỡng nguồn nhân lực công nghệ cao đáp ứng yêu cầu, nhiệm vụ trong tình hình mới. Công tác hợp tác quốc tế và phối hợp với cơ quan chức năng các nước trong phòng ngừa, đấu tranh, xử lý tội phạm tổ chức đánh bạc và đánh bạc còn hạn chế, gặp nhiều khó khăn, kéo dài do khác biệt về pháp luật và chưa có điều ước quốc tế về tương trợ tư pháp với một số quốc gia.</w:t>
      </w:r>
    </w:p>
    <w:p>
      <w:r>
        <w:t>Để tăng cường phòng ngừa, đấu tranh tội phạm, vi phạm pháp luật liên quan đến hoạt động tổ chức đánh bạc và đánh bạc bảo đảm an ninh, trật tự, Thủ tướng Chính phủ yêu cầu các bộ, cơ quan, địa phương tập trung thực hiện các nhiệm vụ trọng tâm sau:</w:t>
      </w:r>
    </w:p>
    <w:p>
      <w:r>
        <w:t>1. Các bộ, cơ quan ngang bộ, cơ quan thuộc Chính phủ, Ủy ban nhân dân các tỉnh, thành phố trực thuộc trung ương căn cứ theo chức năng, nhiệm vụ:</w:t>
      </w:r>
    </w:p>
    <w:p>
      <w:r>
        <w:t>a) Tiếp tục quán triệt, thực hiện nghiêm túc các văn bản chỉ đạo của Đảng, Nhà nước trong phòng, chống tội phạm, bảo đảm an ninh, trật tự nói chung và phòng, chống tội phạm, vi phạm pháp luật liên quan đến hoạt động tổ chức đánh bạc và đánh bạc nói riêng;</w:t>
      </w:r>
    </w:p>
    <w:p>
      <w:r>
        <w:t>b) Tăng cường công tác tuyên truyền, phổ biến giáo dục pháp luật, nâng cao nhận thức của người dân trong phòng, chống tội phạm, vi phạm pháp luật liên quan đến hoạt động tổ chức đánh bạc và đánh bạc; đào tạo nghề, hỗ trợ vốn vay… để người dân có cơ hội việc làm phù hợp nhu cầu, năng lực bản thân, tăng thu nhập, giảm thời gian nhàn rỗi;</w:t>
      </w:r>
    </w:p>
    <w:p>
      <w:r>
        <w:t>c)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Các cán bộ, công chức, viên chức, nhân viên, lực lượng vũ trang gương mẫu nêu cao tinh thần, trách nhiệm, chấp hành pháp luật; kiên quyết xử lý nghiêm các trường hợp vi phạm;</w:t>
      </w:r>
    </w:p>
    <w:p>
      <w:r>
        <w:t>d) Trong phạm vi chức năng, nhiệm vụ của mình chủ trì hoặc phối hợp rà soát, ban hành theo thẩm quyền hoặc kiến nghị xây dựng, sửa đổi, bổ sung, hoàn thiện các quy định của pháp luật liên quan đến công tác phòng, chống tội phạm, vi phạm pháp luật liên quan đến hoạt động tổ chức đánh bạc và đánh bạc, nhất là các lĩnh vực dễ phát sinh hoặc có sơ hở để tội phạm lợi dụng hoạt động.</w:t>
      </w:r>
    </w:p>
    <w:p>
      <w:r>
        <w:t>2. Bộ Công an</w:t>
      </w:r>
    </w:p>
    <w:p>
      <w:r>
        <w:t>a) Tham mưu, đề xuất Ban Chỉ đạo 138/CP tăng cường chỉ đạo, kiểm tra, đôn đốc, hướng dẫn các bộ, ngành, đoàn thể, địa phương phối hợp trong công tác phòng ngừa, đấu tranh, xử lý tội phạm, vi phạm pháp luật liên quan đến hoạt động tổ chức đánh bạc và đánh bạc; phối hợp các cơ quan, địa phương làm tốt công tác phòng ngừa xã hội, đẩy mạnh tuyên truyền, phổ biến phương thức, thủ đoạn, hậu quả tác hại gây ra, nâng cao ý thức cảnh giác, trách nhiệm cho cán bộ, công chức, viên chức, nhân viên và các tầng lớp nhân dân;</w:t>
      </w:r>
    </w:p>
    <w:p>
      <w:r>
        <w:t>b) Chủ trì, phối hợp với các bộ, ngành, địa phương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kịp thời tham mưu, đề ra các giải pháp khắc phục. Chỉ định đơn vị đầu mối phối hợp tiếp nhận và xử lý các giao dịch đáng ngờ có liên quan đến hoạt động tổ chức đánh bạc và đánh bạc;</w:t>
      </w:r>
    </w:p>
    <w:p>
      <w:r>
        <w:t>c) Tăng cường công tác nắm tình hình, kịp thời phát hiện, xử lý nghiêm hành vi đánh bạc, tổ chức đánh bạc; tiếp tục đẩy mạnh quá trình tích hợp Cơ sở dữ liệu quốc gia về dân cư với các hệ thống cơ sở dữ liệu của các bộ, ngành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w:t>
      </w:r>
    </w:p>
    <w:p>
      <w:r>
        <w:t>d) Làm tốt công tác quản lý xuất nhập cảnh, kịp thời phát hiện, ngăn chặn, đấu tranh, xử lý số đối tượng người nước ngoài nhập cảnh Việt Nam để thực hiện hành vi đánh bạc, tổ chức đánh bạc và người Việt Nam xuất cảnh ra nước ngoài để đánh bạc, tổ chức đánh bạc trái phép;</w:t>
      </w:r>
    </w:p>
    <w:p>
      <w:r>
        <w:t>đ) Nâng cao hiệu quả hợp tác quốc tế trong đấu tranh phòng, chống tội phạm, vi phạm pháp luật liên quan đến hoạt động tổ chức đánh bạc và đánh bạc;</w:t>
      </w:r>
    </w:p>
    <w:p>
      <w:r>
        <w:t>e) Tăng cường đầu tư kinh phí, trang thiết bị hiện đại; nâng cao năng lực, trình độ đội ngũ cán bộ, chuyên gia trong công tác phòng ngừa, đấu tranh, xử lý tội phạm tổ chức đánh bạc và đánh bạc.</w:t>
      </w:r>
    </w:p>
    <w:p>
      <w:r>
        <w:t>3. Bộ Thông tin và Truyền thông</w:t>
      </w:r>
    </w:p>
    <w:p>
      <w:r>
        <w:t>a) Tăng cường quản lý nhà nước về trò chơi điện tử trên mạng, quản lý chặt chẽ việc thẩm định kịch bản các trò chơi điện tử trên mạng, xử lý nghiêm các cá nhân, tổ chức lợi dụng trò chơi điện tử trên mạng để tổ chức đánh bạc và đánh bạc thu lợi bất chính;</w:t>
      </w:r>
    </w:p>
    <w:p>
      <w:r>
        <w:t>b)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c) Chỉ đạo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w:t>
      </w:r>
    </w:p>
    <w:p>
      <w:r>
        <w:t>d) Quản lý chặt chẽ thuê bao Internet, thuê bao di động (3G, 4G, 5G),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đ) Chỉ đạo các doanh nghiệp cung cấp viễn thông, Internet, mạng xã hội phối hợp chấp hành các yêu cầu của cơ quan chức năng có thẩm quyền. Chỉ đạo các doanh nghiệp có giải pháp, biện pháp lưu trữ đầy đủ thông tin cá nhân, dữ liệu về mối quan hệ của người sử dụng dịch vụ, dữ liệu do người sử dụng dịch vụ tại Việt Nam tạo ra (bao gồm cả dịch vụ Internet 3G, 4G, 5G); đảm bảo có thể tra cứu được để phục vụ xác minh, điều tra theo đúng quy định của pháp luật và kịp thời phối hợp cung cấp thông tin cho cơ quan chức năng theo yêu cầu. Thời gian lưu trữ thông tin tối thiểu 12 tháng;</w:t>
      </w:r>
    </w:p>
    <w:p>
      <w:r>
        <w:t>e) Chỉ đạo bưu điện các tỉnh, thành phố trực thuộc trung ương tăng cường kiểm tra, giám sát, phát hiện, ngăn chặn, xử lý hoạt động lợi dụng dịch vụ bưu chính để tán phát tài liệu tuyên truyền, mời tham gia đánh bạc khi phát hiện nguy cơ hoặc có yêu cầu của cơ quan chức năng.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g) Phối hợp với Bộ Công an chỉ đạo các cơ quan báo chí, hệ thống thông tin cơ sở tăng cường công tác thông tin, tuyên truyền các văn bản chỉ đạo của Đảng, Nhà nước về phòng ngừa, đấu tranh tội phạm, vi phạm phạm pháp luật liên quan đến hoạt động tổ chức đánh bạc và đánh bạc.</w:t>
      </w:r>
    </w:p>
    <w:p>
      <w:r>
        <w:t>4. Ngân hàng Nhà nước Việt Nam</w:t>
      </w:r>
    </w:p>
    <w:p>
      <w:r>
        <w:t>a) Nghiên cứu, rà soát,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b) Chỉ đạo tổ chức tín dụng, chi nhánh ngân hàng nước ngoài, các tổ chức cung ứng dịch vụ trung gian thanh toán phối hợp với các đơn vị của Bộ Công an, các bộ, ngành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Bộ Công an phục vụ công tác đấu tranh, xử lý; chủ động rà soát, phát hiện và phối hợp với các bộ, ngành liên quan xử lý nghiêm hành vi thuê, cho thuê, mượn, cho mượn, mua bán, mở hộ tài khoản ngân hàng, ví điện tử;</w:t>
      </w:r>
    </w:p>
    <w:p>
      <w:r>
        <w:t>c) Phối hợp với Bộ Công an, Bộ Thông tin và Truyền thông nghiên cứu các dấu hiệu giao dịch đáng ngờ có liên quan đến hoạt động tổ chức đánh bạc và đánh bạc;</w:t>
      </w:r>
    </w:p>
    <w:p>
      <w:r>
        <w:t>d) Phối hợp với Bộ Công an và các bộ, ngành có liên quan đánh giá những bất cập, kiến nghị các giải pháp nhằm nâng cao hiệu quả phòng ngừa, xử lý các giao dịch đáng ngờ có dấu hiệu liên quan đến hoạt động tổ chức đánh bạc và đánh bạc.</w:t>
      </w:r>
    </w:p>
    <w:p>
      <w:r>
        <w:t>5. Bộ Tài chính</w:t>
      </w:r>
    </w:p>
    <w:p>
      <w:r>
        <w:t>a) Chủ trì, phối hợp với các bộ, ngành liên quan tăng cường công tác quản lý, thanh tra, kiểm tra các doanh nghiệp kinh doanh casino, trò chơi điện tử có thưởng dành cho người nước ngoài; kinh doanh đặt cược đua ngựa, đua chó và bóng đá quốc tế;</w:t>
      </w:r>
    </w:p>
    <w:p>
      <w:r>
        <w:t>b) Chủ trì, phối hợp với các bộ, ngành nghiên cứu sự cần thiết, tính khả thi của việc mở rộng diện đối tượng được phép tham gia một số loại hình cá cược hợp pháp và các loại hình cá cược mới có thể hợp pháp hóa nhằm đáp ứng tình hình thực tiễn;</w:t>
      </w:r>
    </w:p>
    <w:p>
      <w:r>
        <w:t>c) Phối hợp với các địa phương tăng cường quản lý hoạt động kinh doanh xổ số, không để đối tượng lợi dụng tổ chức đánh bạc và đánh bạc dưới hình thức mua số lô, số đề hoặc phân phối vé xổ số không đúng phương thức. Hoàn thiện khung pháp lý về kinh doanh xổ số phù hợp với tình hình thị trường trong giai đoạn hiện nay.</w:t>
      </w:r>
    </w:p>
    <w:p>
      <w:r>
        <w:t>6. Bộ Tư pháp</w:t>
      </w:r>
    </w:p>
    <w:p>
      <w:r>
        <w:t>a) Chủ trì, phối hợp chặt chẽ với các bộ, ngành, cơ quan trong công tác tuyên truyền, phổ biến, giáo dục pháp luật, nâng cao nhận thức của người dân trong phòng, chống tội phạm, vi phạm pháp luật liên quan đến hoạt động tổ chức đánh bạc và đánh bạc;</w:t>
      </w:r>
    </w:p>
    <w:p>
      <w:r>
        <w:t>b) Phối hợp với các bộ, ngành, cơ quan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7. Bộ Quốc phòng</w:t>
      </w:r>
    </w:p>
    <w:p>
      <w:r>
        <w:t>a) Chỉ đạo lực lượng Bộ đội Biên phòng, Cảnh sát biển phối hợp với các cơ quan chức năng đẩy mạnh công tác tuyên truyền, phổ biến, giáo dục pháp luật, nâng cao nhận thức của quần chúng nhân dân khu vực biên giới, trên biển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cảnh, nhập cảnh trái phép nhằm đánh bạc và tổ chức đánh bạc;</w:t>
      </w:r>
    </w:p>
    <w:p>
      <w:r>
        <w:t>b) Chỉ đạo lực lượng tác chiến không gian mạng, Tập đoàn Công nghiệp - Viễn thông Quân đội phối hợp chặt chẽ với các cơ quan, đơn vị liên quan ngăn chặn, gỡ bỏ các trang web, đường dẫn liên quan đến hoạt động tổ chức đánh bạc và đánh bạc trên không gian mạng; tăng cường quản lý, kiểm soát việc phát hành, sử dụng thẻ cào viễn thông, không để các đối tượng lợi dụng cho các hoạt động thanh toán trực tuyến;</w:t>
      </w:r>
    </w:p>
    <w:p>
      <w:r>
        <w:t>c) Chỉ đạo Tập đoàn Công nghiệp - Viễn thông Quân đội theo chức năng, nhiệm vụ được giao phối hợp với các đơn vị của Bộ Công an, các bộ, ngành có liên quan trong công tác phòng ngừa, đấu tranh tội phạm, vi phạm pháp luật liên quan đến hoạt động tổ chức đánh bạc và đánh bạc.</w:t>
      </w:r>
    </w:p>
    <w:p>
      <w:r>
        <w:t>8. Bộ Văn hóa, Thể thao và Du lịch</w:t>
      </w:r>
    </w:p>
    <w:p>
      <w:r>
        <w:t>a)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Bộ Thông tin và Truyền thông, Bộ Công an tăng cường công tác quản lý, ngăn chặn, kiểm tra, xử lý hành vi lợi dụng hoạt động thể thao, văn hóa, giải trí, nhất là trên không gian mạng để cá cược;</w:t>
      </w:r>
    </w:p>
    <w:p>
      <w:r>
        <w:t>b) Tăng cường quản lý các trò chơi, hoạt động tại lễ hội có tính chất cá cược thắng thua bằng tiền, hiện vật, các trò chơi có tính chất cờ bạc.</w:t>
      </w:r>
    </w:p>
    <w:p>
      <w:r>
        <w:t>9. Bộ Công Thương</w:t>
      </w:r>
    </w:p>
    <w:p>
      <w:r>
        <w:t>a)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b) Kịp thời phát hiện hoạt động kinh doanh đa cấp trái phép thông qua hình thức: Sàn giao dịch ngoại hối, Sàn giao dịch/đầu tư tài chính, tiền điện tử, tài sản ảo, huy động vốn; phối hợp Bộ Công an tổ chức các đoàn kiểm tra liên ngành đối với hoạt động huy động vốn, kịp thời phát hiện dấu hiệu vi phạm pháp luật để có biện pháp xử lý;</w:t>
      </w:r>
    </w:p>
    <w:p>
      <w:r>
        <w:t>c) Chỉ đạo lực lượng quản lý thị trường phối hợp với các đơn vị chức năng tăng cường công tác thanh tra, kiểm tra, xử lý cá nhân, tổ chức kinh doanh máy trò chơi điện tử có thưởng bằng tiền, hiện vật.</w:t>
      </w:r>
    </w:p>
    <w:p>
      <w:r>
        <w:t>10. Bộ Kế hoạch và Đầu tư</w:t>
      </w:r>
    </w:p>
    <w:p>
      <w:r>
        <w:t>a) Chỉ đạo kiểm soát chặt chẽ việc đăng ký doanh nghiệp, hộ kinh doanh có đăng ký các loại hình kinh doanh như: Kinh doanh trò chơi điện tử, kinh doanh casino, kinh doanh trò chơi điện tử có thưởng dành cho người nước ngoài, thương mại và thanh toán điện tử, kinh doanh đặt cược đua chó, đua ngựa và bóng đá quốc tế được cấp phép theo quy định… nhằm phòng ngừa tội phạm, vi phạm pháp luật liên quan đến hoạt động tổ chức đánh bạc và đánh bạc;</w:t>
      </w:r>
    </w:p>
    <w:p>
      <w:r>
        <w:t>b)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11. Bộ Giáo dục và Đào tạo, Bộ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12. Bộ Ngoại giao</w:t>
      </w:r>
    </w:p>
    <w:p>
      <w:r>
        <w:t>Chỉ đạo các cơ quan đại diện của Việt Nam ở nước ngoài theo dõi sát tình hình công dân ta ở nước ngoài, tăng cường thông tin, tuyên truyền, vận động cộng đồng người Việt Nam ở các nước tuân thủ luật pháp nước sở tại và pháp luật Việt Nam, không vi phạm pháp luật, không tham gia hoạt động đánh bạc, tổ chức đánh bạc; kịp thời triển khai công tác bảo hộ công dân Việt Nam ở nước ngoài; phối hợp với Bộ Công an tăng cường hợp tác quốc tế trong phòng, chống tội phạm, giải quyết các vấn đề phát sinh liên quan đến người Việt Nam tham gia đánh bạc, tổ chức đánh bạc ở nước ngoài và các vụ việc người nước ngoài tham gia đánh bạc, tổ chức đánh bạc trái phép tại Việt Nam.</w:t>
      </w:r>
    </w:p>
    <w:p>
      <w:r>
        <w:t>13. Bộ Nội vụ</w:t>
      </w:r>
    </w:p>
    <w:p>
      <w:r>
        <w:t>Tăng cường công tác quản lý nhà nước về hội, hướng dẫn, thanh tra, kiểm tra việc thực hiện pháp luật về hội và điều lệ hội, trong đó có Hiệp hội thể thao Bridge và Poker để góp phần phòng ngừa đối tượng lợi dụng đánh bạc, tổ chức đánh bạc trái pháp luật.</w:t>
      </w:r>
    </w:p>
    <w:p>
      <w:r>
        <w:t>14. Bộ Khoa học và Công nghệ</w:t>
      </w:r>
    </w:p>
    <w:p>
      <w:r>
        <w:t>Chỉ đạo 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w:t>
      </w:r>
    </w:p>
    <w:p>
      <w:r>
        <w:t>15. Đài Tiếng nói Việt Nam, Đài Truyền hình Việt Nam</w:t>
      </w:r>
    </w:p>
    <w:p>
      <w:r>
        <w:t>Phối hợp Bộ Công an, Bộ Thông tin và Truyền thông kịp thời chuyển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16. Ủy ban nhân dân các tỉnh, thành phố trực thuộc trung ương</w:t>
      </w:r>
    </w:p>
    <w:p>
      <w:r>
        <w:t>a) Chỉ đạo, ban hành cơ chế, chính sách an sinh xã hội, xây dựng nông thôn mới, xóa đói giảm nghèo, tạo công ăn việc làm cho người lao động, phòng ngừa tội phạm tổ chức đánh bạc, đánh bạc;</w:t>
      </w:r>
    </w:p>
    <w:p>
      <w:r>
        <w:t>b)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c)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d)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w:t>
      </w:r>
    </w:p>
    <w:p>
      <w:r>
        <w:t>đ) Chỉ đạo các sở, ban, ngành thanh tra, kiểm tra hoạt động huy động vốn, kinh doanh có dấu hiệu đánh bạc để phối hợp lực lượng Công an xác minh, làm rõ, xử lý theo quy định của pháp luật;</w:t>
      </w:r>
    </w:p>
    <w:p>
      <w:r>
        <w:t>e) Chỉ đạo lực lượng Công an địa phương mở các đợt cao điểm tấn công trấn áp tội phạm, vi phạm pháp luật liên quan đến hoạt động tổ chức đánh bạc và đánh bạc; quan tâm hỗ trợ kinh phí, phương tiện cho Công an địa phương trong công tác đấu tranh phòng chống tội phạm.</w:t>
      </w:r>
    </w:p>
    <w:p>
      <w:r>
        <w:t>17. Đề nghị Toà án nhân dân tối cao và Viện kiểm sát nhân dân tối cao</w:t>
      </w:r>
    </w:p>
    <w:p>
      <w:r>
        <w:t>a) Chỉ đạo cơ quan tiến hành tố tụng các cấp phối hợp chặt chẽ trong quá trình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hoạt động tương trợ tư pháp về hình sự và những hoạt động hợp tác quốc tế khác khi xử lý các vụ án tổ chức đánh bạc và đánh bạc;</w:t>
      </w:r>
    </w:p>
    <w:p>
      <w:r>
        <w:t>b) Đề nghị Hội đồng Thẩm phán Tòa án nhân dân tối cao sớm ban hành văn bản hướng dẫn cụ thể việc áp dụng Điều 6 về hiệu lực của Bộ luật Hình sự đối với những hành vi phạm tội ở ngoài lãnh thổ nước Cộng hòa xã hội chủ nghĩa Việt Nam, Điều 321 về tội đánh bạc, Điều 322 về tội tổ chức đánh bạc hoặc gá bạc của Bộ luật Hình sự để xử lý hành vi phạm tội liên quan đến tổ chức đánh bạc và đánh bạc.</w:t>
      </w:r>
    </w:p>
    <w:p>
      <w:r>
        <w:t>18. Đề nghị Mặt trận Tổ quốc Việt Nam, Công đoàn Việt Nam, Hội Nông dân Việt Nam, Đoàn Thanh niên Cộng sản Hồ Chí Minh, Hội Liên hiệp Phụ nữ Việt Nam, Hội Cựu Chiến binh Việt Nam</w:t>
      </w:r>
    </w:p>
    <w:p>
      <w:r>
        <w:t>a) Đề nghị Mặt trận Tổ quốc Việt Nam và các tổ chức chính trị - xã hội tăng cường giám sát việc chấp hành các quy định pháp luật trong hoạt động phòng ngừa, đấu tranh tội phạm, vi phạm pháp luật liên quan đến hoạt động tổ chức đánh bạc và đánh bạc;</w:t>
      </w:r>
    </w:p>
    <w:p>
      <w:r>
        <w:t>b) Tổ chức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c)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d) Đề xuất xây dựng, ban hành chính sách hỗ trợ đoàn viên, hội viên phát triển sản xuất, kinh doanh, làm tốt công tác an sinh xã hội.</w:t>
      </w:r>
    </w:p>
    <w:p>
      <w:r>
        <w:t>Thủ tướng Chính phủ yêu cầu Bộ trưởng, Thủ trưởng cơ quan ngang bộ, Thủ trưởng cơ quan thuộc Chính phủ, Chủ tịch Ủy ban nhân dân các tỉnh, thành phố trực thuộc trung ương xây dựng kế hoạch cụ thể và tổ chức triển khai thực hiện nghiêm túc; định kỳ 01 năm báo cáo tình hình, kết quả thực hiện các nhiệm vụ được giao về Bộ Công an để tổng hợp, báo cáo Thủ tướng Chính phủ. Giao Bộ Công an giúp Thủ tướng Chính phủ theo dõi, hướng dẫn, kiểm tra, đôn đốc việc thực hiện Chỉ thị này.</w:t>
      </w:r>
    </w:p>
    <w:p>
      <w:r>
        <w:t>Nơi nhận:</w:t>
      </w:r>
    </w:p>
    <w:p>
      <w:r>
        <w:t>- Bộ Chính trị;</w:t>
      </w:r>
    </w:p>
    <w:p>
      <w:r>
        <w:t>- Ban Bí thư Trung ương Đảng;</w:t>
      </w:r>
    </w:p>
    <w:p>
      <w:r>
        <w:t>- Thủ tướng, các Phó Thủ tướng Chính phủ;</w:t>
      </w:r>
    </w:p>
    <w:p>
      <w:r>
        <w:t>- Các bộ, cơ quan ngang bộ, cơ quan thuộc Chính phủ;</w:t>
      </w:r>
    </w:p>
    <w:p>
      <w:r>
        <w:t>- Tỉnh ủy, Thành ủy,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đơn vị trực thuộc;</w:t>
      </w:r>
    </w:p>
    <w:p>
      <w:r>
        <w:t>- Lưu: VT, NC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