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tăng cường công tác quản lý trật tự xây dựng, đất đai trên địa bàn xã Hòa Tâm, thị xã Đông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15/CT-UBND</w:t>
      </w:r>
    </w:p>
    <w:p>
      <w:r>
        <w:t>Phú Yên, ngày 16 tháng 10 năm 2023</w:t>
      </w:r>
    </w:p>
    <w:p>
      <w:r>
        <w:t>CHỈ THỊ</w:t>
      </w:r>
    </w:p>
    <w:p>
      <w:r>
        <w:t>VỀ VIỆC TĂNG CƯỜNG CÔNG TÁC QUẢN LÝ TRẬT TỰ XÂY DỰNG, ĐẤT ĐAI TRÊN ĐỊA BÀN XÃ HÒA TÂM, THỊ XÃ ĐÔNG HÒA</w:t>
      </w:r>
    </w:p>
    <w:p>
      <w:r>
        <w:t>Khu vực xã Hoà Tâm, thị xã Đông Hoà với định hướng hình thành trung tâm công nghiệp, đa ngành gắn với lợi thế phát huy cảng biển, được các nhà đầu tư quan tâm, đề xuất các dự án trọng điểm để phát triển kinh tế - xã hội, là khu vực có ý nghĩa quan trọng trong chiến lược phát triển Khu kinh tế Nam Phú Yên và của cả tỉnh Phú Yên. Trong thời gian qua, UBND tỉnh đã ban hành nhiều văn bản chỉ đạo quyết liệt đối với công tác quản lý trật tự xây dựng, đất đai tại khu vực Hoà Tâm nói riêng và trên địa bàn tỉnh nói chung nên đã có nhiều chuyển biến tích cực, từng bước đi vào nề nếp, thể hiện vai trò, trách nhiệm trong việc chỉ đạo, điều hành của các cấp, các ngành, góp phần thúc đẩy phát triển kinh tế - xã hội, giữ vững ổn định chính trị và trật tự an toàn xã hội trên địa bàn.</w:t>
      </w:r>
    </w:p>
    <w:p>
      <w:r>
        <w:t>Tuy nhiên, công tác quản lý nhà nước về xây dựng, đất đai vẫn còn một số hạn chế, bất cập như: Tình trạng lấn, chiếm đất đai, sử dụng đất không đúng mục đích, xây dựng trái phép; công tác quản lý quy hoạch, kế hoạch sử dụng đất chưa được chú trọng, việc lập quy hoạch, kế hoạch sử dụng đất chưa sát với tình hình thực tế; nhiều dự án trọng điểm, phát triển công nghiệp trên địa bàn đã chấm dứt hiệu lực hoặc chậm đưa đất vào sử dụng kéo dài nhiều năm nhưng chưa được xử lý dứt điểm; công tác thanh tra, kiểm tra, xử lý về quản lý, sử dụng đất đai chưa được thường xuyên,...</w:t>
      </w:r>
    </w:p>
    <w:p>
      <w:r>
        <w:t>Nhằm chấn chỉnh, khắc phục những hạn chế nêu trên, góp phần nâng cao công tác quản lý trật tự xây dựng, đất đai tại xã Hoà Tâm, thị xã Đông Hòa, tạo điều kiện thuận lợi trong đầu tư xây dựng các dự án trọng điểm, Chủ tịch Ủy ban nhân dân tỉnh yêu cầu các cấp, các ngành, Ủy ban nhân dân thị xã Đông Hòa tập trung triển khai thực hiện tốt các nhiệm vụ sau:</w:t>
      </w:r>
    </w:p>
    <w:p>
      <w:r>
        <w:t>1.  Nhiệm vụ chung:</w:t>
      </w:r>
    </w:p>
    <w:p>
      <w:r>
        <w:t>a) Thủ trưởng các sở, ngành tỉnh phối hợp Trưởng Ban Quản lý Khu kinh tế Phú Yên và Chủ tịch UBND thị xã Đông Hòa quán triệt và tham mưu tổ chức thực hiện, hoàn thiện cơ sở hạ tầng xã Hoà Tâm theo Kế hoạch số 219/KH-UBND ngày 21/12/2021 về thực hiện Chương trình hành động số 10-CTr/TU ngày 18/8/2021 của Tỉnh ủy về phát triển kinh tế biển gắn với đẩy mạnh thu hút đầu tư, nhất là Khu Kinh tế Nam Phú Yên.</w:t>
      </w:r>
    </w:p>
    <w:p>
      <w:r>
        <w:t>b) Tiếp tục quán triệt, triển khai thực hiện có hiệu quả Chỉ thị số 20/CT-UBND ngày 27/9/2016 và Chỉ thị số 11/CT-UBND ngày 27/7/2020 của UBND tỉnh về tăng cường công tác quản lý Nhà nước về đất đai trên địa bàn tỉnh, tăng cường công tác lập, quản lý, thực hiện quy hoạch, kế hoạch sử dụng đất; chuyển mục đích sử dụng đất và cấp giấy chứng nhận quyền sử dụng đất của hộ gia đình, cá nhân trên địa bàn tỉnh; Chỉ thị số 02-CT/TU ngày 11/11/2020 của Ban Thường vụ Tỉnh ủy về tăng cường sự lãnh đạo của cấp ủy đảng đối với công tác quản lý trật tự xây dựng trên địa bàn tỉnh, Quyết định số 09/2022/QĐ-UBND ngày 14/3/2022 của UBND tỉnh Ban hành Quy định quản lý trật tự xây dựng trên địa bàn tỉnh; đẩy mạnh việc tuyên truyền, phổ biến các chủ trương, chính sách pháp luật về đất đai, trật tự xây dựng để nâng cao nhận thức, ý thức chấp hành pháp luật cho các tổ chức, cá nhân, hạn chế các hành vi vi phạm pháp luật về sử dụng đất, xây dựng công trình.</w:t>
      </w:r>
    </w:p>
    <w:p>
      <w:r>
        <w:t>c) Các sở, ngành theo chức năng, nhiệm vụ được giao có trách nhiệm phối hợp chặt chẽ với Ban Quản lý Khu kinh tế Phú Yên, UBND thị xã Đông Hoà, UBND xã Hoà Tâm thực hiện các biện pháp tăng cường quản lý trật tự xây dựng, đất đai theo quy định của pháp luật.</w:t>
      </w:r>
    </w:p>
    <w:p>
      <w:r>
        <w:t>2.  Giao Sở Xây dựng:</w:t>
      </w:r>
    </w:p>
    <w:p>
      <w:r>
        <w:t>- Tiếp tục quán triệt, triển khai thực hiện tốt Chỉ thị số 02-CT/TU ngày 11/11/2020 của Ban Thường vụ Tỉnh ủy về tăng cường sự lãnh đạo của cấp ủy đảng đối với công tác quản lý trật tự xây dựng trên địa bàn tỉnh, Quyết định số 09/2022/QĐ-UBND ngày 14/3/2022 của UBND tỉnh Ban hành Quy định quản lý trật tự xây dựng trên địa bàn tỉnh Phú Yên.</w:t>
      </w:r>
    </w:p>
    <w:p>
      <w:r>
        <w:t>- Hướng dẫn Ủy ban nhân dân thị xã Đông Hoà và Ban Quản lý Khu kinh tế về công tác lập, thẩm định, phê duyệt, quản lý quy hoạch xây dựng, quy hoạch đô thị, cấp giấy phép xây dựng, đảm bảo tuân thủ chặt chẽ theo quy định pháp luật liên quan.</w:t>
      </w:r>
    </w:p>
    <w:p>
      <w:r>
        <w:t>- Hướng dẫn địa phương thực công tác quản lý, xử lý vi phạm hành chính và các vấn đề khó khăn, vướng mắc về trật tự xây dựng phát sinh trong quá trình thực hiện theo quy định của pháp luật về xây dựng và xử lý vi phạm hành chính.</w:t>
      </w:r>
    </w:p>
    <w:p>
      <w:r>
        <w:t>- Tăng cường kiểm tra, kiểm soát, thường xuyên đôn đốc UBND thị xã Đông Hoà, UBND xã Hoà Tâm thực hiện nhiệm vụ quản lý quy hoạch xây dựng, trật tự xây dựng, thực hiện tốt quy định phân công, phối hợp quản lý trật tự xây dựng ban hành kèm theo Quyết định số 09/2022/QĐ-UBND ngày 14/3/2022 của UBND tỉnh. Kịp thời báo cáo, tham mưu cho UBND Tỉnh giải pháp quản lý khi có phát sinh vi phạm trật tự xây dựng.</w:t>
      </w:r>
    </w:p>
    <w:p>
      <w:r>
        <w:t>- Phối hợp với Sở Tài nguyên và Môi trường, Sở Kế hoạch và Đầu tư tăng cường kiểm tra, thanh tra việc chấp hành quy định pháp luật về đầu tư, đất đai của các dự án trên địa bàn xã Hoà Tâm, thị xã Đông Hoà.</w:t>
      </w:r>
    </w:p>
    <w:p>
      <w:r>
        <w:t>- Công bố số điện thoại đường dây nóng về trật tự xây dựng của Sở Xây dựng. Khi tiếp nhận thông tin phản ánh về công trình, nhà ở vi phạm trật tự xây dựng, chỉ đạo Thanh tra Sở xử lý hoặc phối hợp xử lý ngay theo quy định; kiểm tra, theo dõi, đôn đốc việc xử lý vi phạm trật tự xây dựng tại địa phương theo quy định.</w:t>
      </w:r>
    </w:p>
    <w:p>
      <w:r>
        <w:t>3.  Giao Sở Tài nguyên và Môi trường:</w:t>
      </w:r>
    </w:p>
    <w:p>
      <w:r>
        <w:t>- Tiếp tục quán triệt, triển khai thực hiện có hiệu quả Chỉ thị số 20/CT-UBND ngày 27/9/2016 và Chỉ thị số 11/CT-UBND ngày 27/7/2020 của UBND tỉnh về tăng cường công tác quản lý Nhà nước về đất đai trên địa bàn tỉnh, tăng cường công tác lập, quản lý, thực hiện quy hoạch, kế hoạch sử dụng đất; chuyển mục đích sử dụng đất và cấp Giấy chứng nhận quyền sử dụng đất của hộ gia đình, cá nhân trên địa bàn tỉnh.</w:t>
      </w:r>
    </w:p>
    <w:p>
      <w:r>
        <w:t>- Rà soát, tham mưu xây dựng dự thảo và trình UBND tỉnh ban hành các quy định pháp luật thuộc thẩm quyền liên quan đến lĩnh vực đất đai theo quy định của pháp luật; đồng thời, rà soát, kiến nghị bãi bỏ, sửa đổi các quy định đã ban hành thuộc lĩnh vực đất đai nhưng không còn phù hợp hoặc đã hết hiệu lực theo quy định; đẩy mạnh cải cách thủ tục hành chính về đất đai thuộc thẩm quyền, đảm bảo tính công khai, minh bạch, rút ngắn tối đa thời gian thực hiện thủ tục cho người dân và doanh nghiệp.</w:t>
      </w:r>
    </w:p>
    <w:p>
      <w:r>
        <w:t>- Tăng cường kiểm tra, giám sát việc thực hiện quy hoạch, kế hoạch sử dụng đất trên địa bàn xã Hoà Tâm nói riêng và các phường, xã còn lại trên địa bàn thị xã Đông Hoà nói chung; tăng cường công tác thanh tra, kiểm tra các tổ chức, đơn vị sử dụng đất và kịp thời tham mưu UBND tỉnh thu hồi đất đối với những dự án đã giao, cho thuê nhưng chủ đầu tư không triển khai, triển khai không đúng tiến độ theo quy định của pháp luật về đất đai.</w:t>
      </w:r>
    </w:p>
    <w:p>
      <w:r>
        <w:t>- Tham mưu UBND tỉnh giao đất, cho thuê đất, chuyển mục đích sử dụng đất phù hợp với quy hoạch, kế hoạch sử dụng đất được duyệt và quy định của pháp luật; hướng dẫn chuyên môn, kịp thời tháo gỡ các vướng mắc cho UBND thị xã Đông Hoà trong công tác thu hồi, bồi thường, hỗ trợ, tái định cư đảm bảo theo quy định; tăng cường công tác quản lý đất đai tại địa phương, quản lý chặt chẽ và sử dụng đất có hiệu quả các quỹ đất được giao quản lý, sử dụng theo thẩm quyền; đồng thời, theo thẩm quyền quản lý, kiểm soát chặt chẽ việc chuyển mục đích sử dụng đất nông nghiệp sang mục đích sử dụng đất khác tại khu vực xã Hoà Tâm, thị xã Đông Hoà.</w:t>
      </w:r>
    </w:p>
    <w:p>
      <w:r>
        <w:t>- Tăng cường ứng dụng công nghệ thông tin, chuyển đổi số trong công tác quản lý đất đai. Đẩy nhanh tiến độ thực hiện dự án xây dựng cơ sở dữ liệu về đất đai và hệ thống hồ sơ địa chính theo hướng hiện đại; thống nhất, đảm bảo đưa vào vận hành, quản lý, khai thác cơ sở dữ liệu đất đai hiệu quả, phục vụ quản lý cập nhật, khai thác cơ sở dữ liệu thống nhất ở các cấp.</w:t>
      </w:r>
    </w:p>
    <w:p>
      <w:r>
        <w:t>- Hướng dẫn UBND thị xã Đông Hoà, UBND xã Hoà Tâm xử lý vi phạm trong lĩnh vực đất đai theo quy định pháp luật; hỗ trợ các địa phương tập huấn, bồi dưỡng chuyên môn, nghiệp vụ, pháp luật về đất đai cho đội ngũ cán bộ, công chức làm công tác quản lý đất đai trên địa bàn; kịp thời đề xuất biện pháp, giải pháp chấn chỉnh công tác quản lý quy hoạch đất đai, sử dụng đất đai, xử lý vi phạm về đất đai theo thẩm quyền, trường hợp vượt thẩm quyền phải báo cáo UBND tỉnh xem xét, chỉ đạo.</w:t>
      </w:r>
    </w:p>
    <w:p>
      <w:r>
        <w:t>- Công bố số điện thoại đường dây nóng của Sở Tài nguyên và Môi trường để tiếp nhận thông tin phản ánh vụ việc vi phạm pháp luật về đất đai. Khi tiếp nhận thông tin phản ánh, Sở Tài nguyên và Môi trường chỉ đạo cơ quan chuyên môn kịp thời tổ chức kiểm tra, xử lý theo thẩm quyền, quy định của pháp luật; đồng thời có trách nhiệm theo dõi, hướng dẫn và phối hợp với UBND thị xã Đông Hoà, UBND xã Hoà Tâm trong việc kiểm tra, xử lý các vi phạm pháp luật về đất đai đảm bảo phù hợp theo quy định của pháp luật.</w:t>
      </w:r>
    </w:p>
    <w:p>
      <w:r>
        <w:t>4.  Giao Sở Kế hoạch và Đầu tư:</w:t>
      </w:r>
    </w:p>
    <w:p>
      <w:r>
        <w:t>- Phối hợp với Ban Quản lý khu kinh tế Phú Yên tham gia ý kiến thẩm định về các nội dung liên quan đến lĩnh vực, phạm vi quản lý của Sở đối với hồ sơ đề xuất chủ trương đầu tư dự án sử dụng vốn khác trên địa bàn xã Hòa Tâm, thị xã Đông Hòa.</w:t>
      </w:r>
    </w:p>
    <w:p>
      <w:r>
        <w:t>- Phối hợp với Ban Quản lý khu kinh tế Phú Yên theo dõi, đôn đốc, kiểm tra, kịp thời báo cáo cho UBND tỉnh về tình hình thực hiện đầu tư của các dự án trọng điểm có nguồn vốn khác trên địa bàn xã Hòa Tâm, thị xã Đông Hòa theo Chủ trương đầu tư đã được cấp có thẩm quyền chấp thuận. Đồng thời, thông tin kịp thời cho các sở, ban ngành liên quan và địa phương biết để phối hợp quản lý.</w:t>
      </w:r>
    </w:p>
    <w:p>
      <w:r>
        <w:t>- Phối hợp với Sở Tài nguyên và Môi trường, Sở Xây dựng tăng cường kiểm tra, thanh tra việc chấp hành quy định pháp luật về đất đai, trật tự xây dựng của các dự án trên địa bàn xã Hoà Tâm, thị xã Đông Hoà.</w:t>
      </w:r>
    </w:p>
    <w:p>
      <w:r>
        <w:t>5.  Giao Sở Tài chính:</w:t>
      </w:r>
    </w:p>
    <w:p>
      <w:r>
        <w:t>- Phối hợp với các Sở ngành, đơn vị có liên quan hướng dẫn bố trí kinh phí để thực hiện công tác đo đạc, đăng ký đất đai, cấp giấy chứng nhận, xây dựng cơ sở dữ liệu đất đai và đăng ký biến động, chỉnh lý hồ sơ địa chính theo phân cấp ngân sách hiện hành.</w:t>
      </w:r>
    </w:p>
    <w:p>
      <w:r>
        <w:t>- Phối hợp với Sở Kế hoạch và Đầu tư để tham mưu UBND tỉnh bố trí kế hoạch vốn đầu tư công ngân sách tỉnh để đầu tư cho cơ sở hạ tầng xã Hoà Tâm, thị xã Đông Hoà.</w:t>
      </w:r>
    </w:p>
    <w:p>
      <w:r>
        <w:t>6.  Giao Sở Giao thông Vận tải:</w:t>
      </w:r>
    </w:p>
    <w:p>
      <w:r>
        <w:t>Phối hợp với địa phương và các đơn vị có liên quan kiểm tra phát hiện, ngăn chặn, xử lý các hành vi vi phạm thuộc phạm vi lĩnh vực quản lý của ngành như: San lấp, xây dựng công trình, nhà ở, vật kiến trúc trong phạm vi đất của đường bộ và đất hành lang an toàn đường bộ các tuyến đường do Sở Giao thông vận tải quản lý đi qua địa phận xã Hoà Tâm, thị xã Đông Hòa theo quy định của pháp luật.</w:t>
      </w:r>
    </w:p>
    <w:p>
      <w:r>
        <w:t>7.  Giao Sở Tư pháp:</w:t>
      </w:r>
    </w:p>
    <w:p>
      <w:r>
        <w:t>Tăng cường công tác kiểm tra thi hành pháp luật về xử phạt vi phạm hành chính trong lĩnh vực xây dựng, đất đai tại các sở, ban, ngành, UBND thị xã Đông Hoà và UBND xã Hoà Tâm để kiến nghị cấp có thẩm quyền chỉ đạo xử lý những vi phạm, thiếu sót (nếu có) hoặc kiến nghị sửa đổi, bổ sung, thay thế các quy định cho phù hợp với tình hình thực tiễn.</w:t>
      </w:r>
    </w:p>
    <w:p>
      <w:r>
        <w:t>8.  Giao Sở Nội vụ:</w:t>
      </w:r>
    </w:p>
    <w:p>
      <w:r>
        <w:t>Căn cứ chức năng, nhiệm vụ được giao, nghiên cứu, tham mưu UBND tỉnh tiếp tục chỉ đạo tăng cường công tác thanh tra, kiểm tra công vụ về thực hiện chức trách, nhiệm vụ được giao của cán bộ, công chức, viên chức để kịp thời phát hiện, xử lý nghiêm các hành vi vi phạm; thường xuyên kiểm tra, giám sát, kiến nghị thực hiện chuyển đổi vị trí công tác của người có chức vụ, quyền hạn theo quy định.</w:t>
      </w:r>
    </w:p>
    <w:p>
      <w:r>
        <w:t>9.  Giao Ban Quản lý Khu kinh tế Phú Yên:</w:t>
      </w:r>
    </w:p>
    <w:p>
      <w:r>
        <w:t>- Sau khi Đồ án điều chỉnh Quy hoạch chung xây dựng Khu kinh tế Nam Phú Yên đến năm 2040 được cơ quan cấp thẩm quyền phê duyệt, khẩn trương rà soát, hoàn chỉnh, đề xuất lập quy hoạch phân khu trong Khu kinh tế Nam Phú Yên, đặc biệt là thuộc địa bàn xã Hoà Tâm, trình cơ quan cấp thẩm quyền xem xét, phê duyệt làm cơ sở kêu gọi đầu tư, chấp thuận chủ trương, địa điểm đầu tư, thu hồi đất, chuyển mục đích sử dụng đất, giao đất, cho thuê đất, cấp giấy phép xây dựng,...</w:t>
      </w:r>
    </w:p>
    <w:p>
      <w:r>
        <w:t>- Chủ trì, phối hợp với UBND thị xã Đông Hoà, các ngành, đơn vị có liên quan tiếp tục rà soát, kiểm tra và tổ chức thực hiện các phương án tái định cư đã được cấp thẩm quyền phê duyệt; đồng thời, nghiên cứu, đề xuất phương án xây dựng các khu tái định cư mới, đáp ứng nhu cầu giải phóng mặt bằng phục vụ dự án Khu công nghiệp Hoà Tâm và các dự án khác thuộc Khu kinh tế Nam Phú Yên, đảm bảo ổn định sản xuất, đời sống nhân dân.</w:t>
      </w:r>
    </w:p>
    <w:p>
      <w:r>
        <w:t>- Tiếp nhận, chủ trì tổ chức thẩm định hồ sơ đề xuất của các nhà đầu tư khi thực hiện dự án trên địa bàn xã Hoà Tâm, thị xã Đông Hoà, đảm bảo lựa chọn được nhà đầu tư có năng lực và nguồn lực tài chính để thực hiện dự án nhằm đảm bảo tiến độ theo chủ trương đầu tư; tăng cường công tác thanh tra, kiểm tra các dự án đầu tư, đồng thời phối hợp theo dõi chặt chẽ tiến độ các dự án, kiên quyết đề xuất thu hồi chủ trương đầu tư đối với những dự án không đảm bảo các quy định của pháp luật.</w:t>
      </w:r>
    </w:p>
    <w:p>
      <w:r>
        <w:t>- Chủ trì, phối hợp với Sở Xây dựng, Sở Tư pháp, UBND thị xã Đông Hoà xây dựng quy chế phối hợp giữa các ngành, đơn vị trong việc quản lý quy hoạch xây dựng trên địa bàn Khu kinh tế Nam Phú Yên, báo cáo Chủ tịch UBND tỉnh xem xét, ban hành.</w:t>
      </w:r>
    </w:p>
    <w:p>
      <w:r>
        <w:t>- Lập số điện thoại đường dây nóng và thông báo rộng rãi cho nhân dân biết để tiếp nhận thông tin phản ánh các hành vi vi phạm về quy hoạch, đất đai, xây dựng trên địa bàn Khu kinh tế Nam Phú Yên.</w:t>
      </w:r>
    </w:p>
    <w:p>
      <w:r>
        <w:t>10.  Giao UBND thị xã Đông Hoà:</w:t>
      </w:r>
    </w:p>
    <w:p>
      <w:r>
        <w:t>- Tăng cường công tác tuyên truyền, phổ biến hướng dẫn pháp luật về đất đai, xây dựng trên phương tiện thông tin đại chúng ở địa phương, nâng cao ý thức, nhận thức cộng đồng về chấp hành pháp luật đất đai, trật tự xây dựng; xây dựng kế hoạch kiểm tra, thanh tra thường xuyên, định kỳ, kịp thời xử lý vi phạm pháp luật trong quản lý về đất đai, xây dựng trên địa bàn xã Hoà Tâm, đảm bảo tất cả các trường hợp vi phạm phải được lập hồ sơ và xử lý theo đúng quy định của pháp luật.</w:t>
      </w:r>
    </w:p>
    <w:p>
      <w:r>
        <w:t>- Đẩy mạnh cải cách thủ tục hành chính về đất đai, cấp giấy phép xây dựng ở địa phương để bảo đảm tính công khai, minh bạch trong quá trình giải quyết thủ tục, hồ sơ. Hướng dẫn các tổ chức, cá nhân, hộ gia đình có nhu cầu xây dựng, cải tạo sửa chữa công trình, nhà ở riêng lẻ theo đúng quy định pháp luật; chấn chỉnh công tác cấp giấy phép xây dựng và tăng cường quản lý trật tự xây dựng theo giấy phép được cấp.</w:t>
      </w:r>
    </w:p>
    <w:p>
      <w:r>
        <w:t>- Thực hiện việc giao đất, cho thuê đất, chuyển mục đích sử dụng đất theo thẩm quyền và phù hợp với quy hoạch, kế hoạch sử dụng đất đã được phê duyệt, trong đó tập trung kiểm soát chặt chẽ việc chuyển mục đích sử dụng đất nông nghiệp; xử lý nghiêm cán bộ có hành vi vi phạm trong thực hiện thủ tục hành chính về đất đai tại địa phương.</w:t>
      </w:r>
    </w:p>
    <w:p>
      <w:r>
        <w:t>- Thực hiện tốt quy định tại Điều 208 Luật Đất đai năm 2013 về trách nhiệm của Chủ tịch Ủy ban nhân dân các cấp trong việc phát hiện, ngăn chặn và xử lý vi phạm pháp luật về quản lý và sử dụng đất đai.</w:t>
      </w:r>
    </w:p>
    <w:p>
      <w:r>
        <w:t>- Chỉ đạo các phòng, đơn vị có liên quan và UBND xã Hoà Tâm thường xuyên rà soát tình hình quản lý sử dụng đất, trật tự xây dựng trên địa bàn và tổ chức kiểm tra, đề xuất xử lý nghiêm minh, đúng quy định pháp luật đối với các trường hợp vi phạm lấn, chiếm đất đai, chuyển mục đích sử dụng đất và xây dựng không phép, xây dựng trái phép.</w:t>
      </w:r>
    </w:p>
    <w:p>
      <w:r>
        <w:t>- Rà soát các quy hoạch trên địa bàn quản lý để điều chỉnh đảm bảo tính đồng bộ, thống nhất giữa các quy hoạch và phù hợp với các quy hoạch cao hơn; công bố, công khai trên trang thông tin điện tử của địa phương về quy hoạch đất đai, quy hoạch xây dựng, quy hoạch đô thị, kế hoạch sử dụng đất đã được phê duyệt để người dân tiếp cận.</w:t>
      </w:r>
    </w:p>
    <w:p>
      <w:r>
        <w:t>- Lập, phê duyệt phương án bồi thường, hỗ trợ và tái định cư phải đảm bảo đúng quy định của pháp luật, công khai, dân chủ và công bằng. Rà soát và báo cáo tiến độ thực hiện công tác giải phóng mặt bằng tại các dự án trên địa bàn, nhất là các dự án, công trình trọng điểm để tham mưu đề xuất Ủy ban nhân dân tỉnh xem xét, chỉ đạo; tập trung chỉ đạo giải quyết dứt điểm các vụ tranh chấp, khiếu nại, tố cáo có liên quan đến đất đai; không để tình trạng chậm trễ, đùn đẩy trách nhiệm trong giải quyết yêu cầu, khiếu nại của người dân.</w:t>
      </w:r>
    </w:p>
    <w:p>
      <w:r>
        <w:t>- Tăng cường thanh tra, kiểm tra việc thi hành pháp luật về xử lý vi phạm hành chính tại địa bàn xã Hoà Tâm.</w:t>
      </w:r>
    </w:p>
    <w:p>
      <w:r>
        <w:t>- Thực hiện chuyển đổi vị trí công tác của người có chức vụ, quyền hạn, đặc biệt là lĩnh vực quản lý đất đai tại các địa phương có dư luận chưa tốt.</w:t>
      </w:r>
    </w:p>
    <w:p>
      <w:r>
        <w:t>- Lập số điện thoại đường dây nóng và thông báo rộng rãi cho Nhân dân biết để tiếp nhận thông tin phản ánh vi phạm đất đai, trật tự xây dựng trên địa bàn xã Hoà Tâm, thị xã Đông Hoà.</w:t>
      </w:r>
    </w:p>
    <w:p>
      <w:r>
        <w:t>- Chịu trách nhiệm trước Chủ tịch UBND tỉnh và pháp luật nếu để xảy ra các vi phạm trên địa bàn mà không có biện pháp xử lý dứt điểm vi phạm ngay từ khi mới phát sinh.</w:t>
      </w:r>
    </w:p>
    <w:p>
      <w:r>
        <w:t>11.  Đề nghị Ủy ban Mặt trận tổ quốc Việt Nam tỉnh, các tổ chức đoàn thể tăng cường chức năng giám sát và phản biện xã hội trong việc phát hiện vi phạm, kiến nghị hoặc chuyển thông tin vi phạm pháp luật đất đai, trật tự xây dựng và pháp luật khác có liên quan.</w:t>
      </w:r>
    </w:p>
    <w:p>
      <w:r>
        <w:t>12.  Tổ chức thực hiện:</w:t>
      </w:r>
    </w:p>
    <w:p>
      <w:r>
        <w:t>- Giám đốc các sở, thủ trưởng các cơ quan, ban, ngành tỉnh; Chủ tịch UBND thị xã Đông Hoà và các tổ chức, cá nhân có liên quan có trách nhiệm tổ chức triển khai, thực hiện nghiêm Chỉ thị này và báo cáo kết quả cho UBND tỉnh (thông qua Sở Xây dựng tổng hợp).</w:t>
      </w:r>
    </w:p>
    <w:p>
      <w:r>
        <w:t>- Giao Sở Xây dựng chịu trách nhiệm đôn đốc, kiểm tra và báo cáo UBND tỉnh về việc tổ chức triển khai thực hiện Chỉ thị này. Trong quá trình thực hiện, nếu có khó khăn, vướng mắc, các cơ quan, đơn vị, địa phương phản ảnh kịp thời về Sở Xây dựng để tổng hợp, báo cáo UBND tỉnh xem xét, chỉ đạo./.</w:t>
      </w:r>
    </w:p>
    <w:p>
      <w:r>
        <w:t>Nơi nhận:</w:t>
      </w:r>
    </w:p>
    <w:p>
      <w:r>
        <w:t>- Văn phòng Chính phủ;</w:t>
      </w:r>
    </w:p>
    <w:p>
      <w:r>
        <w:t>- TT. Tỉnh ủy, TT. HĐND tỉnh (b/c);</w:t>
      </w:r>
    </w:p>
    <w:p>
      <w:r>
        <w:t>- Các sở, ban, ngành, đoàn thể tỉnh;</w:t>
      </w:r>
    </w:p>
    <w:p>
      <w:r>
        <w:t>- UBND thị xã Đông Hoà;</w:t>
      </w:r>
    </w:p>
    <w:p>
      <w:r>
        <w:t>- Báo Phú Yên;</w:t>
      </w:r>
    </w:p>
    <w:p>
      <w:r>
        <w:t>- Đài PTTH tỉnh;</w:t>
      </w:r>
    </w:p>
    <w:p>
      <w:r>
        <w:t>- CT, các PCT UBND tỉnh;</w:t>
      </w:r>
    </w:p>
    <w:p>
      <w:r>
        <w:t>- CVP, các PCVP UBND tỉnh;</w:t>
      </w:r>
    </w:p>
    <w:p>
      <w:r>
        <w:t>- Cổng TTĐT tỉnh;</w:t>
      </w:r>
    </w:p>
    <w:p>
      <w:r>
        <w:t>- Lưu: VT, TH, NC, KT, Phg, Dg, Cg  23.10.01</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