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14/CT-UBND năm 2024 tăng cường công tác quản lý nhà nước đối với các cơ sở giáo dục đại học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14/CT-UBND</w:t>
      </w:r>
    </w:p>
    <w:p>
      <w:r>
        <w:t>Thành phố Hồ Chí Minh, ngày 14 tháng 11 năm 2024</w:t>
      </w:r>
    </w:p>
    <w:p>
      <w:r>
        <w:t>CHỈ THỊ</w:t>
      </w:r>
    </w:p>
    <w:p>
      <w:r>
        <w:t>VỀ TĂNG CƯỜNG CÔNG TÁC QUẢN LÝ NHÀ NƯỚC ĐỐI VỚI CÁC CƠ SỞ GIÁO DỤC ĐẠI HỌC TRÊN ĐỊA BÀN THÀNH PHỐ HỒ CHÍ MINH</w:t>
      </w:r>
    </w:p>
    <w:p>
      <w:r>
        <w:t>Trong những năm gần đây,  trở thành trọng điểm về kinh tế - văn hóa - xã hội, là trung tâm tài chính cả nước; vì vậy, Thành phố thu hút một nguồn nhân lực rất lớn có kỹ thuật, có tay nghề; nhu cầu về nguồn nhân lực cho sự phát triển Thành phố là rất lớn và cấp bách.</w:t>
      </w:r>
    </w:p>
    <w:p>
      <w:r>
        <w:t>Hiện nay, công tác quy hoạch, phát triển tổng thể các trường đại học đã cơ bản được định hình, tạo điều kiện thuận lợi để thực hiện Đề án di dời một số trường đại học từ nội thành Thành phố đến các khu quy hoạch; đây là tiền đề để các cơ sở giáo dục đại học hoàn thiện cơ sở vật chất, xây dựng hệ thống hạ tầng ổn định và phát triển trong các giai đoạn tiếp theo; các cơ sở giáo dục đại học trên địa bàn Thành phố luôn nỗ lực thực hiện nhiệm vụ phát triển nguồn nhân lực, nhất là nguồn nhân lực chất lượng cao cho Thành phố nói riêng và cả nước nói chung.</w:t>
      </w:r>
    </w:p>
    <w:p>
      <w:r>
        <w:t>Trong thời gian qua, công tác quản lý hoạt động của các cơ sở giáo dục đại học trên địa bàn Thành phố chưa thực hiện tốt do thiếu sự phối hợp giữa các sở, ban ngành, đoàn thể của Thành phố; việc giải quyết các khó khăn, vướng mắc và hỗ trợ các cơ sở giáo dục đại học còn nhiều hạn chế; việc quản lý và hỗ trợ sinh viên còn khó khăn về công tác phối hợp và triển khai thực hiện các cơ chế, chính sách.</w:t>
      </w:r>
    </w:p>
    <w:p>
      <w:r>
        <w:t>Để nâng cao hiệu quả công tác quản lý nhà nước đối với các cơ sở giáo dục đại học trên địa bàn Thành phố, Ủy ban nhân dân Thành phố yêu cầu các sở, ban, ngành Thành phố, Ủy ban nhân dân thành phố Thủ Đức và các quận, huyện tập trung thực hiện một số nội dung sau:</w:t>
      </w:r>
    </w:p>
    <w:p>
      <w:r>
        <w:t>1. Sở Giáo dục và Đào tạo</w:t>
      </w:r>
    </w:p>
    <w:p>
      <w:r>
        <w:t>Tăng cường công tác xây dựng cơ chế, chính sách hỗ trợ các cơ sở giáo dục đại học trên địa bàn Thành phố nâng cao chất lượng đào tạo theo hướng gắn với nhu cầu và thực tiễn của doanh nghiệp, đáp ứng nhu cầu nguồn nhân lực chất lượng cao, nhân lực trình độ quốc tế.</w:t>
      </w:r>
    </w:p>
    <w:p>
      <w:r>
        <w:t>Phối hợp các cơ sở giáo dục đại học đẩy mạnh triển khai thực hiện quốc tế hóa giáo dục; đào tạo nguồn nhân lực trình độ đại học, sau đại học phục vụ các ngành kinh tế trên địa bàn vùng Đông Nam Bộ, đặc biệt là các ngành nghề mới gắn với cách mạng công nghiệp lần thứ tư theo Nghị quyết số 24-NQ/TW.</w:t>
      </w:r>
    </w:p>
    <w:p>
      <w:r>
        <w:t>Tăng cường phối hợp, triển khai thực hiện hiệu quả các đề án về đào tạo nguồn nhân lực trình độ quốc tế theo Nghị quyết số 24-NQ/TW, Nghị quyết số 31-NQ/TW và Chương trình đột phá phát triển nhân lực và văn hóa Thành phố Hồ Chí Minh.</w:t>
      </w:r>
    </w:p>
    <w:p>
      <w:r>
        <w:t>Tổ chức triển khai thực hiện đồng bộ, hiệu quả Chỉ thị số 14/CT-TTg ngày 25 tháng 5 năm 2021 của Thủ tướng Chính phủ về đẩy mạnh công tác khuyến học, khuyến tài, xây dựng xã hội học tập giai đoạn 2021 - 2030 và Quyết định số 1373/QĐ-TTg ngày 30 tháng 7 năm 2021 của Thủ tướng Chính phủ phê duyệt Đề án “Xây dựng xã hội học tập giai đoạn 2021 - 2030”; tăng cường thực hiện Quyết định số 3776/QĐ-UBND ngày 06 tháng 9 năm 2023 của Ủy ban nhân dân Thành phố phê duyệt đề án “Xã hội hóa phát triển lĩnh vực giáo dục và đào tạo Thành phố Hồ Chí Minh giai đoạn 2023 - 2025, tầm nhìn đến năm 2030”.</w:t>
      </w:r>
    </w:p>
    <w:p>
      <w:r>
        <w:t>Nghiên cứu đổi mới nâng cao chất lượng hoạt động và phát huy vai trò của Hội đồng Hiệu trưởng các trường đại học trên địa bàn Thành phố; phát huy sức mạnh trí tuệ của đội ngũ chuyên gia, nhà khoa học trong quá trình nghiên cứu khoa học và công nghệ theo đặt hàng của Thành phố và hỗ trợ các chương trình, đề án, kế hoạch phát triển, xây dựng cơ chế, chính sách của Thành phố.</w:t>
      </w:r>
    </w:p>
    <w:p>
      <w:r>
        <w:t>Hỗ trợ các cơ sở giáo dục đại học trong công tác kiểm định giáo dục theo chuẩn quốc tế.</w:t>
      </w:r>
    </w:p>
    <w:p>
      <w:r>
        <w:t>Nâng cao hiệu quả công tác giáo dục đạo đức, giáo dục truyền thống cho sinh viên trong môi trường giáo dục hội nhập quốc tế; tiếp tục đẩy mạnh triển khai thực hiện Chỉ thị số 05-CT/TW của Bộ Chính trị về “Đẩy mạnh học tập và làm theo tư tưởng, đạo đức, phong cách Hồ Chí Minh”; tăng cường triển khai các giải pháp thực hiện Bộ Quy tắc ứng xử trên mạng xã hội và Luật An ninh mạng 2018.</w:t>
      </w:r>
    </w:p>
    <w:p>
      <w:r>
        <w:t>Kiểm tra, đánh giá thực hiện quy định về Chuẩn cơ sở giáo dục đại học theo Thông tư số 01/2024/TT-BGDĐT, đặc biệt quan tâm tiêu chuẩn điều kiện cơ sở vật chất, đội ngũ giảng viên, tuyển sinh, quy định trong tự chủ mở ngành đào tạo và các điều kiện bảo đảm ngành đào tạo; tăng cường kiểm tra, giám sát về cơ sở pháp lý, điều kiện cho phép hoạt động đối với các địa điểm khác ngoài trụ sở chính.</w:t>
      </w:r>
    </w:p>
    <w:p>
      <w:r>
        <w:t>Chủ trì, phối hợp xây dựng kế hoạch phối hợp liên ngành giữa Sở Giáo dục và Đào tạo và các sở, ban, ngành liên quan, Ủy ban nhân dân các quận, huyện và thành phố Thủ Đức, Thành Đoàn, Hội Sinh viên Thành phố trong công tác kiểm tra, giám sát việc thực hiện các quy định về tổ chức, hoạt động đối với các cơ sở giáo dục đại học trên địa bàn Thành phố theo quy định.</w:t>
      </w:r>
    </w:p>
    <w:p>
      <w:r>
        <w:t>Tăng cường thực hiện chức năng, nhiệm vụ và vai trò quản lý nhà nước của các sở, ban, ngành khi tham gia Hội đồng trường của các cơ sở giáo dục đại học.</w:t>
      </w:r>
    </w:p>
    <w:p>
      <w:r>
        <w:t>Chủ trì, thực hiện công tác phối hợp giữa các sở, ban, ngành, Ủy ban nhân dân thành phố Thủ Đức và các quận, huyện trong công tác tham mưu Ủy ban nhân dân Thành phố đối với thực hiện các quy định thành lập cơ sở giáo dục đại học, phân hiệu cơ sở giáo dục đại học và giải thể, đình chỉ hoạt động giáo dục cơ sở giáo dục đại học trên địa bàn Thành phố.</w:t>
      </w:r>
    </w:p>
    <w:p>
      <w:r>
        <w:t>Chủ trì, triển khai thực hiện Chiến lược phát triển giáo dục Thành phố Hồ Chí Minh từ nay đến năm 2030, tầm nhìn đến năm 2045 theo Quyết định số 192/QĐ-UBND ngày 16 tháng 01 năm 2024 của Ủy ban nhân dân Thành phố đảm bảo các mục tiêu đề ra đối với giáo dục đại học.</w:t>
      </w:r>
    </w:p>
    <w:p>
      <w:r>
        <w:t>2. Sở Khoa học và Công nghệ</w:t>
      </w:r>
    </w:p>
    <w:p>
      <w:r>
        <w:t>Chủ trì, hướng dẫn triển khai thực hiện Nghị quyết số 13/2023/NQ-HĐND ngày 19 tháng 9 năm 2023 của Hội đồng nhân dân Thành phố quy định mức chi triển khai Đề án “Hỗ trợ hệ sinh thái khởi nghiệp đổi mới sáng tạo quốc gia đến năm 2025” tại Thành phố Hồ Chí Minh và Nghị quyết số 20/2023/NQ-HĐND ngày 11 tháng 11 năm 2023 của Hội đồng nhân dân Thành phố quy định lĩnh vực ưu tiên, tiêu chí, điều kiện, nội dung và mức hỗ trợ dự án đổi mới sáng tạo, khởi nghiệp sáng tạo trên địa bàn Thành phố Hồ Chí Minh theo quy định tại điểm đ, điểm e khoản 1, Điều 8 và điểm a khoản 3 Điều 11 của Nghị quyết số 98/2023/QH15 ngày 24 tháng 6 năm 2023 của Quốc hội về thí điểm một số cơ chế, chính sách đặc thù phát triển Thành phố Hồ Chí Minh.</w:t>
      </w:r>
    </w:p>
    <w:p>
      <w:r>
        <w:t>Chủ trì triển khai các Đề án, nhiệm vụ khoa học và công nghệ, đề tài nghiên cứu theo đặt hàng và nhiệm vụ được giao.</w:t>
      </w:r>
    </w:p>
    <w:p>
      <w:r>
        <w:t>Triển khai thực hiện mô hình đại học khởi nghiệp và đại học chia sẻ; xây dựng và thành lập trung tâm khởi nghiệp - đổi mới sáng tạo; trung tâm nghiên cứu và phát triển; xây dựng các chính sách phát triển nghiên cứu khoa học công nghệ và hợp tác quốc tế; nghiên cứu thành lập quỹ hỗ trợ đào tạo phát triển ngành nghề mới như vi mạch, bán dẫn, trí tuệ nhân tạo, khoa học sức khỏe và tâm lý học thể thao.</w:t>
      </w:r>
    </w:p>
    <w:p>
      <w:r>
        <w:t>3. Sở Lao động - Thương binh và Xã hội</w:t>
      </w:r>
    </w:p>
    <w:p>
      <w:r>
        <w:t>- Thực hiện việc dự báo nhu cầu tuyển dụng nhân sự của các doanh nghiệp trên địa bàn Thành phố. Phối hợp với cơ sở giáo dục đại học trong công tác đào tạo và giới thiệu việc làm; đẩy mạnh các hoạt động liên kết, hợp tác 03 nhà “nhà nước - nhà trường - doanh nghiệp”.</w:t>
      </w:r>
    </w:p>
    <w:p>
      <w:r>
        <w:t>- Chủ trì xây dựng kế hoạch triển khai Chỉ thị số 10/CT-UBND ngày 23 tháng 5 năm 2024 của Ủy ban nhân dân Thành phố về tăng cường công tác quản lý nhà nước về lao động, việc làm và giáo dục nghề nghiệp trên địa bàn Thành phố Hồ Chí Minh trong thời gian tới; phối hợp Sở Giáo dục và Đào tạo kiểm tra, giám sát việc thực hiện các quy định về tổ chức, hoạt động đối với các cơ sở giáo dục đại học trên địa bàn Thành phố  .</w:t>
      </w:r>
    </w:p>
    <w:p>
      <w:r>
        <w:t>4. Sở Thông tin và Truyền thông</w:t>
      </w:r>
    </w:p>
    <w:p>
      <w:r>
        <w:t>Chủ trì, hướng dẫn các cơ sở giáo dục đại học đẩy mạnh công tác chuyển đổi số, phát triển hạ tầng phục vụ nghiên cứu và đào tạo.</w:t>
      </w:r>
    </w:p>
    <w:p>
      <w:r>
        <w:t>Đẩy mạnh thực hiện Bộ Quy tắc ứng xử và Luật An ninh mạng 2018.</w:t>
      </w:r>
    </w:p>
    <w:p>
      <w:r>
        <w:t>Chủ trì triển khai kết nối Hệ thống liên thông văn bản điện tử Thành phố Hồ Chí Minh giữa các sở, ban, ngành và các đơn vị có liên quan với các cơ sở giáo dục đại học trên địa bàn Thành phố.</w:t>
      </w:r>
    </w:p>
    <w:p>
      <w:r>
        <w:t>5. Sở Ngoại vụ</w:t>
      </w:r>
    </w:p>
    <w:p>
      <w:r>
        <w:t>Chủ trì, hướng dẫn thực hiện công tác hợp tác quốc tế đối với các cơ sở giáo dục đại học theo quy định.</w:t>
      </w:r>
    </w:p>
    <w:p>
      <w:r>
        <w:t>6. Sở Kế hoạch và Đầu tư</w:t>
      </w:r>
    </w:p>
    <w:p>
      <w:r>
        <w:t>Phối hợp với sở, ngành tham mưu bố trí kế hoạch vốn cho các dự án đầu tư công phù hợp với khả năng cân đối nguồn vốn của Thành phố để thực hiện các đề án theo quy định.</w:t>
      </w:r>
    </w:p>
    <w:p>
      <w:r>
        <w:t>Triển khai các chính sách ưu đãi về thuế đối với các chuyên gia, nhà khoa học theo Nghị quyết số 98/2023/QH15 đối với hoạt động nghiên cứu phát triển và đổi mới sáng tạo. Khuyến khích sự tham gia của các doanh nghiệp và tổ chức xã hội trong việc tài trợ học bổng và hỗ trợ tài chính cho sinh viên.</w:t>
      </w:r>
    </w:p>
    <w:p>
      <w:r>
        <w:t>7. Sở Nội vụ</w:t>
      </w:r>
    </w:p>
    <w:p>
      <w:r>
        <w:t>Đẩy mạnh thực hiện cơ chế, chính sách thu hút sinh viên giỏi, xuất sắc làm việc tại Thành phố sau tốt nghiệp; tăng cường phối hợp giữa các sở, ban, ngành với cơ sở giáo dục đại học triển khai hiệu quả chính sách thu hút, tạo nguồn cán bộ từ sinh viên tốt nghiệp xuất sắc, cán bộ khoa học trẻ theo Nghị định số 140/2017/NĐ-CP ngày 05 tháng 12 năm 2017 của Chính phủ.</w:t>
      </w:r>
    </w:p>
    <w:p>
      <w:r>
        <w:t>8. Sở Quy hoạch - Kiến trúc</w:t>
      </w:r>
    </w:p>
    <w:p>
      <w:r>
        <w:t>Chủ trì, phối hợp với Sở Giao thông vận tải, Sở Tài nguyên và Môi trường, Sở Xây dựng triển khai thực hiện quy hoạch khu đô thị đại học theo điều chỉnh quy hoạch chung Thành phố Hồ Chí Minh đến năm 2040, tầm nhìn đến năm 2060; tăng cường thực hiện kế hoạch phát triển tổng thể các trường đại học tại Khu Tây Bắc, Đông Bắc và Khu Nam Thành phố, tạo điều kiện thuận lợi để thực hiện Đề án di dời một số trường đại học từ nội thành Thành phố đến các khu quy hoạch; hỗ trợ các cơ sở giáo dục đại học trong triển khai xây dựng hệ thống hạ tầng, hoàn thiện cơ sở vật chất đáp ứng các tiêu chí theo chuẩn cơ sở giáo dục đại học ban hành kèm theo Thông tư số 01/2024/TT-BGDĐT.</w:t>
      </w:r>
    </w:p>
    <w:p>
      <w:r>
        <w:t>Triển khai các nhiệm vụ theo Thỏa thuận hợp tác phát triển kinh tế - xã hội giữa Thành phố Hồ Chí Minh và các tỉnh vùng Đông Nam Bộ gắn với vai trò của các cơ sở giáo dục đại học; kiểm tra và hỗ trợ giải quyết thủ tục xây dựng, đầu tư các trung tâm nghiên cứu phát triển và đổi mới sáng tạo được bố trí từ quỹ đất di dời các trường đại học theo Nghị quyết số 31-NQ/TW.</w:t>
      </w:r>
    </w:p>
    <w:p>
      <w:r>
        <w:t>Đẩy mạnh thực hiện công tác xây dựng hạ tầng kỹ thuật, hạ tầng xã hội tại các khu đô thị đại học, đảm bảo khả năng kết nối và đáp ứng nhu cầu phát triển kinh tế - xã hội, sinh hoạt của người dân theo quy hoạch chung của Thành phố. Nghiên cứu, rà soát bố trí nguồn vốn, lập kế hoạch và tham mưu tổ chức triển khai đầu tư xây dựng các tuyến giao thông công cộng, các công trình hạ tầng kỹ thuật kết nối đến các khu đại học tập trung, đảm bảo khả năng tiếp cận các cơ sở hạ tầng dịch vụ; đồng thời giảm thiểu tác động ùn tắc giao thông, đảm bảo chất lượng môi trường đô thị.</w:t>
      </w:r>
    </w:p>
    <w:p>
      <w:r>
        <w:t>9. Sở Y tế</w:t>
      </w:r>
    </w:p>
    <w:p>
      <w:r>
        <w:t>Chủ trì, phối hợp với Sở Giáo dục và Đào tạo, Sở An toàn thực phẩm hướng dẫn, kiểm tra việc thực hiện công tác y tế, vệ sinh, an toàn thực phẩm, công tác phòng chống dịch bệnh trong các cơ sở giáo dục đại học.</w:t>
      </w:r>
    </w:p>
    <w:p>
      <w:r>
        <w:t>10. Sở Tài nguyên và Môi trường</w:t>
      </w:r>
    </w:p>
    <w:p>
      <w:r>
        <w:t>Chủ trì phối hợp với các sở ngành và các đơn vị liên quan hướng dẫn xem xét, giải quyết cấp giấy chứng nhận quyền sử dụng đất cho các cơ sở giáo dục đại học theo quy định, phối hợp hỗ trợ triển khai các dự án phát triển giáo dục theo quy định Nhà nước và quy hoạch được duyệt.</w:t>
      </w:r>
    </w:p>
    <w:p>
      <w:r>
        <w:t>11. Sở Tài chính</w:t>
      </w:r>
    </w:p>
    <w:p>
      <w:r>
        <w:t>Chủ trì hướng dẫn các cơ sở giáo dục đại học theo dõi, cập nhật nhà, đất vào danh mục nhà, đất sắp xếp, xử lý theo Nghị định số 167/2017/NĐ-CP ngày 31 tháng 12 năm 2017 của Chính phủ quy định việc sắp xếp, xử lý tài sản công.</w:t>
      </w:r>
    </w:p>
    <w:p>
      <w:r>
        <w:t>12. Viện Nghiên cứu và phát triển Thành phố</w:t>
      </w:r>
    </w:p>
    <w:p>
      <w:r>
        <w:t>Chủ trì các nhiệm vụ tư vấn, xây dựng cơ chế, chính sách của Thành phố.</w:t>
      </w:r>
    </w:p>
    <w:p>
      <w:r>
        <w:t>Đẩy mạnh việc xây dựng dữ liệu về chuyên gia, nhà khoa học, dữ liệu về Thành phố; nghiên cứu cung cấp để cơ sở giáo dục đại học có cơ sở sát hơn trong quá trình nghiên cứu, tư vấn cơ chế, chính sách cho Thành phố.</w:t>
      </w:r>
    </w:p>
    <w:p>
      <w:r>
        <w:t>13. Công an Thành phố</w:t>
      </w:r>
    </w:p>
    <w:p>
      <w:r>
        <w:t>Chủ trì hướng dẫn, tổ chức tập huấn công tác an toàn trường học, phòng cháy chữa cháy.</w:t>
      </w:r>
    </w:p>
    <w:p>
      <w:r>
        <w:t>Phối hợp Sở Giáo dục và Đào tạo kiểm tra việc thực hiện các quy định trách nhiệm quản lý nhà nước đối với các cơ sở giáo dục đại học theo Nghị định số 127/2018/NĐ-CP, phối hợp công tác quản lý sinh viên, giảng viên người nước ngoài.</w:t>
      </w:r>
    </w:p>
    <w:p>
      <w:r>
        <w:t>14. Thành Đoàn Thành phố Hồ Chí Minh</w:t>
      </w:r>
    </w:p>
    <w:p>
      <w:r>
        <w:t>Chủ trì, phối hợp với Hội sinh viên Việt Nam Thành phố Hồ Chí Minh, Ngân hàng Nhà nước Việt Nam chi nhánh Thành phố Hồ Chí Minh nghiên cứu cơ chế, chính sách triển khai thực hiện cơ chế hỗ trợ tài chính, quỹ tín dụng cho sinh viên vay ưu đãi để hỗ trợ học tập.</w:t>
      </w:r>
    </w:p>
    <w:p>
      <w:r>
        <w:t>Phối hợp với các cơ sở giáo dục đại học, Ủy ban nhân dân các quận, huyện và thành phố Thủ Đức thực hiện công tác quản lý ngoại trú, quản lý vấn đề sinh viên tham gia các chương trình, hoạt động của Thành phố.</w:t>
      </w:r>
    </w:p>
    <w:p>
      <w:r>
        <w:t>Phối hợp với các sở, ban, ngành có liên quan tham mưu và chỉ đạo các cơ sở Đoàn trực thuộc triển khai các giải pháp nhằm thực hiện hiệu quả Quyết định số 13/2013/QĐ-TTg ngày 06 tháng 02 năm 2013 của Thủ tướng Chính phủ về chế độ, chính sách đối với cán bộ Đoàn Thanh niên Cộng sản Hồ Chí Minh, Hội Sinh viên Việt Nam, Hội Liên hiệp Thanh niên Việt Nam trong các cơ sở giáo dục và cơ sở dạy nghề;   thực hiện cơ chế giám sát, phản biện, phát huy vai trò của sinh viên trong giám sát, phản biện việc triển khai các quy định về quản lý nhà nước đối với các cơ sở giáo dục đại học.</w:t>
      </w:r>
    </w:p>
    <w:p>
      <w:r>
        <w:t>15. Ủy ban nhân dân các quận, huyện và thành phố Thủ Đức</w:t>
      </w:r>
    </w:p>
    <w:p>
      <w:r>
        <w:t>Căn cứ nội dung, nhiệm vụ của Chỉ thị này tăng cường công tác chỉ đạo, phối hợp với các sở ban ngành triển khai thực hiện các nhiệm vụ theo quy định.</w:t>
      </w:r>
    </w:p>
    <w:p>
      <w:r>
        <w:t>16. Các cơ sở giáo dục đại học</w:t>
      </w:r>
    </w:p>
    <w:p>
      <w:r>
        <w:t>Chủ động phối hợp với các sở ban ngành, Ủy ban nhân dân các quận, huyện và thành phố Thủ Đức thực hiện các nội dung, nhiệm vụ được giao.</w:t>
      </w:r>
    </w:p>
    <w:p>
      <w:r>
        <w:t>Ủy ban nhân dân Thành phố yêu cầu Sở Giáo dục và Đào tạo, Thủ trưởng các sở, ban, ngành Thành phố, Ủy ban nhân dân thành phố Thủ Đức và các quận, huyện, Thành Đoàn, Hội sinh viên Việt Nam Thành phố Hồ Chí Minh, Thủ trưởng các cơ sở giáo dục đại học nghiêm túc triển khai thực hiện Chỉ thị này./.</w:t>
      </w:r>
    </w:p>
    <w:p>
      <w:r>
        <w:t>Nơi nhận:</w:t>
      </w:r>
    </w:p>
    <w:p>
      <w:r>
        <w:t>- Bộ Giáo dục và Đào tạo;</w:t>
      </w:r>
    </w:p>
    <w:p>
      <w:r>
        <w:t>- Thường trực Thành ủy;</w:t>
      </w:r>
    </w:p>
    <w:p>
      <w:r>
        <w:t>- Thường trực HĐND/TP;</w:t>
      </w:r>
    </w:p>
    <w:p>
      <w:r>
        <w:t>- TTUB: CT, các PCT;</w:t>
      </w:r>
    </w:p>
    <w:p>
      <w:r>
        <w:t>- Đại học Quốc gia TP.HCM;</w:t>
      </w:r>
    </w:p>
    <w:p>
      <w:r>
        <w:t>- Các cơ sở giáo dục đại học;</w:t>
      </w:r>
    </w:p>
    <w:p>
      <w:r>
        <w:t>- Các sở, ban, ngành;</w:t>
      </w:r>
    </w:p>
    <w:p>
      <w:r>
        <w:t>- Thành đoàn; Hội SV Thành phố;</w:t>
      </w:r>
    </w:p>
    <w:p>
      <w:r>
        <w:t>- Ngân hàng Nhà nước CN TPHCM;</w:t>
      </w:r>
    </w:p>
    <w:p>
      <w:r>
        <w:t>- UBND thành phố Thủ Đức, quận, huyện;</w:t>
      </w:r>
    </w:p>
    <w:p>
      <w:r>
        <w:t>- VPUB: CVP, các PVP;</w:t>
      </w:r>
    </w:p>
    <w:p>
      <w:r>
        <w:t>- Phòng VX, TH;</w:t>
      </w:r>
    </w:p>
    <w:p>
      <w:r>
        <w:t>- Lưu: VT, (VX-VN).</w:t>
      </w:r>
    </w:p>
    <w:p>
      <w:r>
        <w:t>TM. ỦY BAN NHÂN DÂN</w:t>
      </w:r>
    </w:p>
    <w:p>
      <w:r>
        <w:t>KT. CHỦ TỊCH</w:t>
      </w:r>
    </w:p>
    <w:p>
      <w:r>
        <w:t>PHÓ CHỦ TỊCH</w:t>
      </w:r>
    </w:p>
    <w:p>
      <w:r>
        <w:t>Trần Thị Diệu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