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triển khai chiến lược cải cách hệ thống thuế đến năm 2030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14/CT-UBND</w:t>
      </w:r>
    </w:p>
    <w:p>
      <w:r>
        <w:t>Đồng Nai, ngày 13 tháng 11 năm 2023</w:t>
      </w:r>
    </w:p>
    <w:p>
      <w:r>
        <w:t>CHỈ THỊ</w:t>
      </w:r>
    </w:p>
    <w:p>
      <w:r>
        <w:t>VỀ VIỆC TRIỂN KHAI THỰC HIỆN CHIẾN LƯỢC CẢI CÁCH HỆ THỐNG THUẾ ĐẾN NĂM 2030</w:t>
      </w:r>
    </w:p>
    <w:p>
      <w:r>
        <w:t>Thực hiện Quyết định số 508/QĐ-TTg ngày 23/4/2022 của Thủ tướng Chính phủ ban hành về việc phê duyệt chương trình cải cách hệ thống thuế đến năm 2030 với mục tiêu tổng quát là: Xây dựng hệ thống chính sách thuế đồng bộ, thống nhất, công bằng, hiệu quả, phù hợp với thể chế kinh tế thị trường định hướng xã hội chủ nghĩa; mức động viên hợp lý nhằm tạo điều kiện thúc đẩy sản xuất trong nước và là một trong những công tác quản lý kinh tế vĩ mô có hiệu quả, hiệu lực của Nhà nước; xây dựng ngành thuế Việt Nam hiện đại, hiệu lực, hiệu quả; công tác quản lý thuế, phí và lệ phí thống nhất, minh bạch, đơn giản, dễ hiểu, dễ thực hiện dựa trên ba nền tảng cơ bản là thể chế chính sách thuế minh bạch, quy trình thủ tục hành chính thuế đơn giản, khoa học phù hợp với thông lệ quốc tế; nguồn nhân lực có chất lượng, liêm chính; ứng dụng công nghệ thông tin hiện đại, có tính liên kết, tích hợp, tự động hóa cao.</w:t>
      </w:r>
    </w:p>
    <w:p>
      <w:r>
        <w:t>Để việc tổ chức triển khai thực hiện hiệu quả Chiến lược cải cách hệ thống thuế đến năm 2030, đảm bảo sự phối hợp đồng bộ, thống nhất giữa ngành Thuế với các sở, ban, ngành tại địa phương, Chủ tịch UBND tỉnh Đồng Nai yêu cầu Thủ trưởng các cơ quan, đơn vị liên quan và UBND các huyện, thành phố tổ chức triển khai Chiến lược cải cách hệ thống thuế đến năm 2030 trên địa bàn tỉnh Đồng Nai, cụ thể như sau:</w:t>
      </w:r>
    </w:p>
    <w:p>
      <w:r>
        <w:t>1. Cục Thuế tỉnh Đồng Nai:</w:t>
      </w:r>
    </w:p>
    <w:p>
      <w:r>
        <w:t>a) Thành lập Ban Chỉ đạo triển khai thực hiện Chiến lược cải cách hệ thống thuế đến năm 2030. Tổ chức tốt hoạt động của Ban Chỉ đạo nhằm triển khai kịp thời, có hiệu quả các chương trình, kế hoạch, nội dung cải cách hiện đại hóa ngành thuế.</w:t>
      </w:r>
    </w:p>
    <w:p>
      <w:r>
        <w:t>b) Xây dựng Kế hoạch triển khai thực hiện Chiến lược cải cách hệ thống thuế đến năm 2030 theo đúng lộ trình của Bộ Tài chính và Tổng cục Thuế, phù hợp với chương trình cải cách hành chính và yêu cầu thực tế của tỉnh; phối hợp chặt chẽ với các ngành, các cấp từ Trung ương đến địa phương trong việc triển khai thực hiện các chương trình cải cách hiện đại hóa ngành thuế, chuyển đổi số trong công tác quản lý thuế.</w:t>
      </w:r>
    </w:p>
    <w:p>
      <w:r>
        <w:t>c) Tham gia hoàn thiện các chính sách thuế, đảm bảo đồng bộ, thống nhất, công bằng, hiệu quả; thủ tục hành chính về thuế đơn giản, dễ hiểu, dễ thực hiện; tạo điều kiện thúc đẩy sản xuất kinh doanh phát triển, đảm bảo nguồn thu cho việc thực hiện các mục tiêu phát triển kinh tế - xã hội - an ninh - quốc phòng trên địa bàn tỉnh cũng như của cả nước.</w:t>
      </w:r>
    </w:p>
    <w:p>
      <w:r>
        <w:t>d) Phối hợp với các ngành, các cấp và các cơ quan thông tấn báo chí thực hiện tốt công tác tuyên truyền pháp luật thuế, tuyên truyền sâu rộng Chiến lược cải cách hệ thống thuế đến năm 2030 đến mọi tổ chức và tầng lớp nhân dân, nhằm nâng cao tính tuân thủ, tự giác chấp hành pháp luật thuế.</w:t>
      </w:r>
    </w:p>
    <w:p>
      <w:r>
        <w:t>đ) Triển khai thực hiện tốt các ứng dụng hiện đại hóa công tác quản lý thuế. Thực hiện công khai các thủ tục hành chính, quy trình nghiệp vụ quản lý của cơ quan thuế; tổ chức tốt hoạt động của bộ phận “Một cửa” trong việc tiếp nhận hồ sơ và giải quyết thủ tục hành chính về thuế. Đồng thời cơ quan thuế kiểm tra, giám sát sự tuân thủ của người nộp thuế trên cơ sở đánh giá rủi ro, phân loại người nộp thuế và xử lý nghiêm các trường hợp vi phạm pháp luật thuế.</w:t>
      </w:r>
    </w:p>
    <w:p>
      <w:r>
        <w:t>e) Xây dựng đội ngũ cán bộ, công chức thuế có phẩm chất chính trị và đạo đức nghề nghiệp tốt; có trình độ chuyên môn cao, chuyên sâu và chuyên nghiệp, có kỹ năng quản lý thuế tiên tiến, hiện đại.</w:t>
      </w:r>
    </w:p>
    <w:p>
      <w:r>
        <w:t>2. Các cơ quan: Sở Tài chính, Kho bạc Nhà nước, Cục Hải quan tỉnh Đồng Nai có trách nhiệm phối hợp chặt chẽ với cơ quan thuế trong việc thực hiện chiến lược cải cách hành chính thuế theo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3. Sở Kế hoạch và Đầu tư, Công an tỉnh Đồng Nai phối hợp chặt chẽ với Cục Thuế tỉnh tổ chức tốt hoạt động của bộ phận “Một cửa liên thông” trong việc cấp đăng ký kinh doanh, cấp mã số thuế, đăng ký mẫu dấu; tạo điều kiện thuận lợi nhất cho các tổ chức, người dân thực hiện thủ tục hành chính.</w:t>
      </w:r>
    </w:p>
    <w:p>
      <w:r>
        <w:t>4. Sở Công Thương phối hợp chặt chẽ với Cục Thuế tỉnh trong việc quản lý các Văn phòng đại diện, Chi nhánh các công ty, Thương nhân nước ngoài trên địa bàn tỉnh; cung cấp bản sao Giấy phép hoạt động, quảng cáo, xúc tiến thương mại, đã được Sở Công Thương cấp phép hoạt động để cơ quan thuế làm cơ sở quản lý và thu thuế theo đúng quy định. Chỉ đạo Cục Quản lý thị trường gắn việc chống buôn lậu và gian lận thương mại với việc chống trốn thuế, lậu thuế, đồng thời, tăng cường phối hợp với cơ quan thuế trong việc cung cấp thông tin, kiểm tra phát hiện và xử lý các trường hợp gian lận thương mại, vi phạm chế độ đăng ký kinh doanh, trốn lậu thuế.</w:t>
      </w:r>
    </w:p>
    <w:p>
      <w:r>
        <w:t>5. Sở Tài nguyên và Môi trường chủ trì, phối hợp với các đơn vị liên quan tăng cường phối hợp với cơ quan thuế trong việc cung cấp thông tin, giải quyết các vướng mắc về cơ chế chính sách đất đai, để đảm bảo huy động đầy đủ, kịp thời các khoản thu ngân sách liên quan đến đất đai vào ngân sách nhà nước; Chỉ đạo các Vẫn phòng đăng ký đất nhà tổ chức tốt hoạt động của bộ phận “Một cửa liên thông” của tỉnh và các huyện, thành phố trong việc tiếp nhận hồ sơ và giải quyết các thủ tục hành chính trong việc thực hiện các nghĩa vụ tài chính liên quan đến kinh doanh bất động sản.</w:t>
      </w:r>
    </w:p>
    <w:p>
      <w:r>
        <w:t>6. Công an tỉnh tăng cường phối hợp, chia sẻ với cơ quan thuế trong việc khai thác cơ sở dữ liệu dân cư quốc gia trên địa bàn tỉnh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 phối hợp chặt chẽ với cơ quan thuế kịp thời phát hiện, xử lý các trường hợp thành lập doanh nghiệp để thực hiện hành vi mua bán hóa đơn; gian lận trong xuất hóa đơn, kê khai thuế nhằm mục đích trốn thuế, góp phần chống thất thu thuế, thu hồi các khoản tiền thuế bị thất thoát cho ngân sách nhà nước; đẩy mạnh điều tra, xử lý các vụ án trốn thuế, gian lận về thuế đã được phát hiện để đưa ra xét xử trước pháp luật nhằm giáo dục, răn đe các đối tượng khác..</w:t>
      </w:r>
    </w:p>
    <w:p>
      <w:r>
        <w:t>7. Ngân hàng Nhà nước chi nhánh tỉnh Đồng Nai chỉ đạo các Ngân hàng thương mại, các tổ chức tín dụng phối hợp với cơ quan Thuế khi có yêu cầu cung cấp các thông tin của các tổ chức, cá nhân có liên quan đến việc thực hiện nghĩa vụ thuế. Thực hiện trích, chuyển tiền từ tài khoản của đối tượng nộp thuế vào ngân sách nhà nước theo quyết định cưỡng chế thi hành quyết định xử phạt vi phạm hành chính về thuế và lệnh thu của cơ quan thuế.</w:t>
      </w:r>
    </w:p>
    <w:p>
      <w:r>
        <w:t>8. Sở Thông tin và Truyền thông, Đài Phát thanh và Truyền hình tỉnh, Báo Đồng Nai đẩy mạnh tuyên truyền về công tác thuế, trong đó trọng tâm là các chương trình cải cách hiện đại hóa do Cục Thuế tỉnh triển khai thực hiện. Biểu dương kịp thời các tổ chức, cá nhân thực hiện tốt nghĩa vụ thuế; đồng thời phê phán mạnh mẽ các hiện tượng, hành vi vi phạm pháp luật thuế.</w:t>
      </w:r>
    </w:p>
    <w:p>
      <w:r>
        <w:t>9. UBND các huyện, thành phố chỉ đạo các đơn vị trực thuộc, UBND xã, phường, thị trấn phối hợp chặt chẽ với cơ quan thuế trong việc tổ chức quản lý thuế trên địa bàn. Tổ chức tốt công tác thông tin tuyên truyền về chính sách pháp luật thuế tại địa phương để mọi người dân hiểu và chấp hành tốt pháp luật thuế.</w:t>
      </w:r>
    </w:p>
    <w:p>
      <w:r>
        <w:t>Chủ tịch UBND tỉnh Đồng Nai yêu cầu các sở, ban, ngành, UBND các huyện, thành phố và các tổ chức, cá nhân liên quan nghiêm túc thực hiện các nội dung nêu trên; Trong quá trình thực hiện, nếu có khó khăn, vướng mắc, kịp thời phản ánh về Cục Thuế tỉnh để thực hiện tổng hợp báo cáo Chủ tịch UBND tỉnh chỉ đạo, giải quyết theo quy định. Chỉ thị này có hiệu lực kể từ ngày ký./.</w:t>
      </w:r>
    </w:p>
    <w:p>
      <w:r>
        <w:t>Nơi nhận:</w:t>
      </w:r>
    </w:p>
    <w:p>
      <w:r>
        <w:t>- Bộ Tài chính;</w:t>
      </w:r>
    </w:p>
    <w:p>
      <w:r>
        <w:t>- Tổng cục Thuế;</w:t>
      </w:r>
    </w:p>
    <w:p>
      <w:r>
        <w:t>- Thường trực Tỉnh ủy;</w:t>
      </w:r>
    </w:p>
    <w:p>
      <w:r>
        <w:t>- Thường trực HĐND tỉnh;</w:t>
      </w:r>
    </w:p>
    <w:p>
      <w:r>
        <w:t>- Chủ tịch, các Phó Chủ tịch;</w:t>
      </w:r>
    </w:p>
    <w:p>
      <w:r>
        <w:t>- Các Sở, ban, ngành thuộc tỉnh;</w:t>
      </w:r>
    </w:p>
    <w:p>
      <w:r>
        <w:t>- UBND các huyện, thành phố;</w:t>
      </w:r>
    </w:p>
    <w:p>
      <w:r>
        <w:t>- Báo Đồng Nai, Đài Phát thanh và Truyền hình tỉnh;</w:t>
      </w:r>
    </w:p>
    <w:p>
      <w:r>
        <w:t>- Chánh, Phó Văn phòng;</w:t>
      </w:r>
    </w:p>
    <w:p>
      <w:r>
        <w:t>- Cổng thông tin điện tử tỉnh;</w:t>
      </w:r>
    </w:p>
    <w:p>
      <w:r>
        <w:t>- Lưu: VT, KTNS.</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