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2024 về tiếp tục triển khai quyết liệt biện pháp cấp bách phòng cháy, chữa cháy rừng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12/CT-UBND</w:t>
      </w:r>
    </w:p>
    <w:p>
      <w:r>
        <w:t>Quảng Nam, ngày 10 tháng 5 năm 2024</w:t>
      </w:r>
    </w:p>
    <w:p>
      <w:r>
        <w:t>CHỈ THỊ</w:t>
      </w:r>
    </w:p>
    <w:p>
      <w:r>
        <w:t>VỀ VIỆC TIẾP TỤC TRIỂN KHAI QUYẾT LIỆT CÁC BIỆN PHÁP CẤP BÁCH PHÒNG CHÁY, CHỮA CHÁY RỪNG TRÊN ĐỊA BÀN TỈNH</w:t>
      </w:r>
    </w:p>
    <w:p>
      <w:r>
        <w:t>Do ảnh hưởng của hiện tượng El Nino, nắng nóng gay gắt đã và đang diễn ra ở nhiều địa phương trên địa bàn tỉnh. Để chủ động kiểm soát, phòng ngừa cháy rừng, giảm thiểu tối đa thiệt hại do cháy rừng gây ra; UBND tỉnh yêu cầu Thủ trưởng các Sở, Ban ngành và Chủ tịch UBND các huyện, thị xã, thành phố thực hiện có hiệu quả các nội dung sau:</w:t>
      </w:r>
    </w:p>
    <w:p>
      <w:r>
        <w:t>1. Thực hiện nghiêm chỉ đạo của Thủ tướng Chính phủ tại Công điện số 31/CĐ-TTg ngày 04/4/2024 về việc chủ động, tăng cường các biện pháp cấp bách phòng cháy, chữa cháy rừng (gọi tắt PCCCR); Công điện số 41/CĐ-TTg ngày 27/4/2024 về việc tăng cường triển khai các biện pháp cấp bách PCCCR; Công điện số 43/CĐ-TTg ngày 01/5/2024 về việc tiếp tục quyết liệt triển khai có hiệu quả các biện pháp PCCCR trên phạm vi cả nước và chỉ đạo của UBND tỉnh tại Công văn số 2744/UBND-KTN ngày 19/4/2024 về tăng cường các biện pháp cấp bách PCCCR trên địa bàn tỉnh. Đề cao trách nhiệm của người đứng đầu trong công tác PCCCR, tuyệt đối không chủ quan, lơ là, mất cảnh giác, nhất là trong thời kỳ cao điểm nắng nóng. Chịu trách nhiệm trước Chủ tịch UBND tỉnh nếu để xảy ra cháy rừng trên diện rộng và gây thiệt hại lớn về rừng trên địa bàn thuộc phạm vi quản lý.</w:t>
      </w:r>
    </w:p>
    <w:p>
      <w:r>
        <w:t>2. Chủ tịch UBND các huyện, thị xã, thành phố:</w:t>
      </w:r>
    </w:p>
    <w:p>
      <w:r>
        <w:t>- Chỉ đạo các cơ quan, đơn vị chức năng và UBND cấp xã tăng cường trách nhiệm quản lý nhà nước về bảo vệ rừng và PCCCR trên địa bàn. Rà soát các phương án, kịch bản phòng, chống cháy rừng để điều chỉnh cho phù hợp với tình hình thực tiễn nhằm phòng ngừa và ngăn chặn hiệu quả khi có cháy rừng xảy ra.</w:t>
      </w:r>
    </w:p>
    <w:p>
      <w:r>
        <w:t>- Bố trí lực lượng ứng trực 24/24 giờ trong suốt mùa nắng nóng; trực chốt chặn, kiểm soát người ra vào rừng, giám sát và hướng dẫn việc sử dụng lửa trong rừng và ven rừng của người dân; nghiêm cấm các hoạt động đốt xử lý thực bì và các hành vi dùng lửa khác có nguy cơ gây ra cháy rừng trong điều kiện thời tiết nắng nóng, khô hạn kéo dài. Kiên quyết xử lý nghiêm các tổ chức, cá nhân cố tình vi phạm các quy định của pháp luật về PCCCR và xử lý trách nhiệm quản lý của người đứng đầu khi để xảy ra cháy rừng trên địa bàn.</w:t>
      </w:r>
    </w:p>
    <w:p>
      <w:r>
        <w:t>3. Sở Nông nghiệp và PTNT chỉ đạo Chi cục Kiểm lâm:</w:t>
      </w:r>
    </w:p>
    <w:p>
      <w:r>
        <w:t>- Thường xuyên theo dõi chặt chẽ diễn biến thời tiết, thông tin cảnh báo cháy rừng để kịp thời thông tin cảnh báo cháy rừng đến các địa phương, chủ rừng; tăng cường ứng dụng khoa học công nghệ trong công tác giám sát rừng, PCCCR, phát hiện sớm cháy rừng, phục vụ công tác chỉ đạo chữa cháy rừng.</w:t>
      </w:r>
    </w:p>
    <w:p>
      <w:r>
        <w:t>- Tăng cường kiểm tra, giám sát các địa bàn trọng điểm có nguy cơ cao xảy ra cháy rừng, bố trí lực lượng, phương tiện, trang thiết bị, dụng cụ để ngăn chặn từ sớm, từ đầu không để cháy lớn xảy ra.</w:t>
      </w:r>
    </w:p>
    <w:p>
      <w:r>
        <w:t>- Phối hợp với lực lượng liên ngành (Công an, Quân sự, Bộ đội Biên phòng và chủ rừng) thực hiện có hiệu quả Quy chế phối hợp; xây dựng kế hoạch huy động lực lượng, phương tiện, trang thiết bị PCCCR để tổ chức ứng cứu, xử lý kịp thời các tình huống cháy rừng có quy mô lớn, diễn biến phức tạp trên địa bàn; điều tra, xử lý vi phạm theo quy định.</w:t>
      </w:r>
    </w:p>
    <w:p>
      <w:r>
        <w:t>4. Công an tỉnh và Bộ Chỉ huy: Quân sự tỉnh, Bộ đội Biên phòng tỉnh chỉ đạo các đơn vị rà soát, chủ động xây dựng phương án hỗ trợ, phối hợp chữa cháy rừng trên địa bàn đóng quân; sẵn sàng huy động lực lượng, phương tiện tham gia chữa cháy rừng khi có yêu cầu.</w:t>
      </w:r>
    </w:p>
    <w:p>
      <w:r>
        <w:t>5. Sở Kế hoạch và Đầu tư, Sở Tài chính hàng năm rà soát, cân đối bố trí nguồn ngân sách, nguồn dự phòng quỹ phòng chống thiên tai để hỗ trợ cho các địa phương, đơn vị đầu tư, mua sắm trang thiết bị phục vụ công tác PCCCR.</w:t>
      </w:r>
    </w:p>
    <w:p>
      <w:r>
        <w:t>6. Sở Công Thương chỉ đạo ngành điện lực phối hợp với chính quyền địa phương và các đơn vị chủ rừng có liên quan kiểm tra, theo dõi để có giải pháp đảm bảo an toàn lưới điện và diện tích rừng nơi có lưới điện đi qua.</w:t>
      </w:r>
    </w:p>
    <w:p>
      <w:r>
        <w:t>7. Sở Thông tin và Truyền thông, Báo Quảng Nam, Đài Phát thanh và Truyền hình tỉnh và các Hội, đoàn thể tiếp tục làm tốt công tác thông tin, tuyên truyền nhằm nâng cao ý thức chấp hành pháp luật về PCCCR; kịp thời đưa thông tin dự báo, cảnh báo cháy rừng trong suốt mùa khô hanh.</w:t>
      </w:r>
    </w:p>
    <w:p>
      <w:r>
        <w:t>8. Giao Sở Nông nghiệp và PTNT trực tiếp chỉ đạo và xử lý các vấn đề phát sinh, đột xuất; theo dõi, đôn đốc các địa phương, đơn vị liên quan thực hiện nghiêm Chỉ thị này, kịp thời báo cáo UBND tỉnh tình hình, kết quả thực hiện.</w:t>
      </w:r>
    </w:p>
    <w:p>
      <w:r>
        <w:t>Yêu cầu Thủ trưởng các Sở, Ban ngành, đơn vị liên quan; Chủ tịch UBND các huyện, thị xã, thành phố; Chi cục trưởng Chi cục Kiểm lâm và Giám đốc các Ban Quản lý rừng khẩn trương triển khai thực hiện./.</w:t>
      </w:r>
    </w:p>
    <w:p>
      <w:r>
        <w:t>Nơi nhận:</w:t>
      </w:r>
    </w:p>
    <w:p>
      <w:r>
        <w:t>- Bộ Nông nghiệp và PTNT;</w:t>
      </w:r>
    </w:p>
    <w:p>
      <w:r>
        <w:t>- TT TU, TT HĐND tỉnh;</w:t>
      </w:r>
    </w:p>
    <w:p>
      <w:r>
        <w:t>- CT, các PCT UBND tỉnh;</w:t>
      </w:r>
    </w:p>
    <w:p>
      <w:r>
        <w:t>- UBMTTQVN, các Hội, đoàn thể tỉnh;</w:t>
      </w:r>
    </w:p>
    <w:p>
      <w:r>
        <w:t>- Công an tỉnh;</w:t>
      </w:r>
    </w:p>
    <w:p>
      <w:r>
        <w:t>- BCH: Quân sự tỉnh, Bộ đội BP tỉnh;</w:t>
      </w:r>
    </w:p>
    <w:p>
      <w:r>
        <w:t>- Các Sở, Ban, ngành thuộc tỉnh;</w:t>
      </w:r>
    </w:p>
    <w:p>
      <w:r>
        <w:t>- Vườn Quốc gia Sông Thanh;</w:t>
      </w:r>
    </w:p>
    <w:p>
      <w:r>
        <w:t>- UBND các huyện, thị xã, thành phố;</w:t>
      </w:r>
    </w:p>
    <w:p>
      <w:r>
        <w:t>- Đài PTTH, Báo Quảng Nam;</w:t>
      </w:r>
    </w:p>
    <w:p>
      <w:r>
        <w:t>- Các BQL rừng đặc dụng, phòng hộ (Do Sở Nông nghiệp và PTNT, UBND cấp huyện sao gửi và chỉ đạo);</w:t>
      </w:r>
    </w:p>
    <w:p>
      <w:r>
        <w:t>- CPVP;</w:t>
      </w:r>
    </w:p>
    <w:p>
      <w:r>
        <w:t>- Lưu: VT, TH, NCKS, KTN  (Tâm).</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