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tấn công, trấn áp tội phạm, bảo đảm an ninh, trật tự, trật tự, an toàn giao thông, bảo vệ Tết Dương lịch 2024 và Tết Nguyên đán Giáp Thìn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12/CT-UBND</w:t>
      </w:r>
    </w:p>
    <w:p>
      <w:r>
        <w:t>Quảng Ngãi, ngày 12 tháng 12 năm 2023</w:t>
      </w:r>
    </w:p>
    <w:p>
      <w:r>
        <w:t>CHỈ THỊ</w:t>
      </w:r>
    </w:p>
    <w:p>
      <w:r>
        <w:t>VỀ VIỆC TẤN CÔNG, TRẤN ÁP TỘI PHẠM, BẢO ĐẢM AN NINH, TRẬT TỰ, TRẬT TỰ, AN TOÀN GIAO THÔNG, BẢO VỆ TẾT DƯƠNG LỊCH 2024 VÀ TẾT NGUYÊN ĐÁN GIÁP THÌN TRÊN ĐỊA BÀN TỈNH</w:t>
      </w:r>
    </w:p>
    <w:p>
      <w:r>
        <w:t>Từ đầu năm 2023 đến nay, trong bối cảnh tình hình thế giới, khu vực và trong nước có nhiều diễn biến phức tạp; UBND tỉnh đã chỉ đạo các sở, ban ngành, hội, đoàn thể, UBND các huyện, thị xã, thành phố phối hợp triển khai hiệu quả các giải pháp phòng, chống tội phạm, góp phần phục vụ phát triển kinh tế - xã hội trên địa bàn tỉnh. Tuy nhiên, những biến động phức tạp của tình hình thế giới, khu vực, nhất là cạnh tranh chiến lược giữa các nước lớn; kinh tế thế giới tiếp tục gặp nhiều khó khăn sẽ tác động đến nước ta. Trên địa bàn tỉnh, nổi lên là khiếu kiện đông người; các đối tượng thanh, thiếu niên tụ tập, chuẩn bị vũ khí, hung khí để giải quyết mâu thuẫn, gây rối trật tự công cộng; đồng thời, theo quy luật thời điểm cuối năm, các yếu tố tác động tiêu cực đến an ninh, trật tự (ANTT) sẽ nhiều hơn; đặc biệt, vào dịp Tết Dương lịch 2024 và Tết Nguyên đán Giáp Thìn, lưu lượng phương tiện và người tham gia giao thông tăng cao làm tăng nguy cơ dẫn đến tai nạn giao thông.</w:t>
      </w:r>
    </w:p>
    <w:p>
      <w:r>
        <w:t>Để tiếp tục giữ vững ANTT, ổn định xã hội, bảo vệ tuyệt đối an ninh, an toàn tết Nguyên đán Giáp Thìn 2024 và các sự kiện chính trị của tỉnh, tạo nền tảng thực hiện tốt các nhiệm vụ năm 2024 ngay từ những tháng đầu năm; đồng thời, thực hiện Công điện số 1300/CĐ-TTg ngày 05/12/2023 của Thủ tướng Chính phủ về bảo đảm trật tự, an toàn giao thông (TTATGT) dịp Tết Dương lịch, Tết Nguyên đán Giáp Thìn và Lễ hội xuân 2024; Chủ tịch UBND tỉnh yêu cầu:</w:t>
      </w:r>
    </w:p>
    <w:p>
      <w:r>
        <w:t>1. Thủ trưởng các Sở, ban ngành tỉnh, các tổ chức Chính trị - Xã hội, các cơ quan Trung ương đóng trên địa bàn tỉnh, Chủ tịch UBND các huyện, thị xã, thành phố</w:t>
      </w:r>
    </w:p>
    <w:p>
      <w:r>
        <w:t>a) Tiếp tục triển khai thực hiện hiệu quả các chủ trương, giải pháp về bảo đảm ANTT, TTATGT; phối hợp cùng với lực lượng Công an thực hiện hiệu quả đợt cao điểm tấn công, trấn áp tội phạm, bảo đảm ANTT và TTATGT bảo vệ tết Nguyên đán Giáp Thìn 2024  (Từ ngày 15/12/2023 đến ngày 29/02/2024)  trên địa bàn tỉnh.</w:t>
      </w:r>
    </w:p>
    <w:p>
      <w:r>
        <w:t>b) Phối hợp với lực lượng Công an đẩy mạnh công tác phòng ngừa tội phạm; củng cố, nâng cao chất lượng, hiệu quả phong trào toàn dân bảo vệ an ninh Tổ quốc, gắn với tiếp tục đẩy mạnh phát động phong trào thi đua “Cán bộ, đảng viên 3 gương mẫu, Nhân dân 3 tự giác, doanh nghiệp vận tải và lái xe 3 an toàn” bảo đảm TTATGT, vận động người dân hưởng ứng, tích cực phản ánh, cung cấp thông tin vi phạm về giao thông cho lực lượng Công an; tiếp tục phát huy tổ hòa giải, vai trò của người có uy tín để chủ động phát hiện và giải quyết các xung đột xã hội, hòa giải các mâu thuẫn trong nội bộ Nhân dân. Chủ động “nhận diện”, nắm chắc tình hình, các phương thức, thủ đoạn hoạt động của tội phạm để chủ động triển khai các giải pháp, biện pháp phòng ngừa, đấu tranh trấn áp, điều tra, xử lý tội phạm hiệu quả; kịp thời giải quyết những nguyên nhân, điều kiện nảy sinh tội phạm ngay tại cơ sở. Tập trung tấn công, trấn áp tội phạm; triệt phá các băng nhóm tội phạm có tổ chức, nguy hiểm, các tụ điểm phức tạp về trật tự xã hội. Nâng cao hiệu quả phòng ngừa, đấu tranh theo chuyên đề với những loại tội phạm nổi lên gây bức xúc trong dư luận xã hội; tội phạm thanh, thiếu niên sử dụng vũ khí, vật liệu nổ gây án, giải quyết mâu thuẫn, gây rối trật tự công cộng... Chủ động phát hiện, đấu tranh với tội phạm kinh tế, tham nhũng; tội phạm sử dụng công nghệ cao; tội phạm môi trường, an toàn thực phẩm. Bảo vệ tuyệt đối an toàn các mục tiêu, công trình trọng điểm, các sự kiện chính trị, kinh tế, văn hóa, xã hội, đối ngoại quan trọng của đất nước, hoạt động của lãnh đạo Đảng, Nhà nước, các đoàn khách quốc tế đến thăm và làm việc trên địa bàn tỉnh, lễ Noel, Tết Dương lịch, Tết Nguyên đán Giáp Thìn và các lễ hội đầu xuân 2024.</w:t>
      </w:r>
    </w:p>
    <w:p>
      <w:r>
        <w:t>c) Siết chặt trật tự, kỷ cương, nâng cao hiệu lực, hiệu quả quản lý nhà nước về bảo đảm TTATGT, xử lý nghiêm tất cả các hành vi vi phạm pháp luật về giao thông của người tham gia giao thông và những vi phạm của người làm nhiệm vụ quản lý nhà nước về giao thông. Kiên quyết xử lý  “không có vùng cấm, không có ngoại lệ”  đối với các hành vi vi phạm pháp luật về TTATGT.</w:t>
      </w:r>
    </w:p>
    <w:p>
      <w:r>
        <w:t>d) Nâng cao hơn nữa vai trò, trách nhiệm của người đứng đầu cấp ủy, chính quyền, cơ quan chuyên trách trong công tác phòng, chống tội phạm; bảo đảm TTATGT; thực hiện nghiêm quy định của Đảng về trách nhiệm “nêu gương”. Nâng cao hơn nữa cơ chế phối hợp chặt chẽ, thường xuyên giữa các cơ quan, tổ chức có liên quan về phòng, chống tội phạm và bảo đảm TTATGT.</w:t>
      </w:r>
    </w:p>
    <w:p>
      <w:r>
        <w:t>2. Công an tỉnh</w:t>
      </w:r>
    </w:p>
    <w:p>
      <w:r>
        <w:t>a) Chủ động phát hiện, đấu tranh, ngăn chặn làm thất bại mọi âm mưu, hoạt động của các thế lực thù địch; phối hợp rà soát và tham mưu giải quyết kịp thời, ổn định các vụ mâu thuẫn, tranh chấp, khiếu kiện, không để trở thành “điểm nóng” về ANTT; bảo vệ tuyệt đối an toàn các mục tiêu, công trình trọng điểm, các sự kiện chính trị, kinh tế, văn hóa, xã hội, đối ngoại của tỉnh.</w:t>
      </w:r>
    </w:p>
    <w:p>
      <w:r>
        <w:t>b) Tập trung tấn công, trấn áp tội phạm, nhất là tội phạm có tổ chức, tội phạm liên quan “tín dụng đen”, tội phạm thanh, thiếu niên sử dụng vũ khí, vật liệu nổ gây án, giải quyết mâu thuẫn, tội phạm cướp, cướp giật, trộm cắp tài sản và các loại tội phạm khác thường xảy ra trong dịp Tết như: Giết người, cố ý gây thương tích, gây rối trật tự công cộng, cờ bạc... Tổ chức hiệu quả công tác tuần tra, kiểm soát công khai, mật phục để phòng ngừa, ngăn chặn tội phạm. Đẩy mạnh phát hiện, đấu tranh với tội phạm kinh tế, tham nhũng, ma túy; đấu tranh chống buôn lậu, gian lận thương mại và hàng giả dịp tết Nguyên đán; ngăn chặn tội phạm và vi phạm pháp luật về môi trường, tài nguyên, an toàn thực phẩm, nhất là các mặt hàng phục vụ tết Nguyên đán.</w:t>
      </w:r>
    </w:p>
    <w:p>
      <w:r>
        <w:t>c) Thực hiện hiệu quả công tác tiếp nhận, giải quyết tố giác, tin báo về tội phạm, kiến nghị khởi tố và công tác bắt, giam, giữ, điều tra, xử lý tội phạm; đối với những vụ án rất nghiêm trọng, đặc biệt nghiêm trọng, dư luận quan tâm phải tập trung điều tra làm rõ trong thời gian sớm nhất. Bảo đảm an toàn các cơ sở giam, giữ; tổ chức các hoạt động giáo dục, thực hiện chế độ chính sách đối với các loại đối tượng giam, giữ theo quy định; giám sát, quản lý chặt chẽ các đối tượng thi hành án tại cộng đồng, chấp hành xong án phạt tù, đặc xá, hạn chế tái phạm tội.</w:t>
      </w:r>
    </w:p>
    <w:p>
      <w:r>
        <w:t>d) Tiếp tục thực hiện hiệu quả công tác vận động thu hồi và phòng ngừa, đấu tranh với các hành vi vi phạm về vũ khí, vật liệu nổ, công cụ hỗ trợ và pháo nổ, không để phức tạp trong dịp tết Nguyên đán. Tăng cường quản lý ngành nghề đầu tư kinh doanh có điều kiện về ANTT; quản lý chặt chẽ các loại đối tượng tại xã, phường, thị trấn. Triển khai quyết liệt các giải pháp ứng dụng Cơ sở dữ liệu quốc gia về dân cư, căn cước công dân, Đề án 06/CP phục vụ quản lý xã hội và phòng, chống tội phạm.</w:t>
      </w:r>
    </w:p>
    <w:p>
      <w:r>
        <w:t>đ) Tăng cường xử lý các hành vi vi phạm là nguyên nhân trực tiếp gây tai nạn giao thông, ùn tắc giao thông như vi phạm quy định về nồng độ cồn, ma túy, chạy quá tốc độ quy định, đi không đúng phần đường, làn đường, đi ngược chiều, dừng, đỗ trái phép, quay đầu xe, tránh, vượt không đúng quy định, không đội mũ bảo hiểm khi đi xe mô tô, xe gắn máy, không nhường đường cho xe ưu tiên, đi vào làn đường khẩn cấp...; kịp thời ngăn chặn các vụ đua xe trái phép, tụ tập gây rối trật tự công cộng; vi phạm khi đi qua đường ngang; chở quá vạch dấu mớn nước an toàn; phương tiện không đăng ký, đăng kiểm, không bảo đảm an toàn kỹ thuật; không trang bị dụng cụ cứu sinh, cứu đắm; không có Giấy phép lái xe, bằng cấp, chứng chỉ chuyên môn; xử lý nghiêm các loại phương tiện chở quá số người quy định... Phối hợp, tổ chức bảo đảm an toàn giao thông tại các bến khách ngang sông, bến tàu khách du lịch, các tuyến, luồng đường thủy, nhất là tuyến vận tải thủy Sa Kỳ - Lý Sơn, tuyến đường thủy nội địa Đảo Lớn - Đảo Bé huyện Lý Sơn, các tuyến sông và vùng nước có tổ chức lễ hội. Chủ động phương án phòng ngừa, giải quyết ùn tắc giao thông, phòng, chống cháy, nổ, hạn chế thiệt hại về người và tài sản do cháy, nổ, tai nạn giao thông gây ra.</w:t>
      </w:r>
    </w:p>
    <w:p>
      <w:r>
        <w:t>e) Chủ trì, phối hợp với các sở, ngành liên quan tham mưu Trưởng Ban Chỉ đạo 138 tỉnh ban hành kế hoạch tổ chức lễ ra quân tấn công, trấn áp tội phạm bảo đảm ANTT và TTATGT tết Nguyên đán Giáp Thìn năm 2024.</w:t>
      </w:r>
    </w:p>
    <w:p>
      <w:r>
        <w:t>g) Chủ trì, phối hợp với Sở Nội vụ  (Ban Thi đua - Khen thưởng tỉnh)  và các đơn vị liên quan tham mưu, đề xuất Chủ tịch UBND tỉnh khen thưởng cho các tập thể, cá nhân có thành tích xuất sắc trong quá trình thực hiện và sau khi kết thúc đợt cao điểm.</w:t>
      </w:r>
    </w:p>
    <w:p>
      <w:r>
        <w:t>3. Bộ Chỉ huy Bộ đội Biên phòng tỉnh</w:t>
      </w:r>
    </w:p>
    <w:p>
      <w:r>
        <w:t>a) Phối hợp với các lực lượng chức năng, tham mưu các cấp ủy Đảng, chính quyền địa phương đẩy mạnh công tác tuyên truyền, phổ biến, giáo dục pháp luật, nâng cao nhận thức cho Nhân dân khu vực biên giới biển, đảo của tỉnh trong phòng ngừa, đấu tranh tội phạm và vi phạm pháp luật; đồng thời, thực hiện hiệu quả công tác tiếp nhận, xử lý tin báo, tố giác về tội phạm theo thẩm quyền.</w:t>
      </w:r>
    </w:p>
    <w:p>
      <w:r>
        <w:t>b) Chủ trì, phối hợp chặt chẽ với các lực lượng, sử dụng đồng bộ các biện pháp công tác Biên phòng, nắm chắc tình hình, quản lý chặt chẽ địa bàn, đối tượng, tham mưu xử lý kịp thời, đúng chủ trương, đối sách, các tình huống, vụ việc xảy ra, góp phần bảo đảm an ninh chính trị, trật tự xã hội trên khu vực biên giới biển, đảo của tỉnh. Kết hợp chặt chẽ giữa các biện pháp nghiệp vụ với các biện pháp hành chính, tăng cường tuần tra, mật phục, kiểm tra, kiểm soát, đăng ký, kiểm chứng, xuất nhập cảnh, xuất nhập khẩu... quản lý chặt chẽ người, hàng hóa, phương tiện ra vào khu vực biên giới biển, đảo, nhất là Khu Kinh tế Dung Quất, khu vực cửa khẩu cảng Dung Quất, Sa Kỳ và tuyến vận tải Sa Kỳ - Lý Sơn; chủ động phát hiện, đấu tranh ngăn chặn, bắt giữ, điều tra, xử lý tội phạm, vi phạm pháp luật theo thẩm quyền.</w:t>
      </w:r>
    </w:p>
    <w:p>
      <w:r>
        <w:t>4. Cục Quản lý thị trường tỉnh:  Tăng cường kiểm tra, kiểm soát thị trường, kịp thời phát hiện, xử lý các vi phạm pháp luật liên quan đến hoạt động buôn lậu, gian lận thương mại, hàng cấm, hàng giả trên địa bàn tỉnh, nhất là thời điểm tết Nguyên đán Giáp Thìn 2024.</w:t>
      </w:r>
    </w:p>
    <w:p>
      <w:r>
        <w:t>5. Sở Giao thông vận tải</w:t>
      </w:r>
    </w:p>
    <w:p>
      <w:r>
        <w:t>a) Có phương án bảo đảm năng lực vận tải, chất lượng và an toàn đối với hoạt động vận tải hành khách, hàng hóa, nhất là dịch vụ vận chuyển hành khách bằng đường bộ, đường thủy trong dịp nghỉ Tết; tăng cường kiểm tra và xử lý nghiêm tổ chức, cá nhân để xảy ra tình trạng xe dù, bến cóc và tăng giá vé trái quy định.</w:t>
      </w:r>
    </w:p>
    <w:p>
      <w:r>
        <w:t>b) Yêu cầu các nhà thầu bảo đảm điều kiện an toàn các công trình kết cấu hạ tầng giao thông; khắc phục kịp thời các đoạn đường hư hỏng, sạt lở do mưa lũ gây ra; rà soát, bổ sung hệ thống báo hiệu giao thông, thiết bị cảnh báo phản quan tại các nút giao thông, các đoạn đường có độ dốc cao, bán kính cong hẹp, tầm nhìn hạn chế... trên các tuyến đường quản lý.</w:t>
      </w:r>
    </w:p>
    <w:p>
      <w:r>
        <w:t>c) Phối hợp với Công an tỉnh phát hiện, đấu tranh, ngăn chặn các hành vi vi phạm TTATGT, nhất là các vi phạm về quá tải trọng, quá khổ giới hạn, cơi nới thành, thùng xe... trên các tuyến giao thông thuộc phạm vi quản lý. Tập trung bảo đảm an toàn giao thông tuyến Sa Kỳ - Lý Sơn; hoạt động vận tải hành khách, hàng hóa tại các bến xe, nhà ga, bến tàu nhằm đảm bảo cho Nhân dân đi lại thuận lợi, an toàn trong thời gian trước, trong và sau tết Nguyên đán.</w:t>
      </w:r>
    </w:p>
    <w:p>
      <w:r>
        <w:t>6. Sở Thông tin và Truyền thông:  Chỉ đạo, hướng dẫn các cơ quan báo chí, hệ thống thông tin cơ sở tăng cường tuyên truyền về công tác bảo đảm ANTT, TTATGT, các quy định của pháp luật, kết quả đấu tranh của các lực lượng chuyên trách phòng, chống tội phạm và vi phạm pháp luật trong dịp tết Dương lịch 2024 và tết Nguyên đán Giáp Thìn.</w:t>
      </w:r>
    </w:p>
    <w:p>
      <w:r>
        <w:t>7. Sở Tài chính:  Tham mưu UBND tỉnh bố trí nguồn kinh phí riêng cho Công an tỉnh tổ chức hiệu quả đợt cao điểm tấn công, trấn áp tội phạm, bảo đảm ANTT, TTATGT bảo vệ tết Nguyên đán Giáp Thìn 2024.</w:t>
      </w:r>
    </w:p>
    <w:p>
      <w:r>
        <w:t>8. Sở Nội vụ   (Ban Thi đua - Khen thưởng tỉnh) : Phối hợp với Công an tỉnh kịp thời đề xuất UBND tỉnh khen thưởng cho các tập thể, cá nhân có thành tích xuất sắc trong quá trình thực hiện và sau khi kết thúc đợt cao điểm.</w:t>
      </w:r>
    </w:p>
    <w:p>
      <w:r>
        <w:t>9. Sở Văn hóa, Thể thao và Du lịch; Sở Tư pháp; Đài Phát thanh và Truyền hình Quảng Ngãi; Báo Quảng Ngãi:  Chú trọng truyền thông trên các phương tiện thông tin đại chúng, công nghệ số, các trang mạng xã hội, hệ thống thông tin cơ sở; huy động sự tham gia của các doanh nghiệp viễn thông, công nghệ thông tin, người có uy tín, có ảnh hưởng trong cộng đồng dân cư... để phối hợp tuyên truyền phù hợp với các nhóm đối tượng và đặc điểm của từng địa phương, từng lĩnh vực, góp phần bảo đảm ANTT, TTATGT dịp tết Nguyên đán.</w:t>
      </w:r>
    </w:p>
    <w:p>
      <w:r>
        <w:t>10.  Sở Y tế và các cơ sở khám, chữa bệnh trên địa bàn tỉnh tăng cường lực lượng, phương tiện, trang thiết bị y tế, thuốc men để bảo đảm khả năng cao nhất trong việc cứu chữa bệnh nhân.</w:t>
      </w:r>
    </w:p>
    <w:p>
      <w:r>
        <w:t>11. Đề nghị Cục Hải quan Quảng Ngãi:  Tăng cường công tác nắm tình hình, kiểm soát chặt chẽ tại khu vực cửa khẩu cảng biển, khu vực thuộc địa bàn kiểm soát hải quan nhằm kịp thời phát hiện, ngăn chặn và bắt giữ, xử lý các hành vi vi phạm pháp luật, nhất là các loại hàng hóa nhập lậu, trốn thuế, các hành vi vận chuyển, mua bán các loại pháo nổ, pháo hoa trái phép.</w:t>
      </w:r>
    </w:p>
    <w:p>
      <w:r>
        <w:t>12. Đề nghị Viện Kiểm sát nhân dân tỉnh, Tòa án nhân dân tỉnh:  Phối hợp đẩy nhanh tiến độ truy tố, xét xử; lựa chọn án điểm, tổ chức xét xử công khai, lưu động để răn đe, phòng ngừa chung; đồng thời, thông qua công tác truy tố, xét xử, kịp thời phát hiện những bất cập, vướng mắc để kiến nghị cơ quan có thẩm quyền khắc phục, nâng cao hiệu quả phòng, chống tội phạm.</w:t>
      </w:r>
    </w:p>
    <w:p>
      <w:r>
        <w:t>13. Đề nghị Ủy ban Mặt trận Tổ quốc Việt Nam tỉnh và các tổ chức thành viên:  Tiếp tục đẩy mạnh công tác tuyên truyền; phát huy vai trò của các mô hình quần chúng tự quản, tự phòng, tự bảo vệ; tích cực vận động Nhân dân chấp hành pháp luật, kịp thời lên án, tố giác tội phạm; thực hiện tốt công tác hòa giải ở cơ sở, nhất là liên quan đến vấn đề đất đai, môi trường, thực hiện chế độ chính sách, quan hệ lao động, góp phần làm giảm các loại tội phạm do nguyên nhân xã hội.</w:t>
      </w:r>
    </w:p>
    <w:p>
      <w:r>
        <w:t>14. UBND các huyện, thị xã, thành phố</w:t>
      </w:r>
    </w:p>
    <w:p>
      <w:r>
        <w:t>a) Tiếp tục triển khai thực hiện đồng bộ các giải pháp bảo đảm an sinh xã hội, xóa đói giảm nghèo, giải quyết việc làm cho người lao động... Tập trung giải quyết hiệu quả các vấn đề có nguy cơ phát sinh nguyên nhân, điều kiện hình thành tội phạm.</w:t>
      </w:r>
    </w:p>
    <w:p>
      <w:r>
        <w:t>b) Nâng cao hiệu lực, hiệu quả công tác quản lý nhà nước về ANTT; tổ chức thanh tra, kiểm tra các lĩnh vực dễ phát sinh tội phạm. Chú trọng khai thác hiệu quả các phần mềm, ứng dụng trên nền tảng của Đề án 06 của Chính phủ phục vụ quản trị xã hội, quản lý nghiệp vụ, phòng, chống tội phạm. Tăng cường tuyên truyền, vận động Nhân dân chấp hành các quy định về TTTAGT; chỉ đạo rà soát các điểm hư hỏng, bất cập về tổ chức giao thông, điểm tiềm ẩn, điểm đen về tai nạn giao thông để kịp thời khắc phục, kiến nghị cơ quan chức năng khẩn trương xử lý, bảo đảm an toàn cho người và phương tiện tham gia giao thông.</w:t>
      </w:r>
    </w:p>
    <w:p>
      <w:r>
        <w:t>c) Chỉ đạo Công an các huyện, thị xã, thành phố và Công an các xã, phường, thị trấn đẩy mạnh tấn công, trấn áp các loại tội phạm; tăng cường công tác tuần tra, kiểm soát, xử lý các hành vi vi phạm TTATGT, góp phần bảo đảm ANTT, TTATGT trên địa bàn quản lý. Hỗ trợ kinh phí cho lực lượng Công an thực hiện đợt cao điểm tại địa phương; động viên, khen thưởng kịp thời các tập thể, cá nhân có thành tích xuất sắc trong phòng, chống tội phạm, bảo đảm ANTT và TTATGT trong đợt cao điểm.</w:t>
      </w:r>
    </w:p>
    <w:p>
      <w:r>
        <w:t>Đề nghị Ủy ban Mặt trận Tổ quốc Việt Nam tỉnh, các Hội, đoàn thể tỉnh và yêu cầu các Sở, ban ngành và Chủ tịch UBND các huyện, thị xã thành phố triển khai thực hiện nghiêm túc, hiệu quả./.</w:t>
      </w:r>
    </w:p>
    <w:p>
      <w:r>
        <w:t>Nơi nhận:</w:t>
      </w:r>
    </w:p>
    <w:p>
      <w:r>
        <w:t>- Văn phòng Chính phủ;</w:t>
      </w:r>
    </w:p>
    <w:p>
      <w:r>
        <w:t>- Bộ Công an;</w:t>
      </w:r>
    </w:p>
    <w:p>
      <w:r>
        <w:t>- Bộ Tư lệnh Quân khu 5;</w:t>
      </w:r>
    </w:p>
    <w:p>
      <w:r>
        <w:t>- TT Tỉnh ủy, TT HĐND tỉnh;</w:t>
      </w:r>
    </w:p>
    <w:p>
      <w:r>
        <w:t>- CT, PCT UBND tỉnh;</w:t>
      </w:r>
    </w:p>
    <w:p>
      <w:r>
        <w:t>- Ủy ban MTTQ Việt Nam tỉnh;</w:t>
      </w:r>
    </w:p>
    <w:p>
      <w:r>
        <w:t>- Các cơ quan Trung ương đóng trên địa bàn tỉnh;</w:t>
      </w:r>
    </w:p>
    <w:p>
      <w:r>
        <w:t>- Các tổ chức Chính trị - Xã hội tỉnh;</w:t>
      </w:r>
    </w:p>
    <w:p>
      <w:r>
        <w:t>- Ban Nội chính; Ban Tuyên giáo Tỉnh ủy;</w:t>
      </w:r>
    </w:p>
    <w:p>
      <w:r>
        <w:t>- Công an tỉnh;</w:t>
      </w:r>
    </w:p>
    <w:p>
      <w:r>
        <w:t>- Các Sở, ban ngành tỉnh;</w:t>
      </w:r>
    </w:p>
    <w:p>
      <w:r>
        <w:t>- UBND các huyện, thị xã, thành phố;</w:t>
      </w:r>
    </w:p>
    <w:p>
      <w:r>
        <w:t>- Trang Thông tin BCĐ 138 tỉnh;</w:t>
      </w:r>
    </w:p>
    <w:p>
      <w:r>
        <w:t>- VPUB: CVP, PCVP, KTTH, CBTH;</w:t>
      </w:r>
    </w:p>
    <w:p>
      <w:r>
        <w:t>- Lưu: VT, NC (lnphong655)</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