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tổ chức Tết Nguyên đán Ất Tỵ năm 2025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11/CT-UBND</w:t>
      </w:r>
    </w:p>
    <w:p>
      <w:r>
        <w:t>Tiền Giang, ngày 31 tháng 12 năm 2024</w:t>
      </w:r>
    </w:p>
    <w:p>
      <w:r>
        <w:t>CHỈ THỊ</w:t>
      </w:r>
    </w:p>
    <w:p>
      <w:r>
        <w:t>VỀ VIỆC TỔ CHỨC TẾT NGUYÊN ĐÁN ẤT TỴ NĂM 2025</w:t>
      </w:r>
    </w:p>
    <w:p>
      <w:r>
        <w:t>Năm 2024, tình hình thế giới tiếp tục diễn biến phức tạp, khó lường, cạnh tranh chiến lược gay gắt; kinh tế, thương mại phục hồi chậm; thiên tai, biến đổi khí hậu diễn biến phức tạp; chi phí sản xuất còn cao, sức mua trong nước có dấu hiệu tăng chậm; tình hình khó khăn chung ảnh hưởng đến hoạt động sản xuất, kinh doanh của doanh nghiệp. Song, dưới sự lãnh đạo, chỉ đạo sâu sát, kịp thời của Tỉnh ủy; sự điều hành có trọng tâm, trọng điểm của Ủy ban nhân dân (UBND) tỉnh; sự giám sát chặt chẽ của Hội đồng nhân dân tỉnh, Ủy ban Mặt trận Tổ quốc Việt Nam tỉnh và các đoàn thể; cùng với sự chung sức, đồng lòng, ủng hộ của cộng đồng doanh nghiệp và Nhân dân nên tình hình kinh tế - xã hội tỉnh nhà tiếp tục xu hướng phục hồi tích cực và đạt nhiều kết quả quan trọng trên các lĩnh vực. Nhiều chỉ tiêu đạt khá cao; các dự án trọng điểm của Trung ương đầu tư trên địa bàn và của tỉnh được tập trung thực hiện; đời sống người dân được nâng lên rõ rệt; quốc phòng, an ninh tiếp tục được giữ vững.</w:t>
      </w:r>
    </w:p>
    <w:p>
      <w:r>
        <w:t>Để đảm bảo cho Nhân dân đón Tết Nguyên đán Ất Tỵ năm 2025 vui tươi, lành mạnh, an toàn, tiết kiệm; thúc đẩy phục hồi và phát triển sản xuất, kinh doanh trên các lĩnh vực vào cuối năm 2024 và dịp Tết Nguyên đán theo Chỉ thị số 40-CT/TW ngày 11/12/2024 của Ban Bí thư, Chỉ thị số 45/CT-TTg ngày 18/12/2024 của Thủ tướng Chính phủ, Công văn số 3792-CV/TU ngày 31/12/2024 của Tỉnh ủy, Chủ tịch UBND tỉnh yêu cầu Thủ trưởng các sở, ban, ngành tỉnh, Chủ tịch UBND các huyện, thành phố, thị xã tập trung thực hiện tốt các nhiệm vụ chủ yếu sau:</w:t>
      </w:r>
    </w:p>
    <w:p>
      <w:r>
        <w:t>1. Các sở, ban, ngành tỉnh và UBND các huyện, thành phố, thị xã:</w:t>
      </w:r>
    </w:p>
    <w:p>
      <w:r>
        <w:t>- Quán triệt và tổ chức thực hiện quyết liệt, hiệu quả Chỉ thị số 40-CT/TW của Ban Bí thư, Chỉ thị số 45/CT-TTg của Thủ tướng Chính phủ, Công văn số 3792-CV/TU ngày 31/12/2024 của Tỉnh ủy và Chỉ thị này, đề cao trách nhiệm của người đứng đầu, sẵn sàng ứng phó mọi tình huống.</w:t>
      </w:r>
    </w:p>
    <w:p>
      <w:r>
        <w:t>- Tổ chức tốt các hoạt động Kỷ niệm 95 năm Ngày thành lập Đảng gắn với các hoạt động vui Xuân, đón Tết, tạo không khí vui tươi, phấn khởi, tin tưởng, tự hào trong toàn xã hội. Triển khai thực hiện quyết liệt, đồng bộ, hiệu quả phong trào thi đua “Chung tay xóa nhà tạm, nhà dột nát trên phạm vi cả nước trong năm 2025”. Thực hiện tốt chính sách an sinh xã hội, phát huy truyền thống đại đoàn kết, tinh thần “tương thân, tương ái”, chủ động, tích cực chăm lo chu đáo đời sống vật chất, tinh thần của Nhân dân, bảo đảm mọi người, mọi nhà đều có điều kiện vui Xuân, đón Tết. Tổ chức tốt việc thăm hỏi, động viên, chúc Tết các đối tượng và các đơn vị, lực lượng thường trực làm nhiệm vụ trong ngày Tết.</w:t>
      </w:r>
    </w:p>
    <w:p>
      <w:r>
        <w:t>- Các cơ quan trong hệ thống hành chính nhà nước tăng cường công tác phòng, chống lãng phí, tiêu cực; thực hiện nghiêm việc không tổ chức đi thăm, chúc Tết cấp trên và lãnh đạo các cấp; nghiêm cấm biếu, tặng quà Tết cho lãnh đạo các cấp dưới mọi hình thức; không sử dụng ngân sách nhà nước, phương tiện, tài sản công trái quy định cho hoạt động lễ hội, vui chơi...; không sử dụng rượu, bia khi tham gia giao thông; không tham gia các hoạt động mê tín, dị đoan, cán bộ lãnh đạo các cấp chỉ được dự lễ chùa, lễ hội khi được phân công.</w:t>
      </w:r>
    </w:p>
    <w:p>
      <w:r>
        <w:t>-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 phấn đấu đạt mức cao nhất các mục tiêu, chỉ tiêu đã đề ra.</w:t>
      </w:r>
    </w:p>
    <w:p>
      <w:r>
        <w:t>- Tổ chức, phân công trực Tết, chỉ đạo cơ quan, đơn vị trực thuộc và thông báo, hướng dẫn doanh nghiệp chủ động bố trí kế hoạch sản xuất, kinh doanh, thực hiện nghiêm chế độ thông tin, báo cáo và trực Tết để bảo đảm các hoạt động thông suốt trong dịp Tết Nguyên đán.</w:t>
      </w:r>
    </w:p>
    <w:p>
      <w:r>
        <w:t>- Tăng cường công tác bảo đảm quốc phòng, an ninh, giữ vững trật tự, an toàn xã hội, an toàn trên không gian mạng. Chủ động phòng ngừa, phát hiện sớm, ngăn chặn, xử lý kịp thời, hiệu quả các tình huống phức tạp xảy ra; tăng cường tuần tra, kiểm soát, bảo đảm trật tự an toàn giao thông, an ninh, an toàn xã hội, phòng, chống cháy nổ; thực hiện nghiêm các quy định về quản lý, sử dụng pháo nổ và vật liệu nổ, không để tình trạng sử dụng pháo trái phép diễn ra phức tạp trong dịp Tết.</w:t>
      </w:r>
    </w:p>
    <w:p>
      <w:r>
        <w:t>- Nâng cao hiệu quả giải quyết các việc thi hành án có điều kiện thi hành, nhất là các việc còn tồn đọng trước Tết. Chú trọng công tác tuyên truyền, thuyết phục, vận động đương sự tự nguyện thi hành án. Không tổ chức cưỡng chế thi hành án có huy động lực lượng trong thời gian 15 ngày trước và 15 ngày sau Tết Nguyên đán.</w:t>
      </w:r>
    </w:p>
    <w:p>
      <w:r>
        <w:t>- Ngay sau kỳ nghỉ Tết, các cơ quan, tổ chức, đơn vị khẩn trương tập trung vào công việc, không để chậm trễ ảnh hưởng đến hoạt động sản xuất, kinh doanh, phấn đấu hoàn thành nhiệm vụ ngay từ tháng đầu năm, nhất là thực hiện đúng tiến độ Đề án số 04-ĐA/TU ngày 27/12/2024 của Ban Thường vụ Tỉnh ủy về tiếp tục sắp xếp tổ chức bộ máy của hệ thống chính trị trong tỉnh hoạt động hiệu lực, hiệu quả; tăng tốc thực hiện thắng lợi các mục tiêu, nhiệm vụ kinh tế - xã hội năm 2025.</w:t>
      </w:r>
    </w:p>
    <w:p>
      <w:r>
        <w:t>2. Sở Công Thương chủ trì:</w:t>
      </w:r>
    </w:p>
    <w:p>
      <w:r>
        <w:t>- Theo dõi sát tình hình thị trường, chủ động có phương án chuẩn bị nguồn cung các mặt hàng thiết yếu, các mặt hàng có nhu cầu tiêu dùng cao, bảo đảm chất lượng, đáp ứng đầy đủ, kịp thời nhu cầu của người dân; triển khai các Chương trình bình ổn thị trường, các hoạt động kết nối cung cầu; khuyến khích các doanh nghiệp sản xuất, kinh doanh các mặt hàng thiết yếu, các mặt hàng có nhu cầu cao trong dịp Tết Nguyên đán có kế hoạch bảo đảm nguồn hàng, cung ứng liên tục, đầy đủ cho thị trường với giá hợp lý; bảo đảm nguồn cung xăng dầu dịp cuối năm và Tết Nguyên đán.</w:t>
      </w:r>
    </w:p>
    <w:p>
      <w:r>
        <w:t>- Phối hợp Cục Quản lý thị trường thực hiện cao điểm chống buôn lậu, gian lận thương mại và hàng giả dịp cuối năm 2024, trước, trong và sau Tết Nguyên đán Ất Tỵ năm 2025; tăng cường công tác kiểm tra, kiểm soát thị trường và xử lý nghiêm các hành vi vi phạm về đầu cơ găm hàng, niêm yết giá, kinh doanh, vận chuyển, tàng trữ hàng cấm, hàng nhập lậu, hàng không rõ nguồn gốc, hàng giả, hàng kém chất lượng...</w:t>
      </w:r>
    </w:p>
    <w:p>
      <w:r>
        <w:t>3. Sở Tài chính chủ trì, phối hợp với Sở Công Thương theo dõi sát diễn biến giá cả, thị trường nhất là những hàng hóa, dịch vụ tiêu dùng thiết yếu, mặt hàng thuộc diện bình ổn giá, kịp thời chỉ đạo và có biện pháp xử lý nghiêm các hành vi vi phạm pháp luật về giá theo thẩm quyền.</w:t>
      </w:r>
    </w:p>
    <w:p>
      <w:r>
        <w:t>4. Sở Nông nghiệp và Phát triển nông thôn chủ trì:</w:t>
      </w:r>
    </w:p>
    <w:p>
      <w:r>
        <w:t>- Theo dõi chặt chẽ diễn biến thời tiết để chỉ đạo sản xuất vụ Đông Xuân 2024 - 2025; phối hợp với các địa phương triển khai phương án phòng, chống thiên tai, triều cường, xâm nhập mặn; xây dựng các kịch bản và chuẩn bị vật tư, trang thiết bị sẵn sàng ứng phó kịp thời khi có dịch bệnh trên cây trồng, vật nuôi, thiên tai xảy ra đề bảo đảm ổn định đời sống, khôi phục sản xuất.</w:t>
      </w:r>
    </w:p>
    <w:p>
      <w:r>
        <w:t>- Phối hợp với các cơ quan chức năng tổ chức thực hiện các biện pháp kiểm soát chặt chẽ nguồn cung, các hoạt động buôn bán, vận chuyển trái phép gia súc, gia cầm và các sản phẩm liên quan.</w:t>
      </w:r>
    </w:p>
    <w:p>
      <w:r>
        <w:t>- Tăng cường kiểm tra, chỉ đạo công tác bảo đảm an toàn và vận hành hợp lý, hiệu quả các công trình thủy lợi, có kế hoạch bảo đảm nguồn nước phục vụ vụ Đông Xuân và nguồn nước cho sinh hoạt, sản xuất.</w:t>
      </w:r>
    </w:p>
    <w:p>
      <w:r>
        <w:t>5. Sở Lao động - Thương binh và Xã hội chủ trì:</w:t>
      </w:r>
    </w:p>
    <w:p>
      <w:r>
        <w:t>- Phối hợp Ủy ban Mặt trận Tổ quốc Việt Nam tỉnh tập trung rà soát, nắm tình hình đời sống của các đối tượng chính sách, người có hoàn cảnh khó khăn để quan tâm, chăm lo, kịp thời có giải pháp hỗ trợ phù hợp. Tổ chức thăm hỏi, tặng quà đúng đối tượng, đúng chế độ, công khai, minh bạch, tránh trùng lặp, chồng chéo, không để lợi dụng, trục lợi chính sách, bảo đảm tất cả các đối tượng chính sách đều có quà và được nhận quà trước Tết.</w:t>
      </w:r>
    </w:p>
    <w:p>
      <w:r>
        <w:t>- Phối hợp với Ban Quản lý các Khu công nghiệp, Sở Công Thương, Liên đoàn Lao động tỉnh và các địa phương theo dõi, nắm bắt tình hình lao động tại các khu công nghiệp, cụm công nghiệp, tạo thuận lợi cho người lao động nghỉ Tết và trở lại làm việc sau Tết. Thực hiện các giải pháp duy trì chuỗi cung ứng nguồn nhân lực, đáp ứng kịp thời lao động cho doanh nghiệp trước và sau Tết Nguyên đán. Tăng cường kiểm tra và thực hiện các biện pháp bảo đảm an toàn, vệ sinh lao động, bảo đảm công chức, viên chức, người lao động được chi trả đầy đủ lương, tiền thưởng và bố trí nghỉ Tết đúng chế độ theo quy định. Thực hiện đầy đủ chính sách, chế độ bảo hiểm xã hội, bảo hiểm thất nghiệp; chủ động xây dựng các giải pháp phòng ngừa, xử lý tranh chấp lao động có thể xảy ra trong dịp Tết Nguyên đán.</w:t>
      </w:r>
    </w:p>
    <w:p>
      <w:r>
        <w:t>- Tăng cường công tác bảo vệ và chăm sóc trẻ em, bảo đảm tất cả trẻ em đều được đón Tết vui tươi, đầm ấm. Tăng cường công tác truyền thông về bình đẳng giới và các biện pháp phòng ngừa, ứng phó với bạo lực trên cơ sở giới.</w:t>
      </w:r>
    </w:p>
    <w:p>
      <w:r>
        <w:t>- Theo dõi, kiểm tra thường xuyên tình hình hoạt động của các cơ sở cai nghiện ma túy, tuyệt đối không để xảy ra tình trạng học viên bỏ trốn tập thể, phá hoại tài sản, cơ sở vật chất, gây mất ổn định tình hình chính trị, xã hội tại địa phương trong dịp Tết Nguyên đán.</w:t>
      </w:r>
    </w:p>
    <w:p>
      <w:r>
        <w:t>6. Sở Văn hóa, Thể thao và Du lịch chủ trì:</w:t>
      </w:r>
    </w:p>
    <w:p>
      <w:r>
        <w:t>- Tổ chức tốt các hoạt động vui Xuân, đón Tết và các chương trình, hoạt động văn hóa, thể thao, du lịch mang đậm dấu ấn gắn với việc thúc đẩy, thu hút khách du lịch.</w:t>
      </w:r>
    </w:p>
    <w:p>
      <w:r>
        <w:t>- Tăng cường tổ chức kiểm tra, giám sát các hoạt động văn hóa, thể thao, du lịch, quản lý lễ hội bảo đảm tươi vui, lành mạnh, phù hợp với phong tục, tập quán, tình hình của địa phương.</w:t>
      </w:r>
    </w:p>
    <w:p>
      <w:r>
        <w:t>- Hướng dẫn các địa phương, cơ sở kinh doanh dịch vụ du lịch xây dựng kế hoạch, chủ động chuẩn bị các điều kiện để phục vụ khách du lịch trong dịp Tết Nguyên đán; niêm yết công khai giá dịch vụ và bán đúng giá niêm yết; triển khai các biện pháp nhằm bảo đảm an toàn cho khách du lịch.</w:t>
      </w:r>
    </w:p>
    <w:p>
      <w:r>
        <w:t>- Tăng cường công tác quản lý nhà nước về du lịch, thường xuyên tổ chức kiểm tra, kiểm soát chất lượng kinh doanh dịch vụ du lịch và phương tiện phục vụ khách du lịch; kịp thời giải quyết các kiến nghị, phản ánh của người dân, doanh nghiệp và du khách.</w:t>
      </w:r>
    </w:p>
    <w:p>
      <w:r>
        <w:t>7. Sở Giao thông vận tải chủ trì:</w:t>
      </w:r>
    </w:p>
    <w:p>
      <w:r>
        <w:t>- Tăng cường công tác điều tiết, tổ chức quản lý chặt chẽ hoạt động vận tải phục vụ nhu cầu đi lại của người dân dịp Tết Nguyên đán; kiểm tra việc thực hiện kê khai, niêm yết giá cước vận tải, giá vé xe theo quy định; tổ chức vận chuyển hàng hóa thông suốt trước, trong và sau dịp Tết.</w:t>
      </w:r>
    </w:p>
    <w:p>
      <w:r>
        <w:t>- Tăng cường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 Yêu cầu các đơn vị vận tải tuân thủ quy tắc giao thông, phòng ngừa tai nạn giao thông; xử lý nghiêm các hành vi vi phạm về chở quá số người, tăng giá vé trái quy định; tăng cường các điều kiện để bảo đảm cứu hộ, cứu nạn khi xảy ra sự cố, tai nạn.</w:t>
      </w:r>
    </w:p>
    <w:p>
      <w:r>
        <w:t>- Phối hợp Công an tỉnh triển khai thực hiện có hiệu quả các giải pháp kiềm chế, giảm thiểu tai nạn giao thông và khắc phục tình trạng ùn tắc giao thông nhất là tại các nút giao, trạm thu phí và khu vực tổ chức Lễ hội xuân.</w:t>
      </w:r>
    </w:p>
    <w:p>
      <w:r>
        <w:t>- Phối hợp với các đơn vị liên quan xây dựng kế hoạch sửa chữa, khắc phục kịp thời các tuyến đường bị hư hỏng mặt đường; xử lý điểm đen, điểm tiềm ẩn tai nạn giao thông nhằm bảo đảm an toàn cho người dân đi lại trong dịp Tết.</w:t>
      </w:r>
    </w:p>
    <w:p>
      <w:r>
        <w:t>8. Sở Y tế chủ trì:</w:t>
      </w:r>
    </w:p>
    <w:p>
      <w:r>
        <w:t>- Tăng cường các biện pháp phòng, chống dịch bệnh; chuẩn bị và sẵn sàng ứng phó với các tình huống có thể xảy ra của dịch bệnh; đẩy mạnh truyền thông trong phòng, chống dịch bệnh và tiêm chủng vắc xin.</w:t>
      </w:r>
    </w:p>
    <w:p>
      <w:r>
        <w:t>- Tổ chức tốt công tác khám, chữa bệnh, thực hiện ứng trực 24/24 giờ; chủ động các phương án bảo đảm đủ cơ số thuốc, vật tư, hóa chất, thiết bị y tế...; chuẩn bị phương án cấp cứu trong các sự kiện tập trung đông người; bố trí cơ số giường bệnh, phương tiện, sẵn sàng đáp ứng, phục vụ công tác điều trị, cấp cứu, nhất là cấp cứu tai nạn giao thông, cháy nổ, thương tích, ngộ độc thực phẩm và điều trị người bệnh mắc các bệnh truyền nhiễm trong dịp Tết.</w:t>
      </w:r>
    </w:p>
    <w:p>
      <w:r>
        <w:t>- Phối hợp với Sở Công Thương, Sở Nông nghiệp và Phát triển nông thôn tăng cường công tác giám sát nguy cơ, phòng ngừa và ngăn chặn sự cố về an toàn thực phẩm; kịp thời thông tin, cảnh báo nguy cơ gây ngộ độc thực phẩm. Đẩy mạnh công tác tuyên truyền, phổ biến các quy định của pháp luật, kiến thức về an toàn thực phẩm. Tăng cường thanh tra, kiểm tra việc chấp hành pháp luật về an toàn thực phẩm trước, trong và sau Tết.</w:t>
      </w:r>
    </w:p>
    <w:p>
      <w:r>
        <w:t>- Đảm bảo cung ứng đủ thuốc, triển khai kế hoạch dự trữ đầy đủ, không để xảy ra tình trạng khan hiếm, thiếu thuốc phục vụ công tác khám, chữa bệnh. Tăng cường công tác thanh tra, kiểm tra, kịp thời phát hiện thuốc giả, thuốc kém chất lượng, thuốc không được phép lưu hành; rà soát, hậu kiểm để xử lý kịp thời những trường hợp vi phạm các quy định về quản lý giá thuốc.</w:t>
      </w:r>
    </w:p>
    <w:p>
      <w:r>
        <w:t>9. Sở Giáo dục và Đào tạo chủ trì:</w:t>
      </w:r>
    </w:p>
    <w:p>
      <w:r>
        <w:t>- Tăng cường tuyên truyền, giáo dục học sinh, sinh viên thực hiện nếp sống văn minh, giữ gìn trật tự an toàn xã hội, an toàn giao thông, phòng tránh các tệ nạn xã hội, bảo đảm an toàn, nhất là trên không gian mạng; thực hiện nghiêm các quy định về quản lý và sử dụng pháo.</w:t>
      </w:r>
    </w:p>
    <w:p>
      <w:r>
        <w:t>- Hướng dẫn các cơ sở giáo dục, đào tạo thực hiện nghiêm việc phân công trực và bảo vệ cơ quan, trường học trong dịp nghỉ Tết, phối hợp chặt chẽ với cơ quan chức năng bảo đảm an toàn tuyệt đối về cơ sở vật chất, trang thiết bị dạy học, phòng, chống cháy nổ; quan tâm, hỗ trợ, tổ chức chu đáo việc đón Tết đối với học sinh, sinh viên có hoàn cảnh khó khăn; có giải pháp bảo đảm kế hoạch nhiệm vụ năm học 2024 - 2025 sau kỳ nghỉ Tết Nguyên đán.</w:t>
      </w:r>
    </w:p>
    <w:p>
      <w:r>
        <w:t>10. Sở Thông tin và Truyền thông chủ trì:</w:t>
      </w:r>
    </w:p>
    <w:p>
      <w:r>
        <w:t>- Bảo đảm tuyệt đối an toàn mạng lưới, thông tin liên lạc thông suốt đáp ứng nhu cầu thông tin liên lạc của các cơ quan nhà nước, tổ chức, doanh nghiệp và người dân trong dịp Tết. Bảo đảm các hoạt động giao dịch điện tử hoạt động ổn định, liên tục và an toàn.</w:t>
      </w:r>
    </w:p>
    <w:p>
      <w:r>
        <w:t>- Chỉ đạo các doanh nghiệp cung ứng dịch vụ bưu chính thực hiện đồng bộ giải pháp tăng cường năng lực, bảo đảm an toàn, an ninh hàng hóa; bố trí nhân lực hỗ trợ chăm sóc khách hàng 24/24 để kịp thời lưu thoát bưu gửi, không để xảy ra tình trạng thất lạc, ứ đọng, mất mát.</w:t>
      </w:r>
    </w:p>
    <w:p>
      <w:r>
        <w:t>- Định hướng các cơ quan báo, đài và hệ thống thông tin cơ sở thực hiện tốt công tác thông tin, tuyên truyền nội dung Chỉ thị này và tình hình kinh tế - xã hội, sản xuất, kinh doanh, lưu thông hàng hóa, giá cả, thị trường, an toàn vệ sinh thực phẩm; tăng cường đưa tin về hoạt động mừng Đảng, mừng Xuân và các thành tựu của đất nước, của tỉnh.</w:t>
      </w:r>
    </w:p>
    <w:p>
      <w:r>
        <w:t>11. Ngân hàng Nhà nước chi nhánh Tiền Giang chủ trì:</w:t>
      </w:r>
    </w:p>
    <w:p>
      <w:r>
        <w:t>- Chỉ đạo các tổ chức tín dụng chủ động kế hoạch huy động, cân đối nguồn vốn đáp ứng nhu cầu vốn tín dụng phục vụ phát triển sản xuất, kinh doanh, tiêu dùng dịp cuối năm và Tết Nguyên đán; hướng tín dụng vào các lĩnh vực sản xuất kinh doanh, lĩnh vực ưu tiên và các động lực tăng trưởng kinh tế. Khuyến khích các tổ chức tín dụng đơn giản hóa thủ tục cấp tín dụng, tăng cường ứng dụng công nghệ và chuyển đổi số vào quy trình cấp tín dụng.</w:t>
      </w:r>
    </w:p>
    <w:p>
      <w:r>
        <w:t>- Tổ chức tốt công tác điều hòa và cung ứng tiền mặt; bảo đảm an ninh, an toàn kho quỹ và việc cung cấp dịch vụ thanh toán của Hệ thống thanh toán liên ngân hàng quốc gia. Chỉ đạo, hướng dẫn các tổ chức tín dụng, chi nhánh ngân hàng bảo đảm thanh khoản và cung ứng các dịch vụ thanh toán an toàn, thông suốt (đặc biệt là thanh toán điện tử, thanh toán thẻ trên hệ thống ATM, POS), đáp ứng nhu cầu thanh toán tăng cao trước và trong dịp Tết Nguyên đán Ất Tỵ năm 2025.</w:t>
      </w:r>
    </w:p>
    <w:p>
      <w:r>
        <w:t>12. Bảo hiểm xã hội tỉnh chủ trì, thực hiện tốt công tác giải quyết và chi trả các chế độ về bảo hiểm xã hội, bảo hiểm thất nghiệp bảo đảm đầy đủ, kịp thời cho người hưởng; thực hiện chi trả lương hưu và trợ cấp bảo hiểm xã hội theo đúng quy định và hướng dẫn của Bảo hiểm xã hội Việt Nam nhằm tạo điều kiện cho người thụ hưởng chính sách vui Xuân, đón Tết.</w:t>
      </w:r>
    </w:p>
    <w:p>
      <w:r>
        <w:t>13. Các doanh nghiệp ngành điện, viễn thông, cấp nước, công trình đô thị, xử lý rác thải... có phương án đảm bảo thông tin liên lạc thông suốt; tập trung cung ứng đủ, liên tục điện, nước sinh hoạt cho Nhân dân trong dịp Tết; không để tình trạng rác thải bị ùn ứ, gây ô nhiễm môi trường; phối hợp chặt chẽ với lực lượng chức năng xử lý kịp thời khi có sự cố xảy ra.</w:t>
      </w:r>
    </w:p>
    <w:p>
      <w:r>
        <w:t>14. Sở Nội vụ chủ trì:</w:t>
      </w:r>
    </w:p>
    <w:p>
      <w:r>
        <w:t>- Tuyên truyền, quán triệt đến cán bộ, công chức, viên chức và người lao động thực hiện nghiêm các quy định về văn hóa công vụ, kỷ luật, kỷ cương hành chính, thực hành tiết kiệm, chống lãng phí, phòng chống tham nhũng.</w:t>
      </w:r>
    </w:p>
    <w:p>
      <w:r>
        <w:t>- Tăng cường công tác quản lý nhà nước về tín ngưỡng, tôn giáo;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15. Thanh tra tỉnh chủ trì, phối hợp với các sở, ngành, địa phương tổ chức thực hiện tốt việc tiếp công dân, giải quyết kịp thời, đúng pháp luật các vụ việc khiếu nại, tố cáo thuộc thẩm quyền; tập trung giải quyết dứt điểm các vụ việc đông người, phức tạp, kéo dài; tăng cường tuyên truyền, vận động và có biện pháp phù hợp không để công dân khiếu nại, tố cáo tập trung lưu trú ở Hà Nội trong những ngày Tết Nguyên đán.</w:t>
      </w:r>
    </w:p>
    <w:p>
      <w:r>
        <w:t>16. Công an tỉnh chủ trì:</w:t>
      </w:r>
    </w:p>
    <w:p>
      <w:r>
        <w:t>- Bảo vệ an toàn tuyệt đối các hoạt động của lãnh đạo Đảng, Nhà nước, các mục tiêu, công trình trọng điểm, các sự kiện chính trị, văn hóa, xã hội quan trọng và các lễ hội đầu năm. Chủ động nắm chắc tình hình, không để bị động, bất ngờ trong mọi tình huống; có biện pháp phòng ngừa, phát hiện, đấu tranh ngăn chặn có hiệu quả với âm mưu, hoạt động chống phá của các thế lực thù địch, đối tượng phản động; giải quyết kịp thời các vụ việc khiếu kiện phức tạp, không để hình thành “điểm nóng” về an ninh, trật tự.</w:t>
      </w:r>
    </w:p>
    <w:p>
      <w:r>
        <w:t>- Tổ chức tấn công, trấn áp tội phạm trước, trong và sau Tết Nguyên đán; phát hiện và xử lý nghiêm các loại tệ nạn xã hội. Chủ động đấu tranh, ngăn chặn không để diễn ra tình trạng sử dụng pháo nổ trái phép trong dịp Tết.</w:t>
      </w:r>
    </w:p>
    <w:p>
      <w:r>
        <w:t>- Tăng cường bảo đảm trật tự an toàn giao thông, có phương án hạn chế tối đa tình trạng ùn tắc giao thông trước, trong và sau Tết Nguyên đán; xử lý nghiêm các hành vi vi phạm pháp luật về trật tự, an toàn giao thông, nhất là liên quan đến sử dụng rượu, bia, chất cấm khi điều khiển phương tiện giao thông.</w:t>
      </w:r>
    </w:p>
    <w:p>
      <w:r>
        <w:t>- Rà soát, kiểm tra, chấn chỉnh, xử lý vi phạm về an toàn phòng cháy, chữa cháy; chủ động sẵn sàng công tác cứu nạn, cứu hộ. Bảo đảm an ninh, an toàn các cơ sở giam, giữ, giáo dục, giáo dưỡng; thực hiện các chế độ, chính sách với phạm nhân, học sinh, trại viên trong dịp Tết.</w:t>
      </w:r>
    </w:p>
    <w:p>
      <w:r>
        <w:t>17. Văn phòng UBND tỉnh chủ trì:</w:t>
      </w:r>
    </w:p>
    <w:p>
      <w:r>
        <w:t>- Đôn đốc, kiểm tra các sở, ban, ngành tỉnh và UBND các huyện, thành phố, thị xã tổ chức, phân công trực Tết và báo cáo tình hình trước, trong và sau Tết Nguyên đán.</w:t>
      </w:r>
    </w:p>
    <w:p>
      <w:r>
        <w:t>- Theo dõi, kiểm tra sát tình hình trước, trong và sau dịp Tết, nhất là thị trường, giá cả, an ninh, trật tự, quốc phòng, thiên tai, dịch bệnh..., kịp thời phối hợp với các sở, ban, ngành tỉnh và các địa phương tham mưu, báo cáo Chủ tịch UBND tỉnh những vấn đề phát sinh; tổng hợp báo cáo tình hình kỳ nghỉ Tết theo quy định và chuẩn bị nội dung chỉ đạo của Chủ tịch UBND tỉnh triển khai thực hiện nhiệm vụ sau Tết.</w:t>
      </w:r>
    </w:p>
    <w:p>
      <w:r>
        <w:t>18. UBND các huyện, thành phố, thị xã:</w:t>
      </w:r>
    </w:p>
    <w:p>
      <w:r>
        <w:t>- Căn cứ vào khả năng, điều kiện, tình hình thực tiễn của địa phương để quyết định việc tổ chức bắn pháo hoa chào mừng năm mới đảm bảo an toàn, tiết kiệm, tạo không khí vui tươi, phấn khởi trong Nhân dân theo đúng Chỉ thị số 40-CT/TW ngày 11/12/2024 của Ban Bí thư về việc tổ chức Tết Nguyên đán Ất Tỵ năm 2025.</w:t>
      </w:r>
    </w:p>
    <w:p>
      <w:r>
        <w:t>- Tiếp tục thực hiện nghiêm công tác quản lý và tổ chức lễ hội theo quy định, bảo đảm các hoạt động lễ hội, vui xuân, kỷ niệm ngày truyền thống, tổng kết năm, gặp mặt, hội nghị, Tết trồng cây... thiết thực, an toàn, tiết kiệm, không lãng phí, phù hợp với truyền thống văn hóa của dân tộc và phong tục tập quán của địa phương.</w:t>
      </w:r>
    </w:p>
    <w:p>
      <w:r>
        <w:t>- Tập trung chỉ đạo các đơn vị chức năng, các cấp chính quyền cơ sở triển khai thực hiện có hiệu quả các giải pháp nêu tại Chỉ thị này tại địa phương; chỉ đạo UBND các xã, phường, thị trấn có kế hoạch tổ chức chu đáo cho Nhân dân vui Xuân, đón Tết; quan tâm chỉnh trang đô thị, các tuyến đường, tuyến phố, phát động Nhân dân làm tổng vệ sinh nhà cửa, đường phố, khu dân cư bảo đảm sáng, xanh, sạch, đẹp. Kiểm tra, giám sát chặt chẽ, bảo đảm an toàn thực phẩm, vệ sinh môi trường, phòng, chống dịch bệnh...; tăng cường kiểm soát, bảo đảm trật tự an toàn giao thông, an ninh, trật tự, an toàn xã hội; tuyên truyền, phổ biến, nâng cao ý thức tự giác tuân thủ, chấp hành pháp luật của người dân. Người đứng đầu các cơ quan, đơn vị, tổ chức chịu trách nhiệm nếu để xảy ra tình trạng vi phạm pháp luật trên địa bàn, lĩnh vực phụ trách.</w:t>
      </w:r>
    </w:p>
    <w:p>
      <w:r>
        <w:t>Chủ tịch UBND tỉnh yêu cầu Thủ trưởng các sở, ban, ngành tỉnh, Chủ tịch UBND các huyện, thành phố, thị xã và các tổ chức, cá nhân có liên quan nghiêm túc thực hiện các nội dung tại Chỉ thị này./.</w:t>
      </w:r>
    </w:p>
    <w:p>
      <w:r>
        <w:t>Nơi nhận:</w:t>
      </w:r>
    </w:p>
    <w:p>
      <w:r>
        <w:t>- Văn phòng Chính phủ (để b/c);</w:t>
      </w:r>
    </w:p>
    <w:p>
      <w:r>
        <w:t>- Bộ Tư lệnh Quân khu 9;</w:t>
      </w:r>
    </w:p>
    <w:p>
      <w:r>
        <w:t>- TT.TU, HĐND, UBMTTQ tỉnh;</w:t>
      </w:r>
    </w:p>
    <w:p>
      <w:r>
        <w:t>- CT, các PCT UBND tỉnh;</w:t>
      </w:r>
    </w:p>
    <w:p>
      <w:r>
        <w:t>- Các cơ quan TW trên địa bàn;</w:t>
      </w:r>
    </w:p>
    <w:p>
      <w:r>
        <w:t>- Các sở, ban, ngành, đoàn thể tỉnh;</w:t>
      </w:r>
    </w:p>
    <w:p>
      <w:r>
        <w:t>- UBND các huyện, thành phố, thị xã;</w:t>
      </w:r>
    </w:p>
    <w:p>
      <w:r>
        <w:t>- VPUB: CVP, các PCVP, các phòng,</w:t>
      </w:r>
    </w:p>
    <w:p>
      <w:r>
        <w:t>ban, trung tâm, Cổng TTĐT tỉnh;</w:t>
      </w:r>
    </w:p>
    <w:p>
      <w:r>
        <w:t>- Lưu:  VT, P.TH  (Cương).</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