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11/CT-UBND năm 2024 tăng cường thực hiện công tác dân số trong tình hình mới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11/CT-UBND</w:t>
      </w:r>
    </w:p>
    <w:p>
      <w:r>
        <w:t>Hà Nội, ngày 22 tháng 10 năm 2024</w:t>
      </w:r>
    </w:p>
    <w:p>
      <w:r>
        <w:t>CHỈ THỊ</w:t>
      </w:r>
    </w:p>
    <w:p>
      <w:r>
        <w:t>TĂNG CƯỜNG THỰC HIỆN CÔNG TÁC DÂN SỐ TRONG TÌNH HÌNH MỚI TRÊN ĐỊA BÀN THÀNH PHỐ HÀ NỘI</w:t>
      </w:r>
    </w:p>
    <w:p>
      <w:r>
        <w:t>Trong những năm qua, Đảng, Nhà nước, Chính phủ luôn quan tâm đến công tác dân số và đã ban hành nhiều văn bản quan trọng để định hướng công tác dân số, trong đó có Nghị quyết số 21-NQ/TW ngày 25/10/2017 của Hội nghị lần thứ sáu Ban Chấp hành Trung ương Đảng khóa XII “ Về công tác dân số trong tình hình mới ” (viết tắt là Nghị quyết số 21-NQ/TW), Nghị quyết số 137/NQ-CP ngày 31/12/2017 của Chính phủ ban hành Chương trình hành động của Chính phủ thực hiện Nghị quyết số 21-NQ/TW (viết tắt là Nghị quyết số 137/NQ-CP), gần đây nhất là Chỉ thị số 27/CT-TTg ngày 15/07/2024 của Thủ tướng Chính phủ “ Về tăng cường thực hiện công tác dân số trong tình hình mới ” (viết tắt là Chỉ thị số 27/CT-TTg).</w:t>
      </w:r>
    </w:p>
    <w:p>
      <w:r>
        <w:t>Thực hiện chỉ đạo của Trung ương Đảng và Chính phủ, Thành ủy Hà Nội đã ban hành Kế hoạch số 74-KH/TU ngày 27/01/2018 về thực hiện Nghị quyết số 21-NQ/TW ngày 25/10/2017 của Hội nghị lần thứ sáu Ban Chấp hành Trung ương Đảng khóa XII “ Về công tác dân số trong tình hình mới ”; UBND Thành phố ban hành Kế hoạch số 94/KH-UBND ngày 20/4/2018 triển khai thực hiện Nghị quyết số 21-NQ/TW ngày 25/10/2017 của Ban chấp hành Trung ương Đảng, Nghị quyết số 137/NQ-CP ngày 31/12/2017 của Chính phủ và Kế hoạch số 74-KH/TU ngày 27/01/2018 của Thành ủy Hà Nội.</w:t>
      </w:r>
    </w:p>
    <w:p>
      <w:r>
        <w:t>Công tác dân số của Thủ đô đã được cấp ủy đảng, chính quyền từ Thành phố tới cơ sở quan tâm, tập trung lãnh đạo, chỉ đạo, triển khai thực hiện, được Nhân dân đồng tình ủng hộ và đã đạt được nhiều kết quả quan trọng, đóng góp vào những thành tựu phát triển kinh tế - xã hội chung của Thủ đô. Tuy nhiên, công tác dân số của Hà Nội hiện nay vẫn còn gặp nhiều khó khăn, thách thức như: mức sinh thay thế chưa thực sự bền vững, một số quận, huyện đang có xu hướng giảm sinh; mất cân bằng giới tính khi sinh vẫn còn cao so với quy luật tự nhiên; chất lượng dân số chưa thực sự xứng tầm với vị thế của Thủ đô; tốc độ già hóa dân số đang diễn ra nhanh, tuổi thọ bình quân cao nhưng số năm sống khỏe chưa cao... Nguyên nhân chính là việc tổ chức thực hiện chưa toàn diện, hiệu quả; việc đầu tư, huy động, bố trí các nguồn lực còn chưa tương xứng...</w:t>
      </w:r>
    </w:p>
    <w:p>
      <w:r>
        <w:t>Để thực hiện hiệu quả Chỉ thị số 27/CT-TTg ngày 15/07/2024 của Thủ tướng Chính phủ và các văn bản chỉ đạo khác của Trung ương về công tác dân số trong tình hình mới nhằm kịp thời khắc phục những hạn chế, bất cập trong công tác này, Chủ tịch UBND Thành phố yêu cầu:</w:t>
      </w:r>
    </w:p>
    <w:p>
      <w:r>
        <w:t>1.  Các Sở, Ban, Ngành, UBND các quận, huyện, thị xã rà soát và tổ chức triển khai thực hiện nghiêm túc, có hiệu quả các Chương trình, Kế hoạch…của Thành ủy, HĐND, UBND Thành phố về công tác Dân số và phát triển.</w:t>
      </w:r>
    </w:p>
    <w:p>
      <w:r>
        <w:t>2.  Sở Y tế</w:t>
      </w:r>
    </w:p>
    <w:p>
      <w:r>
        <w:t>a) Chủ trì, phối hợp với các Sở, ban, ngành, UBND các quận, huyện, thị xã tăng cường kiểm tra, đôn đốc việc triển khai thực hiện có hiệu quả các chủ trương, chính sách, pháp luật về công tác dân số và phát triển trên địa bàn Thành phố.</w:t>
      </w:r>
    </w:p>
    <w:p>
      <w:r>
        <w:t>b) Chủ trì, phối hợp với Sở Tư pháp nghiên cứu, rà soát, tham mưu trình các cấp có thẩm quyền sửa đổi, bổ sung, ban hành các chính sách dân số trong tình hình mới trên địa bàn Thành phố nhằm duy trì vững chắc mức sinh thay thế, kiểm soát mất cân bằng giới tính khi sinh, thích ứng với già hóa dân số và nâng cao chất lượng dân số.</w:t>
      </w:r>
    </w:p>
    <w:p>
      <w:r>
        <w:t>c) Chủ trì, phối hợp với Sở Nội vụ, UBND các quận, huyện, thị xã và các cơ quan liên quan thực hiện việc kiện toàn, nâng cao hiệu lực, hiệu quả và tổ chức bộ máy làm công tác dân số, nâng cao chất lượng đội ngũ công chức, viên chức làm công tác dân số các cấp theo Quyết định số 496/QĐ-TTg ngày 30/3/2021 của Thủ tướng Chính phủ về việc phê duyệt Đề án nghiên cứu, xây dựng mô hình tổ chức bộ máy, mạng lưới và cơ chế phối hợp liên ngành làm công tác dân số và phát triển các cấp.</w:t>
      </w:r>
    </w:p>
    <w:p>
      <w:r>
        <w:t>d) Chủ trì, phối hợp với Sở Khoa học và Công nghệ cùng các đơn vị liên quan tăng cường nghiên cứu khoa học, tổng kết lý luận, đánh giá thực tiễn, xây dựng chính sách đề xuất giải pháp triển khai thực hiện chính sách dân số trên địa bàn Thành phố phù hợp với thực tiễn Thủ đô.</w:t>
      </w:r>
    </w:p>
    <w:p>
      <w:r>
        <w:t>đ) Phối hợp với Sở Kế hoạch và Đầu tư, Sở Tài chính, Sở Quy hoạch - Kiến trúc: tham mưu xây dựng và thực hiện lồng ghép có hiệu quả các yếu tố dân số trong chiến lược, quy hoạch, kế hoạch phát triển của Thủ đô; đảm bảo đủ nguồn lực đáp ứng yêu cầu triển khai toàn diện công tác dân số Thủ đô.</w:t>
      </w:r>
    </w:p>
    <w:p>
      <w:r>
        <w:t>3.  Sở Thông tin và Truyền thông, Đài Phát thanh và Truyền hình Hà Nội, các cơ quan báo chí thuộc Thành phố; UBND các quận, huyện, thị xã phối hợp với Sở Y tế, các cơ quan truyền thông tăng cường thực hiện truyền thông về công tác dân số trong tình hình mới, góp phần thúc đẩy phát triển kinh tế - xã hội Thủ đô.</w:t>
      </w:r>
    </w:p>
    <w:p>
      <w:r>
        <w:t>4.  Sở Giáo dục và Đào tạo</w:t>
      </w:r>
    </w:p>
    <w:p>
      <w:r>
        <w:t>Căn cứ chức năng nhiệm vụ triển khai các nội dung hoạt động về dân số và phát triển trong các trường học trên địa bàn, giáo dục giới tính, bình đẳng giới, dinh dưỡng học đường, phát triển tầm vóc, thể lực cho học sinh và thực hiện các nhiệm vụ theo các đề án, kế hoạch của Thành phố đã giao.</w:t>
      </w:r>
    </w:p>
    <w:p>
      <w:r>
        <w:t>5.  Sở Văn hóa và Thể thao</w:t>
      </w:r>
    </w:p>
    <w:p>
      <w:r>
        <w:t>Hướng dẫn lồng ghép các nội dung công tác dân số trong tình hình mới với công tác gia đình, các quy ước, hương ước của cộng đồng, dòng tộc, hoạt động văn hóa nghệ thuật, các quy định thực hiện chính sách dân số và gia đình văn hóa tại khu dân cư. Triển khai công tác thể dục thể thao nhằm phát triển thể lực, tầm vóc người Hà Nội và thực hiện các nhiệm vụ theo các đề án, kế hoạch của Thành phố đã giao.</w:t>
      </w:r>
    </w:p>
    <w:p>
      <w:r>
        <w:t>6.  Các Sở, ban, ngành, các tổ chức chính trị - xã hội Thành phố căn cứ chức năng, nhiệm vụ, quyền hạn được giao, tích cực phối hợp với Sở Y tế trong việc tổ chức triển khai thực hiện hiệu quả chủ trương, chính sách của Đảng, pháp luật của Nhà nước về công tác dân số và phát triển.</w:t>
      </w:r>
    </w:p>
    <w:p>
      <w:r>
        <w:t>7.  Ủy ban nhân dân các quận, huyện, thị xã</w:t>
      </w:r>
    </w:p>
    <w:p>
      <w:r>
        <w:t>a) Tiếp tục tổ chức triển khai có hiệu quả các chủ trương, chính sách, giải pháp của Đảng, Nhà nước, chỉ đạo của Thành ủy, HĐND, UBND Thành phố về công tác dân số trên địa bàn nhất là giải pháp để duy trì mức sinh thay thế bền vững, kiểm soát mất cân bằng giới tính khi sinh, chăm sóc sức khỏe người cao tuổi, nâng cao chất lượng dân số theo các Chương trình, Kế hoạch, Đề án đã được Trung ương, Thành phố phê duyệt.</w:t>
      </w:r>
    </w:p>
    <w:p>
      <w:r>
        <w:t>b) Ban hành theo thẩm quyền hoặc trình cấp có thẩm quyền ban hành các văn bản để triển khai đồng bộ và hiệu quả chủ trương, chính sách, pháp luật về công tác dân số trên địa bàn nhất là tại các địa phương có mức sinh thấp dưới mức sinh thay thế, tỷ lệ mất cân bằng giới tính khi sinh cao, tỷ lệ sàng lọc trước sinh và sơ sinh thấp.</w:t>
      </w:r>
    </w:p>
    <w:p>
      <w:r>
        <w:t>c) Chỉ đạo các phòng, ban, đơn vị trực thuộc thực hiện lồng ghép có hiệu quả các yếu tố dân số trong chiến lược, quy hoạch, kế hoạch phát triển của địa phương. Đảm bảo nguồn lực thực hiện toàn diện công tác dân số tại địa phương.</w:t>
      </w:r>
    </w:p>
    <w:p>
      <w:r>
        <w:t>d) Phối hợp với Sở Y tế, Sở Nội vụ rà soát, củng cố, kiện toàn tổ chức bộ máy, nhân lực làm công tác dân số, bố trí đủ nguồn lực để thực hiện có hiệu quả công tác dân số tại địa phương.</w:t>
      </w:r>
    </w:p>
    <w:p>
      <w:r>
        <w:t>8.  Đề nghị Ủy ban Mặt trận Tổ quốc Việt Nam thành phố Hà Nội và các tổ chức thành viên tăng cường tuyên truyền cho các thành viên, hội viên thực hiện và tham gia triển khai các chủ trương, chính sách của Đảng, pháp luật của Nhà nước về công tác dân số; góp ý, phản biện văn bản liên quan đến chính sách dân số; tham gia giám sát việc thực hiện chính sách dân số ở các cấp, các ngành và tại các địa phương, đơn vị theo quy định.</w:t>
      </w:r>
    </w:p>
    <w:p>
      <w:r>
        <w:t>Giám đốc các Sở, Ban, Ngành và Chủ tịch UBND các quận, huyện, thị xã chịu trách nhiệm về việc tổ chức, chỉ đạo và triển khai thực hiện Chỉ thị này. Ban Thi đua khen thưởng Thành phố phối hợp với Sở Y tế để đánh giá việc hoàn thành các nhiệm vụ chỉ tiêu về công tác dân số. Giao Sở Y tế (cơ quan thường trực Ban Chỉ đạo công tác Dân số và Phát triển Thành phố) có trách nhiệm theo dõi, đôn đốc các cơ quan, đơn vị trong việc triển khai thực hiện Chỉ thị. Trong quá trình thực hiện, nếu có vấn đề vướng mắc phát sinh, các cơ quan, đơn vị kịp thời báo cáo UBND Thành phố (qua Sở Y tế) để xem xét, chỉ đạo thực hiện theo quy định./.</w:t>
      </w:r>
    </w:p>
    <w:p>
      <w:r>
        <w:t>Nơi nhận:</w:t>
      </w:r>
    </w:p>
    <w:p>
      <w:r>
        <w:t>- Văn phòng Chính phủ;</w:t>
      </w:r>
    </w:p>
    <w:p>
      <w:r>
        <w:t>- Bộ Y tế;</w:t>
      </w:r>
    </w:p>
    <w:p>
      <w:r>
        <w:t>- Thường trực Thành ủy;</w:t>
      </w:r>
    </w:p>
    <w:p>
      <w:r>
        <w:t>- Thường trực HĐND Thành phố;</w:t>
      </w:r>
    </w:p>
    <w:p>
      <w:r>
        <w:t>- Các PCT UBND Thành phố;</w:t>
      </w:r>
    </w:p>
    <w:p>
      <w:r>
        <w:t>- UB MTTQ VN Thành phố;</w:t>
      </w:r>
    </w:p>
    <w:p>
      <w:r>
        <w:t>- Ban VH-XH HĐND Thành phố;</w:t>
      </w:r>
    </w:p>
    <w:p>
      <w:r>
        <w:t>- Các Sở, ban, ngành, các tổ chức chính trị - xã hội Thành phố;</w:t>
      </w:r>
    </w:p>
    <w:p>
      <w:r>
        <w:t>- UBND các quận, huyện, thị xã;</w:t>
      </w:r>
    </w:p>
    <w:p>
      <w:r>
        <w:t>- VPUB: CVP, PCVP P.T.T Huyền; Phòng: KGVX, KT, TKBT, TH;</w:t>
      </w:r>
    </w:p>
    <w:p>
      <w:r>
        <w:t>- Chi cục Dân số;</w:t>
      </w:r>
    </w:p>
    <w:p>
      <w:r>
        <w:t>- PYT, TTYT Q/H/Tx;</w:t>
      </w:r>
    </w:p>
    <w:p>
      <w:r>
        <w:t>- Lưu VT, KGVX(HUYỀN).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