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nhiệm vụ trọng tâm năm học 2023-2024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11/CT-UBND</w:t>
      </w:r>
    </w:p>
    <w:p>
      <w:r>
        <w:t>Lào Cai, ngày 28 tháng 08 năm 2023</w:t>
      </w:r>
    </w:p>
    <w:p>
      <w:r>
        <w:t>CHỈ THỊ</w:t>
      </w:r>
    </w:p>
    <w:p>
      <w:r>
        <w:t>VỀ NHIỆM VỤ TRỌNG TÂM NĂM HỌC 2023-2024</w:t>
      </w:r>
    </w:p>
    <w:p>
      <w:r>
        <w:t>Năm học 2022-2023, dưới sự lãnh đạo, chỉ đạo sâu sát, kịp thời của Tỉnh ủy, HĐND, UBND tỉnh, Bộ Giáo dục và Đào tạo, cùng với sự phối hợp chặt chẽ của các sở, ban, ngành, đoàn thể, tổ chức xã hội, sự đồng tình ủng hộ của nhân dân và sự nỗ lực, quyết tâm cao của đội ngũ cán bộ, giáo viên, nhân viên, ngành Giáo dục và Đào tạo đã triển khai thực hiện tốt nhiệm vụ năm học, sự nghiệp giáo dục và đào tạo tỉnh Lào Cai tiếp tục chuyển biến tích cực và đạt được nhiều kết quả đáng khích lệ.</w:t>
      </w:r>
    </w:p>
    <w:p>
      <w:r>
        <w:t>Để hoàn thành tốt nhiệm vụ năm học 2023-2024, Chủ tịch UBND tỉnh yêu cầu ngành Giáo dục và Đào tạo, các sở ngành liên quan, UBND các huyện, thị xã, thành phố quán triệt thực hiện nghiêm túc Quyết định số 2457/QĐ-BGDĐT ngày 23/8/2023 của Bộ Giáo dục và Đào tạo về Ban hành kế hoạch nhiệm vụ, giải pháp trọng tâm năm học 2023-2024 của ngành Giáo dục; bám sát chủ đề năm học của Bộ Giáo dục và Đào tạo:   “Đoàn kết, kỷ cương, sáng tạo, tiếp tục đổi mới, nâng cao giáo dục và đào tạo”  ; chủ đề năm học của Ngành giáo dục tỉnh Lào Cai là:   “Vì học sinh thân yêu; xây dựng trường học hạnh phúc; đổi mới và hội nhập”  , tập trung vào các nhiệm vụ trọng tâm sau:</w:t>
      </w:r>
    </w:p>
    <w:p>
      <w:r>
        <w:t>I. NHIỆM VỤ TRỌNG TÂM</w:t>
      </w:r>
    </w:p>
    <w:p>
      <w:r>
        <w:t>1. Tăng cường công tác giáo dục chính trị, tư tưởng; tuyên truyền và tổ chức thực hiện sáng tạo các nghị quyết, đề án, kết luận quan trọng: Nghị quyết số 29- NQ/TW ngày 04/11/2013 của Ban Chấp hành Trung ương; Kết luận số 51- KL/TW ngày 30/5/2019 của Ban Bí thư; Nghị quyết số 88/2014/QH 13 ngày 28/11/2014 của Quốc hội; Nghị quyết Đại hội Đảng bộ tỉnh Lào Cai lần thứ XVI nhiệm kỳ 2020-2025; Đề án số 06-ĐA/TU ngày 11/12/2020 của Tỉnh uỷ Lào Cai; Chỉ thị số 15-CT/TU ngày 09/5/2016 của Ban Thường vụ Tỉnh ủy về tăng cường công tác giáo dục chính trị tư tưởng, đạo đức nghề nghiệp và đảm bảo an ninh trật tự trong các cơ sở giáo dục trên địa bàn tỉnh...</w:t>
      </w:r>
    </w:p>
    <w:p>
      <w:r>
        <w:t>Tăng cường kỷ cương, nền nếp trong quản lý, hoạt động giáo dục; nâng cao trách nhiệm nghề nghiệp, thực hiện tốt chuẩn mực đạo đức nhà giáo, học sinh; xây dựng “trường học hạnh phúc”. Tuyên truyền về giáo dục và đào tạo, biểu dương người tốt, việc tốt, nhân rộng mô hình tiên tiến. Tiếp tục triển khai sáng tạo, hiệu quả Chỉ thị số 05- CT/TW ngày 15/5/2016 của Bộ Chính trị về đẩy mạnh học tập và làm theo tư tưởng, đạo đức, phong cách Hồ Chí Minh và Nghị quyết Trung ương 4 khóa XII gắn với việc thực hiện các cuộc vận động, phong trào thi đua trong ngành Giáo dục “Đổi mới, sáng tạo trong quản lý, giảng dạy và học tập”; thực hiện tốt “10 lời hứa Nhà giáo Lào Cai làm theo lời Bác”.</w:t>
      </w:r>
    </w:p>
    <w:p>
      <w:r>
        <w:t>Tổ chức triển khai thực hiện Chương trình “Tăng cường giáo dục lý tưởng cách mạng, đạo đức lối sống và khơi dậy khát vọng cống hiến cho thanh niên, thiếu niên, nhi đồng giai đoạn 2021-2030”; Chương trình “Giáo dục cách mạng, lối sống văn hoá cho thanh niên, thiếu niên nhi đồng trên không gian mạng giai đoạn 2022-2030”; Chỉ thị số 08/CT-TTg ngày 01/6/2022 của Thủ tướng Chính phủ về việc tăng cường triển khai công tác xây dựng văn hóa học đường; Chương trình sức khoẻ học đường giai đoạn 2021-2025 và Đề án “Hỗ trợ học sinh, sinh viên khởi nghiệp đến năm 2025”.</w:t>
      </w:r>
    </w:p>
    <w:p>
      <w:r>
        <w:t>Tích cực tuyên truyền để cán bộ quản lý, giáo viên, nhân viên hiểu, nhận thức đầy đủ và thích ứng với sự thay đổi chủ trương, chính sách về an sinh xã hội của Trung ương, của Tỉnh.</w:t>
      </w:r>
    </w:p>
    <w:p>
      <w:r>
        <w:t>2. Tiếp tục đổi mới hiệu quả công tác quản lý giáo dục với phương châm chủ động, tích cực trong tham mưu, chỉ đạo, tổ chức thực hiện đồng bộ, quyết liệt, sâu sát, linh hoạt, cụ thể và tập trung cho cơ sở; xác định rõ các nhiệm vụ trọng tâm để thực hiện. Đề cao vai trò, trách nhiệm, tính tự chủ, tự chịu trách nhiệm của cơ sở giáo dục và người đứng đầu gắn với nâng cao năng lực quản trị nhà trường và kết quả thực hiện nhiệm vụ. Chú trọng nâng cao chất lượng, năng lực quản lý đối với cán bộ quản lý giáo dục các cấp. Nâng cao đạo đức nhà giáo, tăng cường chỉ đạo kiểm tra việc thực hiện các quy định về đạo đức nhà giáo; các biện pháp tạo động lực, cơ hội cho đội ngũ phát huy sáng kiến trong thực hiện nhiệm vụ. Thực hiện tốt công tác đánh giá giáo viên đảm bảo thực chất, gắn với thi đua, khen thưởng nhằm khích lệ, tạo động lực cho đội ngũ nhà giáo chuyên tâm với nghề.</w:t>
      </w:r>
    </w:p>
    <w:p>
      <w:r>
        <w:t>Thực hiện nghiêm túc yêu cầu công khai, dân chủ các hoạt động của nhà trường; tổ chức tốt công tác tư vấn, tiếp xúc đối thoại trực tiếp với cha mẹ học sinh và nhân dân; tăng cường công tác phản biện xã hội, giải trình, giải quyết những vấn đề bức xúc, tạo sự đồng thuận của toàn xã hội đối với công tác giáo dục; đồng thời khắc phục những hạn chế, bất cập trong giáo dục.</w:t>
      </w:r>
    </w:p>
    <w:p>
      <w:r>
        <w:t>3. Tiếp tục rà soát quy hoạch mạng lưới trường, lớp học; phát triển quy mô giáo dục; tăng cường cơ sở vật chất, thiết bị dạy học: Tham mưu hoàn thiện mạng lưới trường lớp trên địa bàn tỉnh (tích hợp với quy hoạch phát triển kinh tế - xã hội của tỉnh giai đoạn 2021-2030, tầm nhìn đến năm 2050); tăng cường đầu tư cơ sở vật chất, thiết bị dạy học, phòng học, phòng học bộ môn đảm bảo dạy học, thực hiện Chương trình giáo dục phổ thông 2018.</w:t>
      </w:r>
    </w:p>
    <w:p>
      <w:r>
        <w:t>Quản lý, khai thác, sử dụng có hiệu quả cơ sở vật chất, thiết bị dạy học theo quy định; thường xuyên tổ chức kiểm tra rà soát cơ sở cơ sở vật chất trường, lớp học để khắc phục, xử lý kịp thời những vấn đề tồn tại, phát sinh; tăng cường công tác an ninh, an toàn trường học; xây dựng môi trường giáo dục an toàn, lành mạnh, dân chủ, kỷ cương.</w:t>
      </w:r>
    </w:p>
    <w:p>
      <w:r>
        <w:t>4. Thực hiện hiệu quả chương trình giáo dục mầm non, giáo dục phổ thông và giáo dục thường xuyên; nâng cao chất lượng giáo dục toàn diện; công tác hướng nghiệp và phân luồng học sinh phổ thông: tập huấn cho giáo viên mầm non cách tổ chức hướng dẫn và phối hợp với cha mẹ trẻ để chăm sóc, giáo dục trẻ em.</w:t>
      </w:r>
    </w:p>
    <w:p>
      <w:r>
        <w:t>Tăng tỷ lệ huy động trẻ nhà trẻ và trẻ mẫu giáo 3, 4 tuổi ở những nơi có điều kiện, duy trì tỷ lệ huy động trẻ mẫu giáo 5 tuổi.</w:t>
      </w:r>
    </w:p>
    <w:p>
      <w:r>
        <w:t>Triển khai, thực hiện hiệu quả Chương trình giáo dục phổ thông 2018 trên địa bàn tỉnh đối với lớp 1, lớp 2, lớp 3, lớp 4 cấp tiểu học; lớp 6, lớp 7, lớp 8 cấp trung học cơ sở; lớp 10 và lớp 11 cấp trung học phổ thông. Tiếp tục thực hiện nội dung dạy học lớp 5, lớp 12 chương trình giáo dục phổ thông 2006 theo hướng tinh giản, phù hợp và tiếp cận Chương trình giáo dục phổ thông 2018. Tiếp tục triển khai có hiệu quả các hoạt động đổi mới giáo dục; nhân rộng mô hình giáo dục STEM, dạy học song ngữ trong các cơ sở giáo dục có điều kiện; xây dựng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thị trường lao động.</w:t>
      </w:r>
    </w:p>
    <w:p>
      <w:r>
        <w:t>Tập trung nâng cao chất lượng, tăng số lượng học sinh giỏi quốc gia, quốc tế. Thực hiện các giải pháp nâng cao chất lượng giáo dục toàn diện ở các trường phổ thông dân tộc nội trú, phổ thông dân tộc bán trú, trường có học sinh bán trú để các trường này thực sự trở thành nòng cốt của giáo dục vùng cao. Tiếp tục triển khai hiệu quả các mô hình “Học sinh bán trú tự quản - giúp nhau cùng tiến bộ”; “Trường bán trú dân nuôi - Lương thực cho em”... Triển khai thực hiện Đề án “Giáo dục hướng nghiệp và định hướng phân luồng học sinh trong giáo dục phổ thông giai đoạn 2019-2025”; Đề án Phát triển trường trung học phổ thông Chuyên giai đoạn 2020-2025, định hướng đến 2030 nhằm tạo nguồn đào tạo nguồn nhân lực chất lượng cao.</w:t>
      </w:r>
    </w:p>
    <w:p>
      <w:r>
        <w:t>5. Duy trì, củng cố và nâng cao chất lượng phổ cập giáo dục ở 100% xã, phường, thị trấn; đảm bảo chất lượng thực chất đối với công tác xoá mù chữ và giáo dục sau biết chữ; thực hiện đồng bộ các giải pháp duy trì số lượng, đảm bảo chất lượng giáo dục. Triển khai thí điểm phổ cập giáo dục mầm non cho trẻ em 4 tuổi theo kế hoạch. Đa dạng hoá nội dung chương trình tạo điều kiện cho người dân được học tập liên tục, suốt đời. Triển khai thực hiện đồng bộ, hiệu quả Chỉ thị số 14/CT-TTg ngày 25/5/2021 của Thủ tướng Chính phủ về đẩy mạnh công tác khuyến học, khuyến tài, xây dựng xã hội học tập giai đoạn 2021-2030 và Quyết định số 1373/QĐ-TTg ngày 30/7/2021 của thủ tướng Chính phủ phê duyệt Đề án “Xây dựng xã hội học tập giai đoạn 2021-2030”.</w:t>
      </w:r>
    </w:p>
    <w:p>
      <w:r>
        <w:t>6. Tăng cường công tác thanh tra, kiểm tra việc thực hiện chính sách, pháp luật về giáo dục và đào tạo nhằm xây dựng môi trường giáo dục lành mạnh, ngăn ngừa và xử lý nghiêm các hành vi sai phạm trong giáo dục đào tạo. Kiểm soát chặt chẽ kế hoạch cải tiến chất lượng trong và sau quá trình đánh giá nhằm nâng cao chất lượng giáo dục các trường đạt chuẩn quốc gia, nhất là các trường đạt chuẩn mức độ 2; các trường đạt chuẩn quốc gia đi đầu trong đổi mới giáo dục, thực hiện Chương trình giáo dục phổ thông 2018 và thuộc tốp các trường có chất lượng trong từng khối thi đua.</w:t>
      </w:r>
    </w:p>
    <w:p>
      <w:r>
        <w:t>7. Tích cực triển khai thực hiện Đề án Ứng dụng công nghệ thông tin, đẩy mạnh giáo dục thông minh, giáo dục STEM, giai đoạn 2020-2025 tỉnh Lào Cai; Kế hoạch số 115/KH-SGD&amp;ĐT ngày 30/6/2021 về triển khai Chuyển đổi số ngành giáo dục giai đoạn 2021-2025. Từng bước hiện đại hoá cơ sở vật chất, kỹ thuật ở các trường có điều kiện; tiếp tục đầu tư các trang thiết bị, cơ sở vật chất đảm bảo các điều kiện để đẩy mạnh ứng dụng công nghệ thông tin trong quản lý, dạy và học, đáp ứng yêu cầu của cuộc cách mạng công nghiệp 4.0. Hoàn thiện và đưa vào khai thác cơ sở dữ liệu ngành; thống nhất số hoá cơ sở dữ liệu; phát triển hệ thống quản lý và các ứng dụng công nghệ thông tin; hoàn thiện cơ chế quản lý, cập nhật, khai thác, chia sẻ dữ liệu và thông tin giáo dục toàn ngành; đồng bộ, kết nối dữ liệu từ Bộ - Sở - Phòng - Trường. Đẩy mạnh cải cách hành chính, thực hiện các thủ tục hành chính qua dịch vụ công trực tuyến.</w:t>
      </w:r>
    </w:p>
    <w:p>
      <w:r>
        <w:t>8. Tăng cường hợp tác hội nhập quốc tế trong giáo dục, liên kết đào tạo với nước ngoài và hoạt động tư vấn du học. Khuyến khích các cơ sở giáo dục mầm non, phổ thông đẩy mạnh hội nhập quốc tế thông qua việc hợp tác với các cơ sở giáo dục nước ngoài. Chủ động, tích cực trong nghiên cứu, giao lưu, hợp tác, thúc đẩy hội nhập, tiếp thu phương pháp, công nghệ, mô hình giáo dục khoa học, tiên tiến phù hợp để ứng dụng vào quản lý, dạy học, tổ chức các hoạt động giáo dục. Đẩy mạnh liên kết đào tạo, thu hút, tiếp nhận giảng viên người nước ngoài giảng dạy tại các cơ sở giáo dục. Tiếp tục thực hiện Đề án “Dạy và học ngoại ngữ trong các cơ sở giáo dục mầm non, phổ thông, giáo dục thường xuyên tỉnh Lào Cai giai đoạn 2020-2025”; xây dựng môi trường giao tiếp Tiếng Anh cho giáo viên và học sinh để nâng cao kỹ năng Nghe - Nói.</w:t>
      </w:r>
    </w:p>
    <w:p>
      <w:r>
        <w:t>9. Tiếp tục thực hiện hiệu quả các phong trào thi đua trong toàn ngành; tăng cường công tác truyền thông giáo dục; chủ động thông tin tuyên truyền về các chủ trương, chính sách mới của ngành và việc triển khai thực hiện các nghị quyết của Đảng, Quốc hội, Chính phủ về đổi mới căn bản toàn diện giáo dục và đào tạo. Thường xuyên đổi mới nội dung, phương thức truyền thông để nâng cao hiệu quả tuyên truyền; tăng cường phối hợp, xử lý hiệu quả cac vấn đề về truyền thông, nhất là các vấn đề xã hội quan tâm để xã hội, nhân dân hiểu, chia sẻ, ủng hộ và đóng góp nhiều hơn cho Ngành giáo dục.</w:t>
      </w:r>
    </w:p>
    <w:p>
      <w:r>
        <w:t>II. TỔ CHỨC THỰC HIỆN</w:t>
      </w:r>
    </w:p>
    <w:p>
      <w:r>
        <w:t>1. Sở Giáo dục và Đào tạo</w:t>
      </w:r>
    </w:p>
    <w:p>
      <w:r>
        <w:t>Chủ động tham mưu cho Tỉnh ủy, HĐND, UBND tỉnh, Bộ Giáo dục và Đào tạo lãnh đạo, chỉ đạo thực hiện tốt các yêu cầu, nhiệm vụ đối với Ngành; phối hợp với các sở, ngành, địa phương, tổ chức hội, đoàn thể trong việc quán triệt và chỉ đạo thực hiện nhiệm vụ năm học; có kế hoạch cụ thể, tập trung chỉ đạo công tác chuyên môn, nâng cao chất lượng giáo dục toàn diện và hiệu quả giáo dục và đào tạo. Tăng cường công tác thanh tra, kiểm tra, quản lý chất lượng giáo dục; tăng cường quản lý Nhà nước đối với cơ sở giáo dục đại học và giáo dục ngoài công lập.</w:t>
      </w:r>
    </w:p>
    <w:p>
      <w:r>
        <w:t>2. UBND huyện, thị xã, thành phố</w:t>
      </w:r>
    </w:p>
    <w:p>
      <w:r>
        <w:t>Ban hành Chỉ thị, kế hoạch chỉ đạo giáo dục địa phương, các cơ quan, ban, ngành, xã, phường, thị trấn và các cơ sở giáo dục trên địa bàn tổ chức thực hiện nhiệm vụ năm học; thực hiện đúng chức năng quản lý nhà nước về giáo dục và đào tạo.</w:t>
      </w:r>
    </w:p>
    <w:p>
      <w:r>
        <w:t>3. Các sở, ban, ngành, các cơ quan chuyên môn thuộc UBND tỉnh</w:t>
      </w:r>
    </w:p>
    <w:p>
      <w:r>
        <w:t>Căn cứ chức năng nhiệm vụ, phối hợp chặt chẽ, hiệu quả với Sở Giáo dục và Đào tạo triển khai hiện nhiệm vụ năm học.</w:t>
      </w:r>
    </w:p>
    <w:p>
      <w:r>
        <w:t>4. Sở Thông tin và Truyền thông, Báo Lào Cai, Đài Phát thanh - Truyền hình tỉnh</w:t>
      </w:r>
    </w:p>
    <w:p>
      <w:r>
        <w:t>Tăng cường công tác thông tin, tuyên truyền sâu rộng trong nhân dân các chủ trương, chính sách của Đảng và Nhà nước, của tỉnh Lào Cai về giáo dục và đào tạo, đặc biệt là nhiệm vụ đổi mới giáo dục, đổi mới chương trình giáo dục phổ thông 2018; giới thiệu các mô hình giáo dục tốt, kịp thời biểu dương gương người tốt, việc tốt trong giáo dục nhằm nâng cao nhận thức, tạo sự đồng thuận của toàn xã hội trong thực hiện nhiệm vụ phát triển sự nghiệp giáo dục.</w:t>
      </w:r>
    </w:p>
    <w:p>
      <w:r>
        <w:t>5. Đề nghị Ủy ban Mặt trận Tổ quốc Việt Nam và các tổ chức chính trị - xã hội tỉnh</w:t>
      </w:r>
    </w:p>
    <w:p>
      <w:r>
        <w:t>Tăng cường sự phối hợp với ngành giáo dục, đặc biệt trong việc tuyên truyền, phổ biến các chủ trương, chính sách về công tác giáo dục và đào tạo; công tác vận động học sinh đi học, duy trì tỷ lệ chuyên cần; phòng chống tảo hôn ở vùng cao, vùng đồng bào dân tộc thiểu số; công tác kiểm tra, giám sát các hoạt động giáo dục; huy động các nguồn lực cho phát triển giáo dục.</w:t>
      </w:r>
    </w:p>
    <w:p>
      <w:r>
        <w:t>Yêu cầu Thủ trưởng các sở, ban, ngành tỉnh; Chủ tịch UBND các huyện, thị xã, thành phố và đề nghị các tổ chức, đơn vị liên quan phối hợp triển khai thực hiện Chỉ thị này. Giao Sở Giáo dục và Đào tạo theo dõi, đôn đốc, kiểm tra và tổng hợp tình hình, thường xuyên báo cáo UBND tỉnh kết quả thực hiện Chỉ thị./.</w:t>
      </w:r>
    </w:p>
    <w:p>
      <w:r>
        <w:t>Nơi nhận:</w:t>
      </w:r>
    </w:p>
    <w:p>
      <w:r>
        <w:t>- Bộ Giáo dục và Đào tạo;</w:t>
      </w:r>
    </w:p>
    <w:p>
      <w:r>
        <w:t>- TT: TU, HĐND, UBND tỉnh;</w:t>
      </w:r>
    </w:p>
    <w:p>
      <w:r>
        <w:t>- TT Đoàn ĐBQH tỉnh;</w:t>
      </w:r>
    </w:p>
    <w:p>
      <w:r>
        <w:t>- UBMTTQVN và các tổ chức CT-XH tỉnh;</w:t>
      </w:r>
    </w:p>
    <w:p>
      <w:r>
        <w:t>- Các sở, ban, ngành tỉnh;</w:t>
      </w:r>
    </w:p>
    <w:p>
      <w:r>
        <w:t>- Phân hiệu ĐHTN tại tỉnh;</w:t>
      </w:r>
    </w:p>
    <w:p>
      <w:r>
        <w:t>- Trường Cao đẳng Lào Cai;</w:t>
      </w:r>
    </w:p>
    <w:p>
      <w:r>
        <w:t>- UBND các huyện, thị xã, thành phố;</w:t>
      </w:r>
    </w:p>
    <w:p>
      <w:r>
        <w:t>- Báo, Đài PTTH, Cổng TTĐT tỉnh;</w:t>
      </w:r>
    </w:p>
    <w:p>
      <w:r>
        <w:t>- LĐ VPUBND tỉnh;</w:t>
      </w:r>
    </w:p>
    <w:p>
      <w:r>
        <w:t>- Lưu: VT, TH2, NC2, XD1, VX1.</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