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2025 tập trung tháo gỡ khó khăn, vướng mắc, đẩy nhanh tiến độ giải phóng mặt bằng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10/CT-UBND</w:t>
      </w:r>
    </w:p>
    <w:p>
      <w:r>
        <w:t>Hưng Yên, ngày 24 tháng 10 năm 2025</w:t>
      </w:r>
    </w:p>
    <w:p>
      <w:r>
        <w:t>CHỈ THỊ</w:t>
      </w:r>
    </w:p>
    <w:p>
      <w:r>
        <w:t>VỀ VIỆC TẬP TRUNG THÁO GỠ KHÓ KHĂN, VƯỚNG MẮC, ĐẨY NHANH TIẾN ĐỘ GIẢI PHÓNG MẶT BẰNG TRÊN ĐỊA BÀN TỈNH</w:t>
      </w:r>
    </w:p>
    <w:p>
      <w:r>
        <w:t>Thời gian qua, sau sáp nhập, sắp xếp vận hành mô hình chính quyền địa phương 2 cấp, công tác Bồi thường, hỗ trợ, tái định cư khi Nhà nước thu hồi đất (sau đây gọi là công tác Giải phóng mặt bằng) tiếp tục được Tỉnh ủy, Hội đồng nhân dân, Ủy ban nhân dân tỉnh xác định là nhiệm vụ chính trị trọng tâm, là tiêu chí quan trọng trong đánh giá chỉ số tiếp cận đất đai, nâng cao năng lực cạnh tranh, tạo môi trường kinh doanh thuận lợi, phục vụ phát triển kinh tế - xã hội của tỉnh. Các sở, ngành, Ủy ban nhân dân các xã, phường sau sắp xếp vừa tập trung công tác sắp xếp, ổn định bộ máy tổ chức, vừa triển khai thực hiện các nhiệm vụ chuyên môn trong đó có công tác giải phóng mặt bằng.</w:t>
      </w:r>
    </w:p>
    <w:p>
      <w:r>
        <w:t>Qua đánh giá công tác giải phóng mặt bằng trên địa bàn tỉnh đã có chuyển biến tích cực, với sự cố gắng, nỗ lực của các cấp ủy đảng, chính quyền địa phương và người dân, tạo điều kiện để thu hút đầu tư, thực hiện các công trình, dự án phát triển kinh tế - xã hội của tỉnh. Tuy nhiên, đến nay tiến độ giải phóng mặt bằng tại một số dự án còn chậm, thời gian thực hiện giải phóng mặt bằng kéo dài. Nguyên nhân của hạn chế có cả nguyên nhân khách quan và nguyên nhân chủ quan, trong đó nguyên nhân chủ quan chủ yếu là do: Việc lãnh đạo, chỉ đạo và tổ chức thực hiện công tác bồi thường, hỗ trợ và tái định cư của một số địa phương chưa sâu sát, thiếu quyết liệt; tổ chức, bộ máy làm nhiệm vụ bồi thường, giải phóng mặt bằng trách nhiệm còn chưa cao, chưa đáp ứng được yêu cầu nhiệm vụ; công tác chỉ đạo điều hành tại một số địa phương chưa chủ động, thiếu quyết liệt trong giải quyết các khó khăn, vướng mắc; vai trò, trách nhiệm của người đứng đầu chưa được phát huy cao; công tác tuyên truyền, vận động người dân chưa thực sự hiệu quả; công tác phối hợp của các cơ quan, đơn vị liên quan và địa phương còn hạn chế.</w:t>
      </w:r>
    </w:p>
    <w:p>
      <w:r>
        <w:t>Để khắc phục, chấn chỉnh kịp thời những hạn chế nêu trên trong công tác giải phóng mặt bằng, Chủ tịch Ủy ban nhân dân tỉnh yêu cầu:</w:t>
      </w:r>
    </w:p>
    <w:p>
      <w:r>
        <w:t>1. Thủ trưởng các Sở, Ban, Ngành thuộc tỉnh; Chủ tịch Ủy ban nhân dân xã, phường</w:t>
      </w:r>
    </w:p>
    <w:p>
      <w:r>
        <w:t>- Tiếp tục quán triệt và triển khai thực hiện nghiêm Chỉ thị số 15-CT/TU ngày 08/11/2021 của Ban Thường vụ Tỉnh ủy Hưng Yên (cũ) Về việc tăng cường sự lãnh đạo, chỉ đạo, thực hiện công tác giải phóng mặt bằng triển khai các công trình, dự án trên địa bàn tỉnh Hưng Yên; Nghị quyết số 10-NQ/TU ngày   10/12/2024 của Ban Thường vụ Tỉnh ủy Thái Bình (cũ) về tập trung lãnh đạo, chỉ đạo thực hiện công tác giải phóng mặt bằng trên địa bàn tỉnh (có các Văn bản kèm theo); các văn bản chỉ đạo của Ủy ban nhân dân tỉnh về công tác quản lý đất đai, giải phóng mặt bằng trên địa bàn tỉnh. Thủ trưởng các Sở, Ban, Ngành thuộc tỉnh, Chủ tịch Ủy ban nhân dân xã, phường phải chịu trách nhiệm trước Chủ tịch Ủy ban nhân dân tỉnh về tiến độ giải phóng mặt bằng ở địa bàn, ngành, lĩnh vực do mình phụ trách.</w:t>
      </w:r>
    </w:p>
    <w:p>
      <w:r>
        <w:t>- Tăng cường nâng cao chất lượng, hiệu quả công tác tuyên truyền phổ biến sâu rộng các chủ trương của Đảng, chính sách pháp luật của Nhà nước và của tỉnh về đất đai; mục đích, ý nghĩa quan trọng của công tác giải phóng mặt bằng trong thu hút, nâng cao hiệu quả đầu tư và phát triển kinh tế xã hội của tỉnh đến từng cán bộ đảng viên và các tầng lớp nhân dân trong tỉnh với nhiều hình thức linh hoạt, phù hợp với thực tế từng địa bàn, cơ sở, từng dự án, từng đối tượng thu hồi đất, nhất là chế độ chính sách về bồi thường, hỗ trợ, tái định cư để tạo sự thống nhất cao trong nhận thức và hành động của các cấp, các ngành, địa phương và tạo sự đồng thuận trong nhân dân.</w:t>
      </w:r>
    </w:p>
    <w:p>
      <w:r>
        <w:t>- Tăng cường tuyên truyền, vận động nhân dân tự nguyện “hiến đất”, “hiến đất cộng tài sản trên đất” để mở rộng đường giao thông nông thôn, xây dựng công trình phúc lợi công cộng, phát huy vai trò nêu gương của đảng viên, cán bộ, công chức, đoàn viên, hội viên trong việc hiến đất. Khuyến khích đưa phong trào “hiến đất”, “hiến đất cộng tài sản trên đất” trở thành một nội dung của các phong trào thi đua yêu nước gắn với xây dựng nông thôn mới, đô thị văn minh.</w:t>
      </w:r>
    </w:p>
    <w:p>
      <w:r>
        <w:t>- Phát huy hơn nữa vai trò của cấp ủy, chính quyền, nhất là người đứng đầu trong lãnh đạo, chỉ đạo, tổ chức thực hiện công tác giải phóng mặt bằng, trong đó có việc vận động Nhân dân, tổ chức tự nguyện "hiến đất", "hiến đất cộng tài sản trên đất" cho Nhà nước để triển khai thực hiện các dự án phát triển kinh tế - xã hội trên tinh thần dân chủ, tự nguyện, công khai, minh bạch và sự đồng thuận cao.</w:t>
      </w:r>
    </w:p>
    <w:p>
      <w:r>
        <w:t>- Rà soát, tham mưu Ủy ban nhân dân tỉnh ban hành chính sách về bồi thường, hỗ trợ và tái định cư khi Nhà nước thu hồi đất của tỉnh Hưng Yên sau sáp nhập bảo đảm phù hợp với quy định của pháp luật, phù hợp tình hình thực tế để thống nhất thực hiện trên địa bàn tỉnh.</w:t>
      </w:r>
    </w:p>
    <w:p>
      <w:r>
        <w:t>- Bảo đảm việc tổ chức thực hiện công tác thu hồi đất, bồi thường, hỗ trợ tái định cư theo đúng trình tự thủ tục quy định, công khai, minh bạch bảo đảm bảo đảm quyền lợi của người có đất thu hồi, bảo đảm an sinh xã hội, góp phần giữ vững ổn định chính trị, đẩy nhanh tiến độ triển khai các dự án đầu tư, thúc đẩy phát triển kinh tế - xã hội của tỉnh; tăng cường công tác vận động, thuyết phục, đối thoại trong công tác thu hồi đất, giải phóng mặt bằng để người có đất thu hồi hiểu đúng và đồng thuận thực hiện đồng thời kịp thời phát hiện và xử lý nghiêm những trường hợp cố tình vi phạm, những đối tượng xúi giục, kích động nhân dân làm trái chủ trương, chính sách của Đảng, pháp luật của Nhà nước; hoàn thiện các   hồ sơ pháp lý để tiến hành bảo vệ thi công hoặc cưỡng chế thu hồi đất đối với các tổ chức, cá nhân có đất phải thu hồi đã được tổ chức làm nhiệm vụ giải phóng mặt bằng chi trả đúng, đủ theo quy định nhưng đưa ra các yêu cầu không có căn cứ để cố tình không nhận tiền và bàn giao mặt bằng.</w:t>
      </w:r>
    </w:p>
    <w:p>
      <w:r>
        <w:t>- Tăng cường công tác kiểm tra, giám sát việc thực hiện để ngăn ngừa, xử lý kịp thời các biểu hiện tiêu cực trong công tác thu hồi đất, bồi thường, hỗ trợ tái định cư; chỉ đạo giải quyết đơn thư khiếu nại, tố cáo của các tổ chức, hộ gia đình, cá nhân có liên quan đến công tác bồi thường, hỗ trợ và tái định cư khi Nhà nước thu hồi đất theo quy định của pháp luật;</w:t>
      </w:r>
    </w:p>
    <w:p>
      <w:r>
        <w:t>- Tăng cường công tác phối hợp giữa các Sở, Ngành chức năng và Ủy ban nhân dân xã, phường trong công tác giải phóng mặt bằng, kịp thời tháo gỡ khó khăn vướng mắc, tập trung giải quyết dứt điểm các vụ việc bức xúc ngay từ cơ sở, không để tồn đọng kéo dài, phát sinh điểm nóng và khiếu nại, khiếu kiện vượt cấp.</w:t>
      </w:r>
    </w:p>
    <w:p>
      <w:r>
        <w:t>- Tổ chức khen thưởng, động viên kịp thời các đơn vị, tổ chức, cá nhân có thành tích, hoàn thành xuất sắc nhiệm vụ giải phóng mặt bằng, nhất là các trường hợp tự nguyện "hiến đất", "hiến đất cộng tài sản trên đất" cho Nhà nước để triển khai thực hiện các dự án phát triển kinh tế - xã hội; những Đảng viên tích cực trong công tác vận động gia đình và người thân thực hiện nghiêm túc chính sách bồi thường, hỗ trợ và tái định cư của nhà nước đối với đất bị thu hồi và nhanh chóng bàn giao đất theo quy định. Đưa công tác giải phóng mặt bằng, bao gồm cả tiêu chí vận động "hiến đất", làm một trong những tiêu chí để bình xét xếp loại thi đua của các địa phương, cơ quan, đơn vị và đánh giá việc hoàn thành nhiệm vụ đối với tập thể, cá nhân.</w:t>
      </w:r>
    </w:p>
    <w:p>
      <w:r>
        <w:t>2. Chủ tịch Ủy ban nhân dân xã, phường</w:t>
      </w:r>
    </w:p>
    <w:p>
      <w:r>
        <w:t>- Khẩn trương tiếp tục kiện toàn tổ chức bộ máy chính quyền cấp xã theo hướng dẫn của Trung ương, của tỉnh; trong đó phải rà soát, bố trí nhân lực có năng lực, trình độ chuyên môn, trách nhiệm làm công tác quản lý đất đai, giải phóng mặt bằng ở cấp xã.</w:t>
      </w:r>
    </w:p>
    <w:p>
      <w:r>
        <w:t>- Chủ động tổ chức thực hiện công tác thu hồi đất, bồi thường, hỗ trợ tái định cư thuộc thẩm quyền đã được phân cấp, phân quyền, phân định thẩm quyền; nâng cao vai trò, trách nhiệm của người đứng đầu trong lãnh đạo và tổ chức thực hiện; phân công nhiệm vụ cụ thể cho từng thành viên Ủy ban nhân dân xã, phường tập trung chỉ đạo quyết liệt công tác giải phóng mặt bằng theo từng lĩnh vực, dự án cụ thể, khắc phục tình trạng ngại khó, né tránh, đùn đẩy trách nhiệm trong công tác giải phóng mặt bằng. Đưa tiêu chí, chỉ tiêu giải phóng mặt bằng để đánh giá việc hoàn thành nhiệm vụ đối với tập thể, cá nhân của địa phương.</w:t>
      </w:r>
    </w:p>
    <w:p>
      <w:r>
        <w:t>- Khẩn trương rà soát, tập trung lực lượng hoàn thành việc thu hồi đất, giải phóng mặt bằng để bàn giao, triển khai thực hiện các công trình, dự án; chỉ đạo xây dựng kế hoạch cụ thể về tiến độ giải phóng mặt bằng cho từng dự án trên địa   bàn và giám sát chặt chẽ việc thực hiện theo kế hoạch bảo đảm tiến độ và theo đúng quy định của pháp luật; báo cáo thường xuyên, định kỳ theo quy định.</w:t>
      </w:r>
    </w:p>
    <w:p>
      <w:r>
        <w:t>- Thành lập Ban Chỉ đạo các dự án trọng điểm để thường xuyên đôn đốc, đẩy nhanh tiến độ các dự án trọng điểm trên địa bàn. Chủ động xây dựng các khu tái định cư để có quỹ đất bố trí tái định cư cho các trường hợp tái định cư; quy hoạch, xây dựng các khu nghĩa trang mới để di dời khu vực nghĩa trang phải giải phóng mặt bằng để đẩy nhanh tiến độ giải phóng mặt bằng.</w:t>
      </w:r>
    </w:p>
    <w:p>
      <w:r>
        <w:t>- Chủ động tổ chức triển khai công tác tuyên truyền, vận động Nhân dân, tổ chức tự nguyện hiến đất, tài sản trên đất cho Nhà nước bảo đảm dân chủ, tự nguyện, công khai, minh bạch và sự đồng thuận cao; thực hiện đăng ký biến động về đất đai, tài sản đối với tập thể, cá nhân hiến đất theo quy định.</w:t>
      </w:r>
    </w:p>
    <w:p>
      <w:r>
        <w:t>- Thực hiện có hiệu quả công tác đối thoại với những người có đất bị thu hồi; đối với những trường hợp đưa ra các yêu cầu không có căn cứ để cố tình không bàn giao mặt bằng thì phải thực hiện cưỡng chế theo đúng quy định, bảo đảm tiến độ, kế hoạch đã được phê duyệt.</w:t>
      </w:r>
    </w:p>
    <w:p>
      <w:r>
        <w:t>- Thực hiện tốt công tác giải quyết đơn thư khiếu nại, tố cáo; giải đáp, giải quyết kịp thời các kiến nghị chính đáng của người dân trong quá trình thực hiện giải phóng mặt bằng.</w:t>
      </w:r>
    </w:p>
    <w:p>
      <w:r>
        <w:t>- Tăng cường thanh tra, kiểm tra quản lý, sử dụng đất đai, quản lý đô thị, trật tự xây dựng trên địa bàn; phân công cán bộ, công chức, viên chức theo dõi địa bàn nắm tình hình, chủ động phát hiện và xử lý nghiêm, cương quyết, dứt điểm trường hợp vi phạm ngay khi phát sinh, tránh phát sinh vướng mắc khi thực hiện công tác giải phóng mặt bằng thực hiện các dự án trên địa bàn.</w:t>
      </w:r>
    </w:p>
    <w:p>
      <w:r>
        <w:t>3. Sở Nông nghiệp và Môi trường</w:t>
      </w:r>
    </w:p>
    <w:p>
      <w:r>
        <w:t>- Hướng dẫn quy trình, thủ tục về công tác “hiến đất”, “hiến đất cộng tài sản trên đất”, việc chỉnh lý biến động đất đai, cập nhật cơ sở dữ liệu địa chính để các địa phương thực hiện thống nhất, bảo đảm đúng quy định pháp luật. Chủ động, kịp thời hướng dẫn giải quyết các khó khăn, vướng mắc của các địa phương trong công tác giải phóng mặt bằng.</w:t>
      </w:r>
    </w:p>
    <w:p>
      <w:r>
        <w:t>- Khẩn trương rà soát, tham mưu Ủy ban nhân dân tỉnh ban hành chính sách về bồi thường, hỗ trợ và tái định cư khi Nhà nước thu hồi đất của tỉnh Hưng Yên sau sáp nhập bảo đảm phù hợp với quy định của pháp luật, phù hợp tình hình thực tế để thống nhất thực hiện trên địa bàn tỉnh; đồng thời thường xuyên theo dõi, nắm bắt các khó khăn, vướng mắc trong quá trình thực hiện để kịp thời tham mưu Ủy ban nhân dân tỉnh sửa đổi, bổ sung cho phù hợp.</w:t>
      </w:r>
    </w:p>
    <w:p>
      <w:r>
        <w:t>- Chủ trì, phối hợp với các cơ quan chức năng giám sát chặt chẽ việc tổ chức thực hiện các cơ chế, chính sách liên quan đến công tác giải phóng mặt bằng, kịp thời phát hiện, chỉ đạo xử lý, khắc phục những hạn chế, bất cập, khó khăn và hướng dẫn các địa phương trong quá trình thực hiện.</w:t>
      </w:r>
    </w:p>
    <w:p>
      <w:r>
        <w:t>- Định kỳ tổng hợp, báo cáo Ủy ban nhân dân tỉnh về kết quả thực hiện và các khó khăn, vướng mắc để kịp thời chỉ đạo, xử lý.</w:t>
      </w:r>
    </w:p>
    <w:p>
      <w:r>
        <w:t>4. Sở Tài chính:</w:t>
      </w:r>
    </w:p>
    <w:p>
      <w:r>
        <w:t>- Chủ trì, phối hợp với các sở, ngành, địa phương tham mưu Ủy ban nhân dân tỉnh báo cáo Hội đồng nhân dân tỉnh ban hành chính sách thưởng, chính sách ưu tiên hỗ trợ, đầu tư xây dựng hạ tầng cho các địa phương làm tốt công tác vận động Nhân dân "hiến đất", “hiến đất cộng tài sản trên đất”, các địa phương làm tốt công tác giải phóng mặt bằng, đẩy nhanh tiến độ thực hiện các dự án phục vụ phát triển kinh tế - xã hội của tỉnh.</w:t>
      </w:r>
    </w:p>
    <w:p>
      <w:r>
        <w:t>- Tổng hợp, cân đối, bố trí kịp thời nguồn vốn đầu tư công, vốn bồi thường, hỗ trợ, tái định cư cho các dự án theo kế hoạch và khả năng cân đối ngân sách hàng năm.</w:t>
      </w:r>
    </w:p>
    <w:p>
      <w:r>
        <w:t>- Phối hợp với các sở, ngành, địa phương hướng dẫn, giải quyết những khó khăn, vướng mắc hoặc tham mưu cấp thẩm quyền giải quyết vướng mắc liên quan đến việc sử dụng kinh phí tổ chức thực hiện bồi thường, hỗ trợ, tái định cư và các vướng mắc khác liên quan trong công tác giải phóng mặt bằng.</w:t>
      </w:r>
    </w:p>
    <w:p>
      <w:r>
        <w:t>5.   Sở Xây dựng:  Phối hợp với các sở, ngành, địa phương hướng dẫn, giải quyết những khó khăn, vướng mắc hoặc tham mưu cấp thẩm quyền giải quyết vướng mắc liên quan đến chế độ chính sách, quy định về bồi thường nhà ở và công trình xây dựng, hành lang an toàn công trình giao thông, xây dựng khi nhà nước thu hồi đất trên địa bàn tỉnh.</w:t>
      </w:r>
    </w:p>
    <w:p>
      <w:r>
        <w:t>6. Sở Nội vụ</w:t>
      </w:r>
    </w:p>
    <w:p>
      <w:r>
        <w:t>- Tham mưu ban hành quy định khen thưởng, biểu dương những tập thể, cá nhân có nhiều thành tích, hoàn thành xuất sắc nhiệm vụ trong công tác giải phóng mặt bằng, làm tốt công tác vận động Nhân dân "hiến đất", "hiến đất cộng tài sản trên đất" cho Nhà nước để triển khai thực hiện các dự án phát triển kinh tế - xã hội.</w:t>
      </w:r>
    </w:p>
    <w:p>
      <w:r>
        <w:t>- Tham mưu thực hiện luân chuyển, điều động nhân lực có năng lực, kinh nghiệm tham gia công tác giải phóng mặt bằng, đồng thời đề xuất phương án điều chuyển, thay thế những cán bộ, công chức yếu kém về năng lực, trình độ chuyên môn, không đáp ứng yêu cầu nhiệm vụ; kiểm điểm, xử lý trách nhiệm đối với tổ chức, cá nhân không hoàn thành nhiệm vụ trong công tác giải phóng mặt bằng.</w:t>
      </w:r>
    </w:p>
    <w:p>
      <w:r>
        <w:t>- Phối hợp với các sở, ngành, địa phương hướng dẫn, giải quyết những khó khăn, vướng mắc hoặc tham mưu cấp thẩm quyền giải quyết vướng mắc liên quan đến chế độ, chính sách đào tạo, chuyển đổi nghề và giải quyết việc làm cho người lao động bị thu hồi đất.</w:t>
      </w:r>
    </w:p>
    <w:p>
      <w:r>
        <w:t>7. Sở Công thương:  Chủ trì, phối hợp với các sở, ngành liên quan, Ủy ban nhân dân huyện, thành phố hướng dẫn, giải quyết các khó khăn vướng mắc liên quan đến các dự án thuộc lĩnh vực điện năng, công nghiệp; hướng dẫn việc di chuyển các công trình đường điện, di dời các cơ sở sản xuất khi Nhà nước thu hồi đất.</w:t>
      </w:r>
    </w:p>
    <w:p>
      <w:r>
        <w:t>8. Ban Quản lý Khu kinh tế tỉnh và Ban Quản lý các Khu công nghiệp tỉnh:  Chủ trì, phối hợp với các sở, ngành và các địa phương liên quan tham mưu giải quyết các khó khăn, vướng mắc đối với các dự án đầu tư trong Khu kinh tế, Khu công nghiệp đáp ứng yêu cầu tiến độ giải phóng mặt bằng thu hút các dự án đầu tư.</w:t>
      </w:r>
    </w:p>
    <w:p>
      <w:r>
        <w:t>9. Trung tâm Phát triển quỹ đất số 01, số 02</w:t>
      </w:r>
    </w:p>
    <w:p>
      <w:r>
        <w:t>- Khẩn trương kiện toàn, nâng cao năng lực đội ngũ cán bộ, viên chức làm công tác bồi thường, giải phóng mặt bằng, nhất là ở những địa bàn có nhiều công trình, dự án trọng điểm, dự án quy mô lớn.</w:t>
      </w:r>
    </w:p>
    <w:p>
      <w:r>
        <w:t>- Chủ động phối hợp với các địa phương xây dựng kế hoạch giải phóng mặt bằng các dự án và triển khai thực hiện đảm bảo tiến độ; đồng thời phối hợp chặt chẽ với các sở, ngành, địa phương trong công tác bồi thường, hỗ trợ, tái định cư, đảm bảo theo đúng quy định của pháp luật.</w:t>
      </w:r>
    </w:p>
    <w:p>
      <w:r>
        <w:t>10. Ban Quản lý dự án đầu tư xây dựng số 1, số 2</w:t>
      </w:r>
    </w:p>
    <w:p>
      <w:r>
        <w:t>- Chủ động phối hợp với các địa phương vùng dự án được giao nhiệm vụ làm chủ đầu tư để đẩy nhanh công tác giải phóng mặt bằng đảm bảo tiến độ thực hiện dự án và tiến độ giải ngân vốn đầu tư công theo quy định.</w:t>
      </w:r>
    </w:p>
    <w:p>
      <w:r>
        <w:t>- Rà soát hồ sơ dự án được giao nhiệm vụ làm chủ đầu tư, khẩn trương cung cấp, bàn giao mốc giải phóng mặt bằng và kịp thời chuyển kinh phí giải phóng mặt bằng cho các địa phương để đẩy nhanh tiến độ.</w:t>
      </w:r>
    </w:p>
    <w:p>
      <w:r>
        <w:t>11. Công an tỉnh:  Tăng cường công tác nắm bắt tình hình an ninh chính trị, trật tự liên quan đến công tác giải phóng mặt bằng triển khai thực hiện các dự án trên địa bàn tỉnh; có biện pháp xử lý kịp thời các đối tượng kích động, lôi kéo, xúi giục người dân có đất thu hồi có các hành vi chống đối, cản trở quá trình giải phóng mặt bằng và một số đối tượng sử dụng đất cố tình vi phạm nhằm trục lợi chính sách, gây khó khăn trong công tác giải phóng mặt bằng; chủ động các phương án bảo đảm an ninh trật tự phục vụ thi hành quyết định cưỡng chế giải phóng mặt bằng và bảo vệ thi công để bảo đảm an toàn cho lực lượng, phương tiện tham gia cưỡng chế, thi công và người dân.</w:t>
      </w:r>
    </w:p>
    <w:p>
      <w:r>
        <w:t>12. Đề nghị Ủy ban Mặt trận Tổ quốc Việt Nam tỉnh; Ban Tuyên giáo và Dân vận Tỉnh ủy; Đảng ủy xã, phường</w:t>
      </w:r>
    </w:p>
    <w:p>
      <w:r>
        <w:t>- Đề nghị Ủy ban Mặt trận Tổ quốc Việt Nam tỉnh; Ban Tuyên giáo và Dân vận Tỉnh ủy:</w:t>
      </w:r>
    </w:p>
    <w:p>
      <w:r>
        <w:t>+ Xây dựng chương trình, kế hoạch tuyên truyền, vận động cán bộ, đảng viên, đoàn viên, hội viên và Nhân dân tích cực phối hợp với các cấp ủy, chính quyền các địa phương, cơ sở trong công tác giải phóng mặt bằng.</w:t>
      </w:r>
    </w:p>
    <w:p>
      <w:r>
        <w:t>+ Tăng cường thực hiện vai trò giám sát, phản biện xã hội trong xây dựng, thực hiện cơ chế, chính sách về bồi thường, hỗ trợ, tái định cư và công tác vận động "hiến đất".</w:t>
      </w:r>
    </w:p>
    <w:p>
      <w:r>
        <w:t>+ Định hướng công tác tuyên truyền và theo dõi, chỉ đạo công tác thông tin, truyền thông, phản ánh những điển hình tốt, cách làm linh hoạt, sáng tạo, hiệu quả trong thực hiện giải phóng mặt bằng và "hiến đất" ở các cấp, các ngành.</w:t>
      </w:r>
    </w:p>
    <w:p>
      <w:r>
        <w:t>- Đề nghị Bí thư Đảng ủy xã, phường:</w:t>
      </w:r>
    </w:p>
    <w:p>
      <w:r>
        <w:t>+ Phát huy vai trò lãnh đạo của cấp ủy, các tổ chức chính trị - xã hội trong công tác giải phóng mặt bằng, vận động nhân dân hiến đất, bàn giao mặt bằng phục vụ phát triển kinh tế - xã hội.</w:t>
      </w:r>
    </w:p>
    <w:p>
      <w:r>
        <w:t>+ Trực tiếp chỉ đạo, kiểm tra, đôn đốc việc thực hiện công tác giải phóng mặt bằng; coi đây là một tiêu chí đánh giá mức độ hoàn thành nhiệm vụ của cấp ủy, chính quyền cơ sở.</w:t>
      </w:r>
    </w:p>
    <w:p>
      <w:r>
        <w:t>13.  Phân công Lãnh đạo tỉnh và các thành viên Ủy ban nhân dân tỉnh theo dõi, chỉ đạo đẩy nhanh công tác giải phóng mặt bằng đối với từng dự án trọng điểm trên địa bàn tỉnh  (Chi tiết kèm theo Danh sách phân công Lãnh đạo đạo Ủy ban nhân dân tỉnh và thành viên Ủy ban nhân dân tỉnh theo dõi các công trình, dự án trọng điểm trên địa bàn tỉnh).</w:t>
      </w:r>
    </w:p>
    <w:p>
      <w:r>
        <w:t>Trên đây là Chỉ thị của Chủ tịch Ủy ban nhân dân tỉnh về việc tập trung tháo gỡ khó khăn, vướng mắc, đẩy nhanh tiến độ giải phóng mặt bằng trên địa bàn tỉnh. Yêu cầu Giám đốc Sở; Thủ trưởng Ban, Ngành, đơn vị liên quan thuộc tỉnh, Chủ tịch Ủy ban nhân dân xã, phường nghiêm túc triển khai thực hiện. Trong quá trình thực hiện, có vướng mắc vượt thẩm quyền, kịp thời báo cáo Ủy ban nhân dân tỉnh (qua Sở Nông nghiệp và Môi trường) để chỉ đạo giải quyết./.</w:t>
      </w:r>
    </w:p>
    <w:p>
      <w:r>
        <w:t>Nơi nhận:</w:t>
      </w:r>
    </w:p>
    <w:p>
      <w:r>
        <w:t>-    Thường trực Tỉnh ủy;</w:t>
      </w:r>
    </w:p>
    <w:p>
      <w:r>
        <w:t>- Thường trực HĐND tỉnh;</w:t>
      </w:r>
    </w:p>
    <w:p>
      <w:r>
        <w:t>- Chủ tịch, các PCT UBND tỉnh;</w:t>
      </w:r>
    </w:p>
    <w:p>
      <w:r>
        <w:t>- Các Sở, ban, ngành, đoàn thể thuộc tỉnh;</w:t>
      </w:r>
    </w:p>
    <w:p>
      <w:r>
        <w:t>- Ủy ban nhân dân các xã, phường;</w:t>
      </w:r>
    </w:p>
    <w:p>
      <w:r>
        <w:t>- Báo và Phát thanh, Truyền hình Hưng Yên;</w:t>
      </w:r>
    </w:p>
    <w:p>
      <w:r>
        <w:t>- Cổng Thông tin Điện tử của tỉnh;</w:t>
      </w:r>
    </w:p>
    <w:p>
      <w:r>
        <w:t>- Lưu: VT, KT2.</w:t>
      </w:r>
    </w:p>
    <w:p>
      <w:r>
        <w:t>KT. CHỦ TỊCH</w:t>
      </w:r>
    </w:p>
    <w:p>
      <w:r>
        <w:t>PHÓ CHỦ TỊCH</w:t>
      </w:r>
    </w:p>
    <w:p>
      <w:r>
        <w:t>Nguyễn Hùng Nam</w:t>
      </w:r>
    </w:p>
    <w:p>
      <w:r>
        <w:t>DANH SÁCH PHÂN CÔNG LÃNH ĐẠO UBND TỈNH VÀ THÀNH VIÊN UBND TỈNH THEO DÕI CÁC CÔNG TRÌNH, DỰ ÁN TRỌNG ĐIỂM TRÊN ĐỊA BÀN TỈNH</w:t>
      </w:r>
    </w:p>
    <w:p>
      <w:r>
        <w:t>(Kèm theo Chỉ thị số 10/CT-UBND ngày 24 tháng 10 năm 2025 của Ủy ban nhân dân tỉnh)</w:t>
      </w:r>
    </w:p>
    <w:p>
      <w:r>
        <w:t>STT</w:t>
      </w:r>
    </w:p>
    <w:p>
      <w:r>
        <w:t>Lãnh đạo UBND tỉnh</w:t>
      </w:r>
    </w:p>
    <w:p>
      <w:r>
        <w:t>Lãnh đạo Sở, ngành</w:t>
      </w:r>
    </w:p>
    <w:p>
      <w:r>
        <w:t>Thư ký giúp việc</w:t>
      </w:r>
    </w:p>
    <w:p>
      <w:r>
        <w:t>Tên dự án</w:t>
      </w:r>
    </w:p>
    <w:p>
      <w:r>
        <w:t>Địa bàn triển khai</w:t>
      </w:r>
    </w:p>
    <w:p>
      <w:r>
        <w:t>Ghi chú</w:t>
      </w:r>
    </w:p>
    <w:p>
      <w:r>
        <w:t>1</w:t>
      </w:r>
    </w:p>
    <w:p>
      <w:r>
        <w:t>Ông Nguyễn Lê Huy - Phó Chủ tịch UBND tỉnh</w:t>
      </w:r>
    </w:p>
    <w:p>
      <w:r>
        <w:t>- Ông Vũ Thanh Vân - Chánh Thanh tra tỉnh</w:t>
      </w:r>
    </w:p>
    <w:p>
      <w:r>
        <w:t>- Ông Nguyễn Đức Kiền - Giám đốc Sở Nông nghiệp và Môi trường</w:t>
      </w:r>
    </w:p>
    <w:p>
      <w:r>
        <w:t>- Bà Thái Thị Thu Hường - Giám đốc Sở Khoa học và Công nghệ</w:t>
      </w:r>
    </w:p>
    <w:p>
      <w:r>
        <w:t>Ông Nguyễn Văn Đức - Giám đốc Trung tâm Phát triển quỹ đất số 02</w:t>
      </w:r>
    </w:p>
    <w:p>
      <w:r>
        <w:t>Dự án phát triển nhà ở khu đô thị mới Kiến Giang</w:t>
      </w:r>
    </w:p>
    <w:p>
      <w:r>
        <w:t>Các phường: Trần Hưng Đạo, Trần Lãm, Vũ Phúc</w:t>
      </w:r>
    </w:p>
    <w:p>
      <w:r>
        <w:t>Ông Nguyễn Xuân Phương - Phó Chánh Văn phòng UBND tỉnh và Chuyên viên theo dõi lĩnh vực/địa bàn (Ông Nguyễn Tuấn Việt - Phó trưởng phòng KT1) tổng hợp, đôn đốc tiến độ các dự án</w:t>
      </w:r>
    </w:p>
    <w:p>
      <w:r>
        <w:t>Dự án Phát triển nhà ở khu dân cư tại xã Đông Hòa</w:t>
      </w:r>
    </w:p>
    <w:p>
      <w:r>
        <w:t>Phường Trà Lý</w:t>
      </w:r>
    </w:p>
    <w:p>
      <w:r>
        <w:t>Dự án Phát triển nhà ở khu đô thị mới tại xã Tân Bình và phường Tiền Phong</w:t>
      </w:r>
    </w:p>
    <w:p>
      <w:r>
        <w:t>Phường Thái Bình</w:t>
      </w:r>
    </w:p>
    <w:p>
      <w:r>
        <w:t>2</w:t>
      </w:r>
    </w:p>
    <w:p>
      <w:r>
        <w:t>Ông Lê Quang Hòa - Phó Chủ tịch UBND tỉnh</w:t>
      </w:r>
    </w:p>
    <w:p>
      <w:r>
        <w:t>- Ông Cao Quang Hưng - Giám đốc Sở Công thương</w:t>
      </w:r>
    </w:p>
    <w:p>
      <w:r>
        <w:t>- Ông Vũ Quốc Nghị - Trưởng ban Quản lý Khu công nghiệp tỉnh</w:t>
      </w:r>
    </w:p>
    <w:p>
      <w:r>
        <w:t>- Ông Vũ Kim Cứ - Trưởng ban Quản lý Khu kinh tế tỉnh</w:t>
      </w:r>
    </w:p>
    <w:p>
      <w:r>
        <w:t>Ông Bùi Xuân Hậu - Phó Giám đốc Sở Nông nghiệp và Môi trường</w:t>
      </w:r>
    </w:p>
    <w:p>
      <w:r>
        <w:t>Dự án Khu công nghiệp Văn Giang</w:t>
      </w:r>
    </w:p>
    <w:p>
      <w:r>
        <w:t>Xã Nghĩa Trụ</w:t>
      </w:r>
    </w:p>
    <w:p>
      <w:r>
        <w:t>Ông Nguyễn Xuân Phương - Phó Chánh Văn phòng UBND tỉnh và Chuyên viên theo dõi lĩnh vực/địa bàn (Ông Trần Hoài Việt, Vũ Phương Đông - Chuyên viên Phòng Tổng hợp) tổng hợp, đôn đốc tiến độ các dự án</w:t>
      </w:r>
    </w:p>
    <w:p>
      <w:r>
        <w:t>Dự án nhà máy nhiệt điện LNG Thái Bình, xã Thái Đô, huyện Thái Thụy</w:t>
      </w:r>
    </w:p>
    <w:p>
      <w:r>
        <w:t>Xã Đông Thái Ninh</w:t>
      </w:r>
    </w:p>
    <w:p>
      <w:r>
        <w:t>Dự án Khu công nghiệp VSIP Thái Bình</w:t>
      </w:r>
    </w:p>
    <w:p>
      <w:r>
        <w:t>Xã Đông Thụy Anh</w:t>
      </w:r>
    </w:p>
    <w:p>
      <w:r>
        <w:t>3</w:t>
      </w:r>
    </w:p>
    <w:p>
      <w:r>
        <w:t>Ông Nguyễn Hùng Nam - Phó Chủ tịch UBND tỉnh</w:t>
      </w:r>
    </w:p>
    <w:p>
      <w:r>
        <w:t>- Ông Trần Xuân Ánh - Giám đốc Công an tỉnh</w:t>
      </w:r>
    </w:p>
    <w:p>
      <w:r>
        <w:t>- Ông Trần Hữu Nam - Giám đốc Sở Tư pháp</w:t>
      </w:r>
    </w:p>
    <w:p>
      <w:r>
        <w:t>- Ông Phạm Đồng Thụy - Giám đốc Sở Giáo dục và Đào tạo</w:t>
      </w:r>
    </w:p>
    <w:p>
      <w:r>
        <w:t>Ông Nguyễn Đức Cảnh - Phó Giám đốc Sở Nông nghiệp và Môi trường</w:t>
      </w:r>
    </w:p>
    <w:p>
      <w:r>
        <w:t>Dự án xây dựng đường Vành đai 4 -Vùng Thủ đô Hà Nội</w:t>
      </w:r>
    </w:p>
    <w:p>
      <w:r>
        <w:t>Các xã: Mễ Sở, Nghĩa Trụ, Văn Giang, Lạc Đạo, Như Quỳnh, Hoàn Long</w:t>
      </w:r>
    </w:p>
    <w:p>
      <w:r>
        <w:t>Ông Lê Anh Tuấn - Phó Chánh Văn phòng UBND tỉnh và Chuyên viên theo dõi lĩnh vực/địa bàn (Ông Trần Anh Dũng - Phó trưởng phòng Kinh tế 1, Ông Nguyễn Thanh Hải - Chuyên viên phòng Tổng hợp, Ông Nguyễn Ngọc Lâm - Chuyên viên phòng Kinh tế 2) tổng hợp, đôn đốc tiến độ các dự án</w:t>
      </w:r>
    </w:p>
    <w:p>
      <w:r>
        <w:t>Dự án đường Tân Phúc - Võng Phan (giao ĐT.378), tỉnh Hưng Yên</w:t>
      </w:r>
    </w:p>
    <w:p>
      <w:r>
        <w:t>Các xã: Ân Thi, Nguyễn Trãi, Hồng Quang, Đoàn Đào, Tống Trân, Tiên Tiến, Tiên Hoa</w:t>
      </w:r>
    </w:p>
    <w:p>
      <w:r>
        <w:t>Dự án Khu phức hợp đô thị, du lịch sinh thái, sân gôn Khoái Châu</w:t>
      </w:r>
    </w:p>
    <w:p>
      <w:r>
        <w:t>Các xã: Châu Ninh; Khoái Châu</w:t>
      </w:r>
    </w:p>
    <w:p>
      <w:r>
        <w:t>Dự án xây dựng tuyến đường kết nối di sản văn hóa du lịch và phát triển kinh tế dọc Sông Hồng</w:t>
      </w:r>
    </w:p>
    <w:p>
      <w:r>
        <w:t>Các xã: Phụng Công, Văn Giang, Mễ Sở, Triệu Việt Vương, Châu Ninh, Khoái Châu, Chí Minh, Đức Hợp, Hiệp Cường, Sơn Nam, Phố Hiến, Hồng Châu, Tân Hưng</w:t>
      </w:r>
    </w:p>
    <w:p>
      <w:r>
        <w:t>4</w:t>
      </w:r>
    </w:p>
    <w:p>
      <w:r>
        <w:t>Ông Phạm Văn Nghiêm - Phó Chủ tịch UBND tỉnh</w:t>
      </w:r>
    </w:p>
    <w:p>
      <w:r>
        <w:t>- Ông Đinh Gia Dũng - Chánh Văn phòng UBND tỉnh</w:t>
      </w:r>
    </w:p>
    <w:p>
      <w:r>
        <w:t>- Ông Nguyễn Đức Tải - Giám đốc Sở Tài chính</w:t>
      </w:r>
    </w:p>
    <w:p>
      <w:r>
        <w:t>- Ông Đào Hồng Vận - Giám đốc Sở Nội vụ</w:t>
      </w:r>
    </w:p>
    <w:p>
      <w:r>
        <w:t>- Ông Đỗ Hữu Nhân - Giám đốc Sở Văn Hóa Thể thao và Du lịch</w:t>
      </w:r>
    </w:p>
    <w:p>
      <w:r>
        <w:t>Ông Nguyễn Duy Chinh - Phó Giám đốc Sở Nông nghiệp và Môi trường</w:t>
      </w:r>
    </w:p>
    <w:p>
      <w:r>
        <w:t>Dự án đầu tư xây dựng khu nhà ở xã hội</w:t>
      </w:r>
    </w:p>
    <w:p>
      <w:r>
        <w:t>Phường Phố Hiến</w:t>
      </w:r>
    </w:p>
    <w:p>
      <w:r>
        <w:t>Ông Nguyễn Văn Dực - Phó Chánh Văn phòng UBND tỉnh và Chuyên viên theo dõi lĩnh vực/địa bàn (Ông Cao Thế Hanh - Trưởng phòng Kinh tế 1, Ông Đỗ Văn Đồi - Chuyên viên phòng Kinh tế 1) tổng hợp, đôn đốc tiến độ các dự án</w:t>
      </w:r>
    </w:p>
    <w:p>
      <w:r>
        <w:t>Dự án Trung tâm đào tạo bóng đá trẻ PVF</w:t>
      </w:r>
    </w:p>
    <w:p>
      <w:r>
        <w:t>Xã Nghĩa Trụ, Văn Giang</w:t>
      </w:r>
    </w:p>
    <w:p>
      <w:r>
        <w:t>5</w:t>
      </w:r>
    </w:p>
    <w:p>
      <w:r>
        <w:t>Ông Lại Văn Hoàn - Phó Chủ tịch UBND tỉnh</w:t>
      </w:r>
    </w:p>
    <w:p>
      <w:r>
        <w:t>- Ông Trần Quang Triển- Giám đốc Sở Xây dựng</w:t>
      </w:r>
    </w:p>
    <w:p>
      <w:r>
        <w:t>- Ông Vũ Văn Định - Chỉ huy trưởng BCH Quân sự tỉnh</w:t>
      </w:r>
    </w:p>
    <w:p>
      <w:r>
        <w:t>- Bà Nguyễn Thị Anh - Giám đốc Sở Y tế</w:t>
      </w:r>
    </w:p>
    <w:p>
      <w:r>
        <w:t>Ông Nguyễn Văn Trường - Phó Giám đốc Sở Nông nghiệp và Môi trường</w:t>
      </w:r>
    </w:p>
    <w:p>
      <w:r>
        <w:t>Dự án đầu tư xây dựng tuyến đường cao tốc Ninh Bình - Hải Phòng, đoạn qua tỉnh Nam Định và Thái Bình</w:t>
      </w:r>
    </w:p>
    <w:p>
      <w:r>
        <w:t>Các xã: Hồng Vũ, Kiến Xương, Quang Lịch, Lê Lợi, Bình Nguyên, Trà Giang, Tây Thái Ninh, Nam Thụy Anh, Thụy Anh, Thái Thụy</w:t>
      </w:r>
    </w:p>
    <w:p>
      <w:r>
        <w:t>Ông Nguyễn Quang Trung - Phó Chánh Văn phòng UBND tỉnh và Chuyên viên theo dõi lĩnh vực/địa bàn (Ông Trần Văn Cương - Trưởng phòng Kinh tế 2, Ông Nguyễn Đức Hùng - Phó trưởng phòng Kinh tế 2, Ông Đàm Tuấn Anh - Chuyên viên phòng Kinh tế 1) tổng hợp, đôn đốc tiến độ các dự án</w:t>
      </w:r>
    </w:p>
    <w:p>
      <w:r>
        <w:t>Dự án đầu tư xây dựng tuyến đường từ thành phố Thái Bình đi huyện Hưng Hà kết nối với tỉnh Hưng Yên</w:t>
      </w:r>
    </w:p>
    <w:p>
      <w:r>
        <w:t>Phường Thái Bình và các xã: Nam Tiên Hưng, Tiên Hưng, Hồng Minh, Hưng Hà</w:t>
      </w:r>
    </w:p>
    <w:p>
      <w:r>
        <w:t>Dự án đầu tư xây dựng tuyến đường sắt Lào Cai - Hà Nội - Hải Phòng</w:t>
      </w:r>
    </w:p>
    <w:p>
      <w:r>
        <w:t>Các xã: Lạc Đạo, Đại Đồng và phường Thượng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