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tuyển chọn, gọi công dân nhập ngũ vào quân đội nhân dân và thực hiện nghĩa vụ tham gia công an nhân dân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10/CT-UBND</w:t>
      </w:r>
    </w:p>
    <w:p>
      <w:r>
        <w:t>Quảng Bình, ngày 23 tháng 10 năm 2024</w:t>
      </w:r>
    </w:p>
    <w:p>
      <w:r>
        <w:t>CHỈ THỊ</w:t>
      </w:r>
    </w:p>
    <w:p>
      <w:r>
        <w:t>VỀ VIỆC TUYỂN CHỌN, GỌI CÔNG DÂN NHẬP NGŨ VÀO QUÂN ĐỘI NHÂN DÂN VÀ THỰC HIỆN NGHĨA VỤ THAM GIA CÔNG AN NHÂN DÂN NĂM 2025</w:t>
      </w:r>
    </w:p>
    <w:p>
      <w:r>
        <w:t>Năm 2024, nhiệm vụ tuyển chọn, gọi công dân nhập ngũ vào Quân đội nhân dân và Công an nhân dân  (công tác tuyển quân)  được cấp ủy, chính quyền, mặt trận, các ban, ngành, đoàn thể quan tâm lãnh đạo, chỉ đạo chặt chẽ, tổ chức triển khai có hiệu quả, sát với thực tế từng địa phương. Hội đồng Nghĩa vụ Quân sự, cơ quan Quân sự, Công an các cấp đã chủ động nắm chắc tình hình, triển khai đúng quy trình, kịp thời tham mưu giải quyết các vướng mắc, khó khăn; tổ chức, thực hiện tuyển quân bảo đảm dân chủ, công khai, công bằng, đúng luật, hoàn thành tốt nhiệm vụ được giao.</w:t>
      </w:r>
    </w:p>
    <w:p>
      <w:r>
        <w:t>Tuy nhiên, quá trình thực hiện nhiệm vụ tuyển quân còn bộc lộ những hạn chế, tồn tại đó là: Công tác tuyên truyền thực hiện Luật Nghĩa vụ Quân sự (NVQS), Luật Công an Nhân dân (CAND) ở một số địa phương, cơ quan, ban, ngành, doanh nghiệp chưa thường xuyên, chưa sâu rộng, hiệu quả chưa cao, chưa phát huy được vai trò, trách nhiệm của hệ thống chính trị ở cơ sở; một số thành viên Hội đồng NVQS  (cấp huyện, cấp tỉnh)  chưa phát huy hết vai trò, trách nhiệm, sâu sát trong lãnh đạo, chỉ đạo, hướng dẫn thực hiện nhiệm vụ tuyển quân địa phương được phân công phụ trách; công tác rà soát, phúc tra, đăng ký, quản lý nguồn công dân trong độ tuổi sẵn sàng nhập ngũ (SSNN), nhất là số công dân đi làm ăn xa, công dân đã tốt nghiệp các trường cao đẳng, đại học chưa chặt chẽ dẫn đến còn bỏ sót, lọt nguồn SSNN; tổ chức sơ tuyển cấp xã, khám sức khỏe NVQS, CAND của một số Hội đồng khám chất lượng chưa cao; tỷ lệ công dân có trình độ cao đẳng, đại học nhập ngũ thấp; việc hoàn thiện hồ sơ còn chậm; xử lý vi phạm Luật NVQS ở một số địa phương thiếu kiên quyết, chưa kịp thời.</w:t>
      </w:r>
    </w:p>
    <w:p>
      <w:r>
        <w:t>Năm 2025, công tác tuyển quân dự báo còn gặp rất nhiều khó khăn, hiện nay có nhiều công dân thuộc diện tạm hoãn thực hiện NVQS; nhu cầu thanh niên trong độ tuổi nhập ngũ tìm kiếm việc làm, đi xuất khẩu lao động theo các đề án phát triển kinh tế của địa phương; thanh niên trong độ tuổi SSNN qua sơ, khám tuyển mắc các bệnh như: huyết áp, tim, mạch, mắt... ngày càng nhiều. Để hoàn thành tốt nhiệm vụ tuyển quân năm 2025, Chủ tịch Ủy ban nhân dân tỉnh yêu cầu Thủ trưởng các sở, ban, ngành, đoàn thể cấp tỉnh, Chủ tịch Ủy ban nhân dân các huyện, thị xã, thành phố và Hội đồng NVQS các cấp tập trung lãnh đạo, chỉ đạo thực hiện tốt một số nội dung sau:</w:t>
      </w:r>
    </w:p>
    <w:p>
      <w:r>
        <w:t>1.  Tăng cường quán triệt nâng cao nhận thức, xác định tuyển quân là nhiệm vụ chính trị quan trọng trong năm của địa phương, thực hiện nghiêm chỉ tiêu Chính phủ giao. Cấp ủy đảng, chính quyền các cấp, thủ trưởng các cơ quan, ban, ngành, đoàn thể, doanh nghiệp cần tập trung lãnh đạo, chỉ đạo triển khai thực hiện nghiêm Luật NVQS, Luật CAND và các văn bản hướng dẫn về tuyển quân; đồng thời tiếp tục đẩy mạnh công tác tuyên truyền, giáo dục, phổ biến luật, các Nghị định, Thông tư, hướng dẫn về nhiệm vụ công tác tuyển quân để nâng cao nhận thức cho cán bộ, đảng viên, nhân dân và công dân trong độ tuổi SSNN về quyền lợi, trách nhiệm và nghĩa vụ bảo vệ Tổ quốc; ban hành các văn bản lãnh đạo, chỉ đạo, hướng dẫn thực hiện đầy đủ các bước trong công tác tuyển quân và phân công thành viên Hội đồng NVQS theo dõi, bám sát cơ sở ngay từ đầu, hoàn thành 100% chỉ tiêu giao quân, bảo đảm “dân chủ, công khai, công bằng, đúng luật” nâng cao chất lượng tuyển quân.</w:t>
      </w:r>
    </w:p>
    <w:p>
      <w:r>
        <w:t>2.  Hội đồng NVQS tỉnh chỉ đạo, hướng dẫn, kiểm tra các địa phương trong suốt quá trình thực hiện nhiệm vụ công tác tuyển quân, chỉ đạo Hội đồng NVQS các huyện, thị xã, thành phố triển khai thực hiện “tròn khâu” trong tuyển chọn và gọi công dân nhập ngũ.</w:t>
      </w:r>
    </w:p>
    <w:p>
      <w:r>
        <w:t>3.  Bộ CHQS tỉnh  (cơ quan Thường trực Hội đồng NVQS tỉnh)  chủ trì, phối hợp chặt chẽ với Công an tỉnh và các sở, ban, ngành, đoàn thể cấp tỉnh thực hiện tốt chức năng tham mưu cho UBND tỉnh, Hội đồng NVQS tỉnh triển khai các bước trong công tác tuyển quân; tham mưu giao chỉ tiêu gọi công dân nhập ngũ vào Quân đội nhân dân, Công an nhân dân gắn với địa bàn động viên; chủ động kiểm tra, đôn đốc, hướng dẫn cụ thể Hội đồng NVQS các huyện, thị xã, thành phố thực hiện quy trình các bước trong công tác tuyển quân; tổng hợp kết quả, báo cáo UBND tỉnh, Hội đồng NVQS tỉnh theo quy định.</w:t>
      </w:r>
    </w:p>
    <w:p>
      <w:r>
        <w:t>Sau khi hoàn thành công tác giao quân, chủ trì, phối hợp với Công an tỉnh và các sở, ban, ngành, đoàn thể cấp tỉnh kịp thời tham mưu, chỉ đạo, hướng dẫn các cấp sơ kết, tổng kết rút kinh nghiệm; làm tốt công tác thi đua khen thưởng; gắn chất lượng công tác tuyển quân với kết quả hoàn thành nhiệm vụ đối với từng tập thể, cá nhân liên quan.</w:t>
      </w:r>
    </w:p>
    <w:p>
      <w:r>
        <w:t>4.  Công an tỉnh chủ trì, phối hợp với Bộ CHQS tỉnh và các đơn vị liên quan thực hiện nghiêm Luật NVQS, Luật CAND; hướng dẫn cụ thể quy trình tuyển chọn công dân thực hiện Nghĩa vụ tham gia Công an nhân dân. Thường xuyên trao đổi, thống nhất với cơ quan quân sự các cấp về công tác quản lý công dân trong độ tuổi SSNN và các trường hợp xét tạm hoãn, miễn gọi nhập ngũ. Chỉ đạo công an cấp huyện phối hợp với cơ quan quân sự cùng cấp tham mưu cho Hội đồng NVQS cấp mình xét duyệt chặt chẽ về tiêu chuẩn chính trị theo đúng các văn bản hướng dẫn thi hành của Bộ Quốc phòng và Bộ Công an; không để các trường hợp vi phạm tiêu chuẩn chính trị, đạo đức, lối sống, vi phạm pháp luật nhập ngũ vào Quân đội và Công an nhân dân; tham mưu xử lý nghiêm các tổ chức, cá nhân vi phạm về thực hiện NVQS theo đúng quy định của pháp luật.</w:t>
      </w:r>
    </w:p>
    <w:p>
      <w:r>
        <w:t>5.  Sở Y tế chủ trì, phối hợp với Bộ CHQS tỉnh, Công an tỉnh chỉ đạo, hướng dẫn cơ quan Y tế các cấp làm tốt công tác sơ tuyển, khám sức khoẻ NVQS và nghĩa vụ tham gia Công an nhân dân theo đúng các văn bản hướng dẫn thi hành của Bộ Y tế, Bộ Quốc phòng và Bộ Công an. Đẩy mạnh công tác kiểm tra, giám sát và chịu trách nhiệm về kết quả khám sức khỏe của Hội đồng khám tuyển sức khỏe NVQS các huyện, thị xã, thành phố. Chỉ đạo ngành Y tế các địa phương bố trí trang thiết bị Y tế phục vụ cho công tác khám sức khỏe; tổ chức tập huấn chuyên môn, nghiệp vụ cho thành viên Hội đồng khám, nâng cao chất lượng khám, không để loại trả về sức khỏe sau giao quân.</w:t>
      </w:r>
    </w:p>
    <w:p>
      <w:r>
        <w:t>6.  Sở Thông tin và Truyền thông, Sở Văn hóa và Thể thao, Đài Phát thanh - Truyền hình Quảng Bình, Báo Quảng Bình chủ động phối hợp với Bộ CHQS tỉnh, Công an tỉnh tổ chức các hình thức tuyên truyền Luật NVQS, Luật CAND và các văn bản quy phạm pháp luật liên quan trên các trang, chuyên mục trên các phương tiện thông tin đại chúng về quyền lợi, trách nhiệm và nghĩa vụ của công dân khi tham gia thực hiện NVQS, Công an bằng nhiều hình thức phong phú, gắn với tuyên truyền pháp luật, phù hợp với từng địa bàn dân cư, đến mọi tầng lớp nhân dân hiểu, tự giác thực hiện quyền và nghĩa vụ của người công dân trong sự nghiệp xây dựng và bảo vệ Tổ quốc Việt Nam xã hội chủ nghĩa.</w:t>
      </w:r>
    </w:p>
    <w:p>
      <w:r>
        <w:t>7.  Sở Tư pháp chủ trì, phối hợp với Công an tỉnh, Bộ CHQS tỉnh và các ngành liên quan hướng dẫn về quy trình thiết lập hồ sơ, xử lý tổ chức, cá nhân vi phạm về thực hiện Luật NVQS theo Nghị định số 37/2022/NĐ-CP ngày 06/6/2022 của Chính phủ về sửa đổi, bổ sung một số điều của các Nghị định 120/2016/NĐ-CP Quy định xử phạt vi phạm hành chính trong lĩnh vực quốc phòng, cơ yếu; quản lý, bảo vệ biên giới quốc gia và các văn bản quy phạm pháp luật hiện hành.</w:t>
      </w:r>
    </w:p>
    <w:p>
      <w:r>
        <w:t>8.  Ủy ban Mặt trận Tổ quốc Việt Nam tỉnh, các tổ chức chính trị- xã hội, cơ quan, doanh nghiệp, chủ động phối hợp với cơ quan chức năng tổ chức tuyên truyền, giáo dục cho đoàn viên, hội viên và người lao động trong cơ quan, tổ chức, đơn vị mình về Luật NVQS; đồng thời, chỉ đạo, hướng dẫn cơ quan ngành dọc cấp dưới thực hiện tốt nhiệm vụ tuyển quân theo chức năng, nhiệm vụ được giao; tạo mọi điều kiện thuận lợi và bố trí việc làm phù hợp đối với những công dân đã thực hiện và hoàn thành NVQS, Công an trở về địa phương theo đúng quy định của pháp luật.</w:t>
      </w:r>
    </w:p>
    <w:p>
      <w:r>
        <w:t>9.  Tỉnh đoàn chỉ đạo Đoàn Thanh niên Cộng sản Hồ Chí Minh các địa phương nắm bắt tình hình tư tưởng, nguyện vọng của đoàn viên, thanh niên trong độ tuổi nhập ngũ, trúng tuyển NVQS, Công an nhất là những trường hợp đoàn viên, thanh niên có hoàn cảnh đặc biệt, gia đình khó khăn, tổng hợp báo cáo về Tỉnh đoàn để kịp thời động viên, tạo điều kiện thuận lợi cho những đoàn viên, thanh niên có hoàn cảnh khó khăn yên tâm lên đường nhập ngũ; phối hợp chặt chẽ với các cơ quan, đơn vị tổ chức các hoạt động như “Diễn đàn thanh niên hướng nghiệp, dạy nghề, bố trí việc làm sau khi hoàn thành NVQS và Công an nhân dân”; gặp mặt, tặng quà, tạo khí thế vui tươi, phấn khởi cho thanh niên trước khi lên đường thực hiện nghĩa vụ quân sự.</w:t>
      </w:r>
    </w:p>
    <w:p>
      <w:r>
        <w:t>10.  Ủy ban nhân dân các huyện, thị xã, thành phố kịp thời kiện toàn Hội đồng NVQS, thành lập Hội đồng khám sức khỏe NVQS đủ số lượng, đúng thành phần, có trình độ chuyên môn đáp ứng được yêu cầu nhiệm vụ. Chỉ đạo các cơ quan, đơn vị của địa phương tổ chức đăng ký, quản lý tốt nguồn công dân trong độ tuổi SSNN, thực hiện nghiêm túc công tác tuyển chọn, xét duyệt và gọi công dân nhập ngũ đúng luật, đúng quy trình bảo đảm công khai, công bằng; Hội đồng NVQS cấp huyện, cấp xã ưu tiên tuyển chọn và gọi nhập ngũ số cán bộ, công chức, viên chức trong độ tuổi SSNN và con em của cán bộ, công chức, viên chức đang công tác tại các cơ quan, tổ chức nhà nước. Tập trung ưu tiên tuyển chọn thanh niên có trình độ Trung cấp, Cao đẳng, Đại học chưa có việc làm để nâng cao chất lượng tuyển quân. Chủ động phối hợp với các đơn vị nhận quân, tạo điều kiện thuận lợi cho các đơn vị thâm nhập  (trực tiếp và trên hồ sơ) , tuyển lẻ công dân nữ  (nếu có) , hiệp đồng giao, nhận quân chặt chẽ.</w:t>
      </w:r>
    </w:p>
    <w:p>
      <w:r>
        <w:t>Tổ chức Lễ giao, nhận quân đúng quy định, đủ số lượng, bảo đảm chất lượng, hoàn thành 100% chỉ tiêu giao quân, an toàn, tiết kiệm, tạo không khí trang nghiêm, long trọng thực sự là ngày Hội tòng quân của toàn dân. Thực hiện tốt công tác chính sách hậu phương Quân đội, kịp thời động viên những gia đình có hoàn cảnh khó khăn, gia đình chính sách. Tổ chức đón quân nhân hoàn thành NVQS, Công an trở về địa phương đúng quy định, bảo đảm trọng thể, trang nghiêm như khi tiễn thanh niên lên đường nhập ngũ. Chịu trách nhiệm trước Tỉnh ủy, HĐND, UBND tỉnh, Hội đồng NVQS tỉnh về chỉ tiêu, chất lượng công tác tuyển quân của địa phương mình.</w:t>
      </w:r>
    </w:p>
    <w:p>
      <w:r>
        <w:t>Kết thúc đợt tuyển quân các địa phương tổ chức sơ, tổng kết rút kinh nghiệm công tác tuyển quân chặt chẽ; đồng thời, làm tốt công tác thi đua khen thưởng; gắn chất lượng công tác tuyển quân với kết quả hoàn thành nhiệm vụ của từng tập thể, cá nhân liên quan.</w:t>
      </w:r>
    </w:p>
    <w:p>
      <w:r>
        <w:t>Giao Bộ CHQS tỉnh - Cơ quan Thường trực Hội đồng NVQS tỉnh, chủ trì phối hợp với Công an tỉnh, Sở Y tế trực tiếp tham mưu chỉ đạo, hướng dẫn, theo dõi và tổng hợp kết quả thực hiện Chỉ thị này báo cáo kết quả công tác tuyển quân với Chủ tịch UBND tỉnh, Hội đồng NVQS tỉnh theo quy định.</w:t>
      </w:r>
    </w:p>
    <w:p>
      <w:r>
        <w:t>Yêu cầu Thủ trưởng các sở, ban, ngành, đoàn thể cấp tỉnh; UBND các huyện, thị xã, thành phố căn cứ vào nội dung Chỉ thị và tình hình cụ thể của từng cơ quan, đơn vị và địa phương mình để có kế hoạch tổ chức triển khai thực hiện nghiêm túc, đạt chất lượng, hiệu quả công tác tuyển quân năm 2025; thường xuyên tổng hợp báo cáo kết quả thực hiện về UBND tỉnh qua Bộ CHQS để kịp thời chỉ đạo./.</w:t>
      </w:r>
    </w:p>
    <w:p>
      <w:r>
        <w:t>Nơi nhận:</w:t>
      </w:r>
    </w:p>
    <w:p>
      <w:r>
        <w:t>- Văn phòng Chính phủ;</w:t>
      </w:r>
    </w:p>
    <w:p>
      <w:r>
        <w:t>- Bộ Quốc phòng, Bộ Công an;</w:t>
      </w:r>
    </w:p>
    <w:p>
      <w:r>
        <w:t>- TT Tỉnh ủy, TTHĐND tỉnh;</w:t>
      </w:r>
    </w:p>
    <w:p>
      <w:r>
        <w:t>- Chủ tịch, các PCT UBND tỉnh;</w:t>
      </w:r>
    </w:p>
    <w:p>
      <w:r>
        <w:t>- Đoàn Đại biểu Quốc hội tỉnh;</w:t>
      </w:r>
    </w:p>
    <w:p>
      <w:r>
        <w:t>- UBMT TQ Việt Nam tỉnh;</w:t>
      </w:r>
    </w:p>
    <w:p>
      <w:r>
        <w:t>- Ban Nội chính TU;</w:t>
      </w:r>
    </w:p>
    <w:p>
      <w:r>
        <w:t>- Bộ CHQS, Công an tỉnh;</w:t>
      </w:r>
    </w:p>
    <w:p>
      <w:r>
        <w:t>- Các VP: Tỉnh ủy; Đoàn ĐBQH &amp; HĐND tỉnh; UBND tỉnh;</w:t>
      </w:r>
    </w:p>
    <w:p>
      <w:r>
        <w:t>- Thành viên HĐNVQS tỉnh;</w:t>
      </w:r>
    </w:p>
    <w:p>
      <w:r>
        <w:t>- UBND, Ban CHQS, Công an 8 huyện, TX, TP;</w:t>
      </w:r>
    </w:p>
    <w:p>
      <w:r>
        <w:t>- Lưu: VT, NC.</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