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2024 tăng cường chăm sóc sức khỏe trẻ em nhằm giảm tử vong trẻ em dưới 05 tuổi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10/CT-UBND</w:t>
      </w:r>
    </w:p>
    <w:p>
      <w:r>
        <w:t>Khánh Hòa, ngày 14 tháng 8 năm 2024</w:t>
      </w:r>
    </w:p>
    <w:p>
      <w:r>
        <w:t>CHỈ THỊ</w:t>
      </w:r>
    </w:p>
    <w:p>
      <w:r>
        <w:t>VỀ TĂNG CƯỜNG CHĂM SÓC SỨC KHỎE TRẺ EM NHẰM GIẢM TỬ VONG TRẺ EM DƯỚI 05 TUỔI</w:t>
      </w:r>
    </w:p>
    <w:p>
      <w:r>
        <w:t>Ngày 10/9/2021, Thủ tướng Chính phủ ban hành Quyết định số 1493/QĐ-TTg ban hành Chương trình can thiệp giảm tử vong trẻ em dưới 05 tuổi đến năm 2030. Tính đến năm 2023, trên địa bàn tỉnh Khánh Hòa, tỷ suất tử vong trẻ em dưới 5 tuổi đều đạt mục tiêu Chính phủ đề ra. Tuy nhiên, tỷ suất tử vong của trẻ em dưới 5 tuổi vùng đồng bào dân tộc thiểu số và miền núi vẫn còn cao (16,6‰) so với tỷ suất chung toàn tỉnh (4,5‰).</w:t>
      </w:r>
    </w:p>
    <w:p>
      <w:r>
        <w:t>Để thực hiện có hiệu quả Quyết định số 1493/QĐ-TTg của Thủ tướng Chính phủ, Chỉ thị số 05/CT-BYT ngày 26/6/2024 của Bộ Y tế, Ủy ban nhân dân tỉnh yêu cầu:</w:t>
      </w:r>
    </w:p>
    <w:p>
      <w:r>
        <w:t>1. Sở Y tế</w:t>
      </w:r>
    </w:p>
    <w:p>
      <w:r>
        <w:t>- Chủ trì, phối hợp các sở, ban, ngành, đoàn thể tiếp tục triển khai Quyết định số 1493/QĐ-TTg ngày 10/9/2021 của Thủ tướng Chính phủ và Chỉ thị số 05/CT-BYT ngày 26/6/2024 của Bộ Y tế; phối hợp Sở Tài chính tham mưu bố trí kinh phí thực hiện, kết hợp với hỗ trợ của Trung ương, lồng ghép các Chương trình mục tiêu quốc gia và các nguồn vốn hợp pháp khác để tập trung thực hiện các giải pháp can thiệp, các chỉ tiêu giảm tử vong trẻ em;</w:t>
      </w:r>
    </w:p>
    <w:p>
      <w:r>
        <w:t>- Tăng cường triển khai khám sức khỏe định kỳ cho trẻ em, trong đó, sử dụng rộng rãi, hiệu quả Sổ theo dõi sức khỏe bà mẹ và trẻ em (bản giấy và bản điện tử);</w:t>
      </w:r>
    </w:p>
    <w:p>
      <w:r>
        <w:t>- Tăng cường phòng chống suy dinh dưỡng trẻ em dưới 05 tuổi; áp dụng rộng rãi Quyết định số 4976/QĐ-BYT ngày 30/11/2020 của Bộ trưởng Bộ Y tế về xây dựng thực đơn cân bằng dinh dưỡng đối với phụ nữ có thai, bà mẹ cho con bú và trẻ em từ 7 tháng đến 60 tháng tuổi;</w:t>
      </w:r>
    </w:p>
    <w:p>
      <w:r>
        <w:t>- Tăng cường triển khai tiêm chủng vắc xin cho các đối tượng thuộc Chương trình Tiêm chủng mở rộng đảm bảo đạt tỷ lệ, an toàn, hiệu quả;</w:t>
      </w:r>
    </w:p>
    <w:p>
      <w:r>
        <w:t>- Tăng cường công tác phòng chống dịch bệnh, ngộ độc thực phẩm, tai nạn thương tích, đuối nước... đặc biệt tại các vùng đồng bào dân tộc thiểu số và miền núi, vùng có điều kiện kinh tế khó khăn, phương tiện giao thông không thuận lợi;</w:t>
      </w:r>
    </w:p>
    <w:p>
      <w:r>
        <w:t>- Củng cố, nâng cao hiệu quả hoạt động của mạng lưới nhân viên y tế thôn bản, cô đỡ thôn bản; phối hợp các sở, ban, ngành tham mưu việc bố trí kinh phí chi trả phụ cấp cho nhân viên y tế thôn bản, cô đỡ thôn bản theo các quy định hiện hành;</w:t>
      </w:r>
    </w:p>
    <w:p>
      <w:r>
        <w:t>- Tăng cường công tác truyền thông, đa dạng các hình thức và phương tiện truyền thông phù hợp, hiệu quả về chăm sóc sức khỏe trẻ em;</w:t>
      </w:r>
    </w:p>
    <w:p>
      <w:r>
        <w:t>- Tăng cường ứng dụng công nghệ thông tin, liên thông, kết nối các nền tảng cơ sở dữ liệu về sức khỏe để quản lý sức khỏe trẻ em;</w:t>
      </w:r>
    </w:p>
    <w:p>
      <w:r>
        <w:t>- Tăng cường giám sát các cơ sở khám bệnh, chữa bệnh công lập, ngoài công lập trên địa bàn trong việc thực hiện các giải pháp, các can thiệp chuyên môn về chăm sóc, cấp cứu sơ sinh, chăm sóc sức khỏe trẻ em.</w:t>
      </w:r>
    </w:p>
    <w:p>
      <w:r>
        <w:t>- Chỉ đạo các cơ sở khám bệnh, chữa bệnh thực hiện nội dung sau:</w:t>
      </w:r>
    </w:p>
    <w:p>
      <w:r>
        <w:t>+ Củng cố, nâng cao năng lực xử trí cấp cứu và hồi sức sơ sinh; chú trọng cấp cứu ngạt sơ sinh, hồi sức sơ sinh tại phòng sinh; nếu tiên lượng vượt quá khả năng chuyên môn, cần chuyển tuyến phù hợp, kịp thời. Trong trường hợp đang xử trí cấp cứu nếu chuyển tuyến không đảm bảo an toàn có thể hội chẩn trực tuyến với tuyến trên để được hỗ trợ;</w:t>
      </w:r>
    </w:p>
    <w:p>
      <w:r>
        <w:t>+ Thiết lập, vận hành hệ thống “Báo động đỏ” nội viện và liên viện về sản khoa và nhi khoa trong xử trí cấp cứu, hồi sức sơ sinh, trẻ em tại bệnh viện và cấp cứu ngoại viện theo hướng nhanh chóng, kịp thời và hiệu quả;</w:t>
      </w:r>
    </w:p>
    <w:p>
      <w:r>
        <w:t>+ Thực hiện rộng rãi chăm sóc thiết yếu bà mẹ và trẻ sơ sinh trong và ngay sau đẻ thường/mổ đẻ và chăm sóc trẻ sơ sinh bằng phương pháp Kangaroo, đảm bảo đúng quy định, đầy đủ và hiệu quả các bước theo Quyết định hướng dẫn chuyên môn của Bộ Y tế;</w:t>
      </w:r>
    </w:p>
    <w:p>
      <w:r>
        <w:t>+ Duy trì, thường xuyên củng cố hoạt động và bố trí đủ nhân lực để thực hiện chăm sóc và điều trị trẻ sơ sinh theo các cấp khám bệnh, chữa bệnh đảm bảo hoạt động hiệu quả;</w:t>
      </w:r>
    </w:p>
    <w:p>
      <w:r>
        <w:t>+ Các cơ sở khám bệnh, chữa bệnh được giao nhiệm vụ chỉ đạo tuyến, thực hiện thêm các nhiệm vụ: Đẩy mạnh công tác kiểm tra, giám sát chuyên môn, chỉ đạo tuyến, chuyển giao hỗ trợ kỹ thuật cho tuyến dưới về chuyên ngành sơ sinh, nhi khoa; tăng cường tổ chức các lớp tập huấn cập nhật kiến thức, nâng cao năng lực, trình độ chuyên môn kỹ thuật về cấp cứu, hồi sức sơ sinh, kỹ năng thực hiện các can thiệp chuyên môn do Bộ Y tế ban hành.</w:t>
      </w:r>
    </w:p>
    <w:p>
      <w:r>
        <w:t>2. Các sở, ban, ngành; các tổ chức chính trị - xã hội</w:t>
      </w:r>
    </w:p>
    <w:p>
      <w:r>
        <w:t>- Đẩy mạnh việc thực hiện các giải pháp giảm tử vong trẻ em do dịch bệnh, đuối nước, tai nạn thương tích, tai nạn giao thông, ngộ độc thực phẩm, thiên tai...;</w:t>
      </w:r>
    </w:p>
    <w:p>
      <w:r>
        <w:t>- Tăng cường công tác truyền thông, đa dạng các hình thức và phương tiện truyền thông phù hợp, hiệu quả về chăm sóc sức khỏe trẻ em, nâng cao nhận thức, thay đổi hành vi của người dân, thúc đẩy thực hành đúng về các can thiệp chăm sóc, bảo vệ sức khỏe và cứu sống trẻ em của gia đình và cộng đồng.</w:t>
      </w:r>
    </w:p>
    <w:p>
      <w:r>
        <w:t>3. UBND các huyện, thị xã, thành phố</w:t>
      </w:r>
    </w:p>
    <w:p>
      <w:r>
        <w:t>- Bố trí kinh phí địa phương, kết hợp với hỗ trợ của Trung ương, của tỉnh triển khai lồng ghép các Chương trình mục tiêu quốc gia và các nguồn vốn hợp pháp khác để tập trung thực hiện các giải pháp can thiệp, các chỉ tiêu giảm tử vong trẻ em;</w:t>
      </w:r>
    </w:p>
    <w:p>
      <w:r>
        <w:t>- Đẩy mạnh việc thực hiện các giải pháp giảm tử vong trẻ em do dịch bệnh, đuối nước, tai nạn thương tích, tai nạn giao thông, ngộ độc thực phẩm, thiên tai...;</w:t>
      </w:r>
    </w:p>
    <w:p>
      <w:r>
        <w:t>- Tăng cường công tác truyền thông, đa dạng các hình thức và phương tiện truyền thông phù hợp, hiệu quả tại địa phương về chăm sóc sức khỏe trẻ em, nâng cao nhận thức, thay đổi hành vi của người dân, thúc đẩy thực hành đúng về các can thiệp chăm sóc, bảo vệ sức khỏe và cứu sống trẻ em của gia đình và cộng đồng.</w:t>
      </w:r>
    </w:p>
    <w:p>
      <w:r>
        <w:t>3. Chế độ báo cáo</w:t>
      </w:r>
    </w:p>
    <w:p>
      <w:r>
        <w:t>- Sở Y tế chủ trì, tổng hợp và báo cáo kết quả tổ chức thực hiện Chỉ thị này trên địa bàn tỉnh định kỳ hàng năm (trước ngày 20/12) về Bộ Y tế và Ủy ban nhân dân tỉnh.</w:t>
      </w:r>
    </w:p>
    <w:p>
      <w:r>
        <w:t>- Các sở, ban, ngành; tổ chức chính trị - xã hội; UBND các huyện, thị xã, thành phố căn cứ chức năng, nhiệm vụ, quyền hạn được giao tổ chức thực hiện và báo cáo kết quả thực hiện định kỳ hàng năm (trước ngày 10/12) về Sở Y tế./.</w:t>
      </w:r>
    </w:p>
    <w:p>
      <w:r>
        <w:t>Nơi nhận:</w:t>
      </w:r>
    </w:p>
    <w:p>
      <w:r>
        <w:t>- Bộ Y tế (báo cáo);</w:t>
      </w:r>
    </w:p>
    <w:p>
      <w:r>
        <w:t>- Thường trực Tỉnh ủy (báo cáo);</w:t>
      </w:r>
    </w:p>
    <w:p>
      <w:r>
        <w:t>- Chủ tịch UBND tỉnh (báo cáo);</w:t>
      </w:r>
    </w:p>
    <w:p>
      <w:r>
        <w:t>- Các sở, ban, ngành; đoàn thể;</w:t>
      </w:r>
    </w:p>
    <w:p>
      <w:r>
        <w:t>- UBND các huyện, TX, TP;</w:t>
      </w:r>
    </w:p>
    <w:p>
      <w:r>
        <w:t>- Cổng TTĐT tỉnh;</w:t>
      </w:r>
    </w:p>
    <w:p>
      <w:r>
        <w:t>- Lưu: VT, NN.</w:t>
      </w:r>
    </w:p>
    <w:p>
      <w:r>
        <w:t>KT. CHỦ TỊCH</w:t>
      </w:r>
    </w:p>
    <w:p>
      <w:r>
        <w:t>PHÓ CHỦ TỊCH</w:t>
      </w:r>
    </w:p>
    <w:p>
      <w:r>
        <w:t>Đinh Văn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