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tăng cường thực hiện công tác quản lý, bảo vệ kết cấu hạ tầng, hành lang an toàn đường bộ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10/CT-CTUBND</w:t>
      </w:r>
    </w:p>
    <w:p>
      <w:r>
        <w:t>Vĩnh Phúc, ngày 12 tháng 5 năm 2023</w:t>
      </w:r>
    </w:p>
    <w:p>
      <w:r>
        <w:t>CHỈ THỊ</w:t>
      </w:r>
    </w:p>
    <w:p>
      <w:r>
        <w:t>TĂNG CƯỜNG THỰC HIỆN CÔNG TÁC QUẢN LÝ, BẢO VỆ KẾT CẤU HẠ TẦNG, HÀNH LANG AN TOÀN ĐƯỜNG BỘ TRÊN ĐỊA BÀN TỈNH</w:t>
      </w:r>
    </w:p>
    <w:p>
      <w:r>
        <w:t>Trong những năm qua, được sự quan tâm, hỗ trợ từ các cơ quan, bộ, ngành Trung ương, sự tập trung lãnh đạo, chỉ đạo của các cấp ủy đảng, chính quyền và của cả hệ thống chính trị từ tỉnh đến cơ sở nên hệ thống kết cấu hạ tầng giao thông đường bộ trên địa bàn tỉnh đã được quy hoạch, đầu tư ngày một đồng bộ, hiện đại; đặc biệt công tác quản lý, bảo vệ kết cấu hạ tầng giao thông đường bộ ngày càng được chú trọng góp phần quan trọng vào sự phát triển kinh tế - xã hội, bảo đảm an toàn giao thông, quốc phòng, an ninh trên địa bàn tỉnh.</w:t>
      </w:r>
    </w:p>
    <w:p>
      <w:r>
        <w:t>Tuy nhiên, tình hình vi phạm kết cấu hạ tầng giao thông đường bộ trên địa bàn tỉnh vẫn còn diễn ra như tình trạng lấn chiếm, tái lấn chiếm hành lang an toàn đường bộ vẫn xảy ra trên một số đoạn đường, nhất là các thị trấn, nơi tập trung các khu, cụm công nghiệp, làng nghề trên địa bàn tỉnh. Nguyên nhân để xảy ra tình trạng trên là do ý thức của một bộ phận không nhỏ cá nhân, tổ chức trong việc chấp hành các quy định pháp luật về bảo vệ kết cấu hạ tầng giao thông đường bộ còn chưa cao; trách nhiệm phối hợp giữa các sở, ngành và chính quyền địa phương trong công tác quản lý và xử lý vi phạm chưa thực sự hiệu quả, chưa thường xuyên; còn tình trạng nể nang, né tránh, đùn đẩy trách nhiệm dẫn đến vi phạm chưa được xử lý một cách triệt để, nhất là các hành vi vi phạm như: San lấp mặt bằng làm mất chức năng tiêu thoát nước của đường bộ; đấu nối đường ngang trái phép; tự ý xây dựng công trình, lắp đặt biển quảng cáo và bày bán hàng hóa trái phép trong phạm vi hành lang an toàn đường bộ; vi phạm về tải trọng phương tiện, khổ giới hạn, lôi kéo bùn, đất ra đường gây mất an toàn giao thông và vệ sinh môi trường...</w:t>
      </w:r>
    </w:p>
    <w:p>
      <w:r>
        <w:t>Để khắc phục các tồn tại, hạn chế nêu trên, nâng cao hiệu lực, hiệu quả công tác quản lý, bảo vệ kết cấu hạ tầng, hành lang an toàn đường bộ, kịp thời xử lý các trường hợp vi phạm phát sinh và có phương án xử lý các trường hợp vi phạm do lịch sử để lại, đảm bảo tính thượng tôn pháp luật, góp phần đảm bảo an ninh trật tự và an toàn giao thông (ATGT), Chủ tịch UBND tỉnh yêu cầu Thủ trưởng các sở, ngành, UBND các huyện, thành phố  (gọi chung là UBND cấp huyện)  và các cơ quan liên quan tập trung chỉ đạo, triển khai thực hiện tốt các nhiệm vụ sau:</w:t>
      </w:r>
    </w:p>
    <w:p>
      <w:r>
        <w:t>1. Nghiêm túc thực hiện các văn bản quy phạm pháp luật về quản lý, bảo vệ kết cấu hạ tầng, hành lang an toàn đường bộ và Quyết định số 45/2019/QĐ- UBND ngày 04/10/2019 của UBND tỉnh ban hành “Quy định về quản lý và bảo vệ kết cấu hạ tầng giao thông đường địa phương trên địa bàn tỉnh Vĩnh Phúc”. Nâng cao hiệu lực, hiệu quả, chất lượng trong công tác phối hợp giữa ngành Giao thông vận tải (GTVT) với các cơ quan, đơn vị liên quan và chính quyền địa phương cấp huyện, cấp xã trong công tác quản lý, bảo vệ kết cấu hạ tầng giao thông đường bộ;</w:t>
      </w:r>
    </w:p>
    <w:p>
      <w:r>
        <w:t>2. Đẩy mạnh công tác tuyên truyền, phổ biến pháp luật nhằm nâng cao ý thức, trách nhiệm của các cấp, ngành và người dân trong công tác quản lý, bảo vệ kết cấu hạ tầng giao thông đường bộ;</w:t>
      </w:r>
    </w:p>
    <w:p>
      <w:r>
        <w:t>3. Tăng cường chỉ đạo nâng cao hiệu quả thanh tra, kiểm tra đối với các cá nhân, tổ chức liên quan trong việc thực hiện các quy định của pháp luật về quản lý, bảo vệ kết cấu hạ tầng giao thông đường bộ; kịp thời phát hiện, xử lý nghiêm các hành vi vi phạm;</w:t>
      </w:r>
    </w:p>
    <w:p>
      <w:r>
        <w:t>4. Tập trung chỉ đạo làm tốt công tác quy hoạch, quản lý đất đai trong và ngoài hành lang an toàn đường bộ theo quy định của pháp luật;</w:t>
      </w:r>
    </w:p>
    <w:p>
      <w:r>
        <w:t>5. Ngoài các nội dung nêu trên, các sở, ngành, UBND cấp huyện và các đơn vị có liên quan căn cứ chức năng nhiệm vụ được giao, nghiêm túc triển khai các nhiệm vụ cụ thể sau:</w:t>
      </w:r>
    </w:p>
    <w:p>
      <w:r>
        <w:t>5.1. Sở Giao thông vận tải</w:t>
      </w:r>
    </w:p>
    <w:p>
      <w:r>
        <w:t>- Sử dụng hiệu quả nguồn kinh phí, bảo đảm giao thông thông suốt, an toàn trên các tuyến đường thuộc cấp tỉnh quản lý và quốc lộ ủy thác, xử lý các vị trí nguy hiểm, tiềm ẩn mất ATGT; Yêu cầu các đơn vị duy tu, sửa chữa đường bộ chủ động triển khai công tác bảo dưỡng thường xuyên theo hợp đồng đã ký, phát quang cây xanh che khuất tầm nhìn, bảo đảm mặt đường êm thuận, thông thoáng và thoát nước tốt...; Tăng cường công tác tuần tra, kiểm soát nhằm kịp thời phát hiện, ngăn chặn kịp thời các hành vi vi phạm hành lang an toàn đường bộ, không để người dân xây dựng xong các công trình vi phạm mới phát hiện, yêu cầu tháo dỡ gây lãng phí về kinh tế và bức xúc trong nhân dân;</w:t>
      </w:r>
    </w:p>
    <w:p>
      <w:r>
        <w:t>- Phối hợp với UBND cấp huyện giải tỏa, xử lý các vi phạm hành lang an toàn đường bộ trên các tuyến đường được giao quản lý;</w:t>
      </w:r>
    </w:p>
    <w:p>
      <w:r>
        <w:t>- Chỉ đạo lực lượng Thanh tra giao thông tăng cường công tác thanh tra, kiểm tra việc thực hiện các quy định của pháp luật về quản lý, bảo vệ kết cấu hạ tầng giao thông đường bộ; phối hợp chặt chẽ với chính quyền địa phương, các cơ quan chức năng và đơn vị quản lý đường bộ để xử lý các vi phạm; tuyên truyền vận động các tổ chức, cá nhân chấp hành các quy định của pháp luật, không lấn chiếm hành lang an toàn đường bộ, có trách nhiệm bảo vệ công trình giao thông, tự giác tháo dỡ các công trình vi phạm; xử phạt vi phạm hành chính theo thẩm quyền hoặc chuyển hồ sơ vi phạm cho chính quyền địa phương xử lý vi phạm theo quy định;</w:t>
      </w:r>
    </w:p>
    <w:p>
      <w:r>
        <w:t>- Là cơ quan đầu mối, theo dõi, đôn đốc các đơn vị triển khai thực hiện Chỉ thị này; phối hợp với các đơn vị liên quan kịp thời báo cáo UBND tỉnh để chỉ đạo giải quyết các vấn đề phát sinh.</w:t>
      </w:r>
    </w:p>
    <w:p>
      <w:r>
        <w:t>5.2. Công an tỉnh</w:t>
      </w:r>
    </w:p>
    <w:p>
      <w:r>
        <w:t>- Chỉ đạo các lực lượng chức năng tăng cường kiểm tra, xử lý nghiêm các vi phạm về quản lý và bảo vệ kết cấu hạ tầng giao thông đường bộ theo thẩm quyền. Chủ trì phối hợp với Sở GTVT, UBND cấp huyện tăng cường kiểm tra, kiểm soát việc chấp hành quy định về tải trọng, khổ giới hạn, kích thước thành thùng, xếp dỡ hàng hóa của phương tiện cơ giới đường bộ;</w:t>
      </w:r>
    </w:p>
    <w:p>
      <w:r>
        <w:t>- Chỉ đạo Công an cấp huyện và lực lượng Cảnh sát Quản lý hành chính về Trật tự xã hội phối hợp chặt chẽ với Sở GTVT và chính quyền địa phương triển khai thực hiện bảo vệ kết cấu hạ tầng, hành lang an toàn đường bộ, giải tỏa các trường hợp vi phạm, không để xảy ra trường hợp tái lấn chiếm trở lại sau khi giải tỏa.</w:t>
      </w:r>
    </w:p>
    <w:p>
      <w:r>
        <w:t>5.3. Sở Tư pháp</w:t>
      </w:r>
    </w:p>
    <w:p>
      <w:r>
        <w:t>Tăng cường tuyên truyền, phổ biến pháp luật về bảo vệ kết cấu hạ tầng giao thông đường bộ. Phối hợp với các sở, ban, ngành và UBND cấp huyện trong việc xử lý các hành vi vi phạm hành chính về bảo vệ kết cấu hạ tầng giao thông đường bộ.</w:t>
      </w:r>
    </w:p>
    <w:p>
      <w:r>
        <w:t>5.4. Sở Kế hoạch và Đầu tư</w:t>
      </w:r>
    </w:p>
    <w:p>
      <w:r>
        <w:t>Thực hiện đầy đủ các quy định về quản lý và bảo vệ kết cấu hạ tầng giao thông đường bộ khi thẩm định và cấp giấy chứng nhận đầu tư.</w:t>
      </w:r>
    </w:p>
    <w:p>
      <w:r>
        <w:t>5.5. Ban Quản lý các khu công nghiệp</w:t>
      </w:r>
    </w:p>
    <w:p>
      <w:r>
        <w:t>- Thẩm định dự án và thiết kế kỹ thuật đối với các dự án, công trình trong khu công nghiệp đảm bảo tuân thủ các quy định về quản lý, bảo vệ kết cấu hạ tầng giao thông đường bộ;</w:t>
      </w:r>
    </w:p>
    <w:p>
      <w:r>
        <w:t>- Tăng cường công tác quản lý nhà nước về bảo vệ kết cấu hạ tầng giao thông, bảo đảm an toàn giao thông trên các tuyến đường giao thông nội bộ trong các khu công nghiệp.</w:t>
      </w:r>
    </w:p>
    <w:p>
      <w:r>
        <w:t>5.6. Sở Tài chính</w:t>
      </w:r>
    </w:p>
    <w:p>
      <w:r>
        <w:t>Chủ trì, phối hợp với Sở GTVT, UBND cấp huyện tổng hợp, phân bổ kinh phí bảo vệ kết cấu hạ tầng giao thông đường bộ theo phân cấp, kể cả kinh phí giải toả hành lang an toàn đường bộ được bố trí từ nguồn chi sự nghiệp ngân sách nhà nước.</w:t>
      </w:r>
    </w:p>
    <w:p>
      <w:r>
        <w:t>5.7. Sở Xây dựng</w:t>
      </w:r>
    </w:p>
    <w:p>
      <w:r>
        <w:t>- Chỉ đạo, hướng dẫn quản lý xây dựng ngoài hành lang an toàn đường bộ; tăng cường công tác quản lý, quy hoạch đô thị, hoạt động xây dựng, quy hoạch các công trình hạ tầng đô thị phải đảm bảo đồng bộ không ảnh hưởng đến kết cấu hạ tầng giao thông. Lấy ý kiến của cơ quan quản lý đường bộ có thẩm quyền về nội dung đấu nối, xây dựng đường gom, rãnh thoát nước, các công trình thiết yếu trước khi trình duyệt các quy hoạch, dự án xây dựng liên quan đến phạm vi đất dành cho đường bộ;</w:t>
      </w:r>
    </w:p>
    <w:p>
      <w:r>
        <w:t>- Đẩy nhanh tiến độ thực hiện Đề án cắm mốc giới và quản lý mốc giới theo quy hoạch đô thị, xây dựng làm cơ sở quản lý hành lang an toàn đường bộ.</w:t>
      </w:r>
    </w:p>
    <w:p>
      <w:r>
        <w:t>5.8. Sở Công thương</w:t>
      </w:r>
    </w:p>
    <w:p>
      <w:r>
        <w:t>Phối hợp với các cơ quan có liên quan, tham gia ý kiến đối với các dự án cụm công nghiệp, hạ tầng thương mại, công trình điện, các dự án khác thuộc lĩnh vực ngành Công thương quản lý trên địa bàn tỉnh bảo đảm tuân thủ các quy định về quản lý, bảo vệ kết cấu hạ tầng giao thông đường bộ.</w:t>
      </w:r>
    </w:p>
    <w:p>
      <w:r>
        <w:t>5.9. Sở Tài nguyên và Môi trường</w:t>
      </w:r>
    </w:p>
    <w:p>
      <w:r>
        <w:t>- Chủ trì phối hợp Sở GTVT tham mưu cho UBND tỉnh hướng dẫn việc quy hoạch và sử dụng đất dành cho đường bộ; phối hợp với các sở, ban, ngành liên quan nghiên cứu, đề xuất cơ chế, chính sách bồi thường, hỗ trợ giải tỏa hành lang an toàn đường bộ;</w:t>
      </w:r>
    </w:p>
    <w:p>
      <w:r>
        <w:t>- Chủ trì, phối hợp với UBND cấp huyện rà soát lại diện tích đất trong phạm vi hành lang an toàn đường bộ đã cấp quyền sử dụng cho cá nhân, tổ chức và tham mưu đề xuất phương án thu hồi;</w:t>
      </w:r>
    </w:p>
    <w:p>
      <w:r>
        <w:t>- Thực hiện đầy đủ các quy định về quản lý, bảo vệ kết cấu hạ tầng giao thông đường bộ trong quá trình thẩm định hồ sơ quy hoạch, kế hoạch sử dụng đất và bản đồ thu hồi đất. Yêu cầu các doanh nghiệp khai thác mỏ khoáng sản ký cam kết xếp hàng hóa lên xe đúng tải trọng quy định và có biện pháp bảo đảm cho các phương tiện vận chuyển khoáng sản không lôi kéo bùn, đất, chất thải và các loại vật liệu khác ra đường bộ gây mất ATGT và vệ sinh môi trường.</w:t>
      </w:r>
    </w:p>
    <w:p>
      <w:r>
        <w:t>5.10. Sở Nông nghiệp và Phát triển nông thôn</w:t>
      </w:r>
    </w:p>
    <w:p>
      <w:r>
        <w:t>Chỉ đạo, hướng dẫn việc thực hiện quy hoạch và xây dựng hệ thống công trình thủy lợi, đê điều, phòng, chống thiên tai có liên quan đến công trình đường bộ; hướng dẫn việc sử dụng đất trong hành lang an toàn đường bộ, đất của đường bộ để canh tác nông nghiệp, bảo đảm kỹ thuật và an toàn công trình đường bộ.</w:t>
      </w:r>
    </w:p>
    <w:p>
      <w:r>
        <w:t>5.11. Sở Thông tin và Truyền thông, Báo Vĩnh Phúc, Đài Phát thanh và Truyền hình tỉnh, Cổng Thông tin - Giao tiếp điện tử tỉnh</w:t>
      </w:r>
    </w:p>
    <w:p>
      <w:r>
        <w:t>Chủ động phối hợp với Sở GTVT, UBND cấp huyện và các đơn vị liên quan đẩy mạnh công tác tuyên truyền các quy định của pháp luật về quản lý, bảo vệ kết cấu hạ tầng giao thông đường bộ, tạo sự đồng thuận trong cộng đồng dân cư; lên án, phê phán các hành vi sử dụng trái phép vỉa hè, lòng đường, phá hoại công trình giao thông, sử dụng trái phép hành lang an toàn đường bộ..., gây mất ATGT và hư hỏng công trình đường bộ.</w:t>
      </w:r>
    </w:p>
    <w:p>
      <w:r>
        <w:t>5.12. UBND các huyện, thành phố</w:t>
      </w:r>
    </w:p>
    <w:p>
      <w:r>
        <w:t>- Chỉ đạo phòng, ban chuyên môn, UBND các xã, phường, thị trấn  (gọi chung là UBND cấp xã)  các ban, ngành, đoàn thể và cơ quan truyền thông đẩy mạnh công tác tuyên truyền, phổ biến giáo dục pháp luật về phạm vi đất dành cho đường bộ, quy định của pháp luật về quản lý và bảo vệ kết cấu hạ tầng giao thông đường bộ để người dân được biết và chấp hành, tạo sự đồng thuận trong cộng đồng dân cư; tổ chức cho các hộ dân ký cam kết không lấn chiếm, sử dụng trái phép lòng đường, lề đường, vỉa hè, hành lang an toàn đường bộ;</w:t>
      </w:r>
    </w:p>
    <w:p>
      <w:r>
        <w:t>- Tăng cường công tác quản lý và sử dụng đất trong và ngoài hành lang dọc theo các tuyến đường bộ theo đúng quy định của pháp luật;</w:t>
      </w:r>
    </w:p>
    <w:p>
      <w:r>
        <w:t>- Căn cứ chức năng, nhiệm vụ được giao (Điều 41 Nghị 11/2010/NĐ-CP ngày 23/9/2015 của Chính phủ; khoản 4, Điều 31 Thông tư 50/TT-BGTVT ngày 23/9/2015 của Bộ GTVT và Điều 11 Quyết định số 45/2019/QĐ-UBND ngày 04/10/2019 của UBND tỉnh Vĩnh Phúc), chủ động tăng cường công tác quản lý, bảo vệ kết cấu hạ tầng giao thông đường bộ thuộc thẩm quyền. Vận động các tổ chức, cá nhân vi phạm tự giác tháo dỡ các công trình, khôi phục nguyên trạng để bảo đảm ATGT; thường xuyên kiểm tra, xử lý các trường hợp sử dụng trái phép chiếm lòng lề đường, vỉa hè, hành lang an toàn đường bộ (rửa xe, trông giữ xe ô tô, xe máy, dựng rạp tổ chức đám cưới, đám tang, tổ chức sự kiện, dừng đỗ xe...);</w:t>
      </w:r>
    </w:p>
    <w:p>
      <w:r>
        <w:t>- Chủ trì phối hợp với các cơ quan chức năng kiên quyết giải tỏa các trường hợp sử dụng trái phép đất dành cho đường bộ để họp chợ, kinh doanh buôn bán, tập kết vật liệu... Hàng năm, xây dựng kế hoạch, tổ chức cưỡng chế giải toả các công trình sử dụng trái phép đất hành lang ảnh hưởng đến phạm vi bảo vệ kết cấu hạ tầng giao thông đường bộ; ngăn chặn và chấm dứt tình trạng lấn chiếm, tái lấn chiếm sử dụng trái phép hành lang an toàn đường bộ, đặc biệt là các tuyến đường đã được bồi thường hỗ trợ giải phóng mặt bằng;</w:t>
      </w:r>
    </w:p>
    <w:p>
      <w:r>
        <w:t>- Có kế hoạch bố trí các khu vực kinh doanh buôn bán, khu vực dừng đỗ xe, bãi đỗ xe, các khu giải trí, dịch vụ thương mại... một cách hợp lý, không làm phát sinh nguy cơ lấn chiếm lòng, lề đường, hành lang an toàn đường bộ;</w:t>
      </w:r>
    </w:p>
    <w:p>
      <w:r>
        <w:t>- Chỉ đạo UBND cấp xã, các phòng, ban chuyên môn trực thuộc tăng cường phối hợp với các đơn vị quản lý đường bộ, lực lượng Thanh tra giao thông và các lực lượng chức năng khác thực hiện các biện pháp bảo vệ kết cấu hạ tầng giao thông đường bộ trên địa bàn; tiếp nhận và quản lý mốc lộ giới, quản lý bảo vệ phần hành lang an toàn đường bộ; kiên quyết xử lý nghiêm các hành vi vi phạm và duy trì chống lấn chiếm, tái lấn chiếm tại các khu vực đã được giải tỏa;</w:t>
      </w:r>
    </w:p>
    <w:p>
      <w:r>
        <w:t>- Quy trách nhiệm cho người đứng đầu cấp xã thường xuyên để xảy ra tình trạng lấn chiếm, tái lấn chiếm sử dụng trái phép đất dành cho đường bộ gây ảnh hưởng tiềm ẩn nguy cơ mất ATGT trong khu vực;</w:t>
      </w:r>
    </w:p>
    <w:p>
      <w:r>
        <w:t>- Chủ động các nguồn lực hợp pháp, kịp thời duy tu, bảo dưỡng, sửa chữa các tuyến đường hư hỏng, xuống cấp do thẩm quyền địa phương quản lý;</w:t>
      </w:r>
    </w:p>
    <w:p>
      <w:r>
        <w:t>- Chịu trách nhiệm quản lý hành chính trong việc sử dụng hè phố, lòng đường, trật tự đô thị, vệ sinh môi trường và mỹ quan đô thị trên địa bàn. Chịu trách nhiệm trước Chủ tịch UBND tỉnh nếu để xảy ra các vi phạm lấn chiếm hành lang an toàn đường bộ, xâm hại đến công trình đường bộ dẫn đến tai nạn giao thông gây hậu quả nghiêm trọng.</w:t>
      </w:r>
    </w:p>
    <w:p>
      <w:r>
        <w:t>5.13. Văn phòng Ban An toàn giao thông tỉnh</w:t>
      </w:r>
    </w:p>
    <w:p>
      <w:r>
        <w:t>- Tăng cường công tác theo dõi, nắm bắt diễn biến tình hình trật tự an toàn giao thông trên địa bàn tỉnh để kịp thời đề xuất, tham mưu UBND tỉnh các giải pháp xử lý, bảo đảm trật tự an toàn giao thông;</w:t>
      </w:r>
    </w:p>
    <w:p>
      <w:r>
        <w:t>- Phối hợp với các sở, ban, ngành và các cơ quan truyền thông xây dựng kế hoạch tuyên truyền, phổ biến, giáo dục pháp luật về trật tự an toàn giao thông đường bộ, đường thuỷ nội địa trên địa bàn tỉnh.</w:t>
      </w:r>
    </w:p>
    <w:p>
      <w:r>
        <w:t>Công tác quản lý và bảo vệ kết cấu hạ tầng, hành lang an toàn đường bộ, xử lý giải tỏa các trường hợp vi phạm là trách nhiệm của các cấp chính quyền địa phương và phải được làm thường xuyên, liên tục. Chủ tịch UBND tỉnh yêu cầu Thủ trưởng các sở, ngành, UBND các huyện, thành phố và các cơ quan, đơn vị liên quan nghiêm túc tổ chức triển khai thực hiện./.</w:t>
      </w:r>
    </w:p>
    <w:p>
      <w:r>
        <w:t>Nơi nhận:</w:t>
      </w:r>
    </w:p>
    <w:p>
      <w:r>
        <w:t>- TTTU, TT HĐND tỉnh (B/c);</w:t>
      </w:r>
    </w:p>
    <w:p>
      <w:r>
        <w:t>- Chủ tịch, các PCT UBND tỉnh;</w:t>
      </w:r>
    </w:p>
    <w:p>
      <w:r>
        <w:t>- CPVP UBND tỉnh;</w:t>
      </w:r>
    </w:p>
    <w:p>
      <w:r>
        <w:t>- Các Sở, Ban, ngành, đoàn thể tỉnh;</w:t>
      </w:r>
    </w:p>
    <w:p>
      <w:r>
        <w:t>- Các Ban QLDA thuộc tỉnh,</w:t>
      </w:r>
    </w:p>
    <w:p>
      <w:r>
        <w:t>- Ban QL các KCN tỉnh;</w:t>
      </w:r>
    </w:p>
    <w:p>
      <w:r>
        <w:t>- Công an tỉnh;</w:t>
      </w:r>
    </w:p>
    <w:p>
      <w:r>
        <w:t>- Báo Vĩnh Phúc, Đài PT&amp;TH tỉnh;</w:t>
      </w:r>
    </w:p>
    <w:p>
      <w:r>
        <w:t>- Cổng TT-GTĐT tỉnh;</w:t>
      </w:r>
    </w:p>
    <w:p>
      <w:r>
        <w:t>- UBND các huyện, thành phố;</w:t>
      </w:r>
    </w:p>
    <w:p>
      <w:r>
        <w:t>- Văn phòng Ban ATGT tỉnh;</w:t>
      </w:r>
    </w:p>
    <w:p>
      <w:r>
        <w:t>- CV: NCTH;</w:t>
      </w:r>
    </w:p>
    <w:p>
      <w:r>
        <w:t>- Lưu: VT.</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