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thực hiện nhiệm vụ tài chính - ngân sách tỉnh Đồng Nai những tháng cuối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09/CT-UBND</w:t>
      </w:r>
    </w:p>
    <w:p>
      <w:r>
        <w:t>Đồng Nai, ngày 19 tháng 9 năm 2023</w:t>
      </w:r>
    </w:p>
    <w:p>
      <w:r>
        <w:t>CHỈ THỊ</w:t>
      </w:r>
    </w:p>
    <w:p>
      <w:r>
        <w:t>VỀ THỰC HIỆN NHIỆM VỤ TÀI CHÍNH - NGÂN SÁCH TỈNH ĐỒNG NAI NHỮNG THÁNG CUỐI NĂM 2023</w:t>
      </w:r>
    </w:p>
    <w:p>
      <w:r>
        <w:t>Tình hình kinh tế - xã hội năm 2023 trên địa bàn tỉnh Đồng Nai dự báo tiềm ẩn nhiều khó khăn, thách thức, xuất phát từ tác động của nền kinh tế thế giới tiếp tục có nhiều biến động phức tạp và bất ổn. Lạm phát toàn cầu mặc dù đã hạ nhiệt nhưng vẫn ở mức cao; sự phục hồi chậm và suy giảm nhu cầu tiêu dùng của các đối tác thương mại lớn. Giá năng lượng thế giới tăng cao; chiến sự Nga-U-crai-na kéo dài…; nguy cơ dịch bệnh tái bùng phát, tác động bất lợi đến sự phát triển kinh tế - xã hội và thực hiện nhiệm vụ ngân sách nhà nước năm 2023.</w:t>
      </w:r>
    </w:p>
    <w:p>
      <w:r>
        <w:t>Mặt khác, đến ngày 31/8/2023 tổng thu ngân sách nhà nước toàn tỉnh là 35.891 tỷ đồng đạt 58% dự toán HĐND tỉnh giao, trong đó: Thu nội địa là 24.453 tỷ đồng chỉ đạt 61% dự toán, thu xuất nhập khẩu là 11.438 tỷ đồng đạt 53% dự toán. Nếu loại trừ thu tiền sử dụng đất, thu xổ số kiến thiết thì thu ngân sách địa phương khối tỉnh 21.562 tỷ đồng, đạt 60% so với dự toán, khối huyện: 4.218 tỷ đồng, đạt 61% so với dự toán. Theo đó năm 2023, dự ước tình hình thu ngân sách, cân đối ngân sách các cấp, đặc biệt là ngân sách cấp tỉnh sẽ gặp rất nhiều khó khăn.</w:t>
      </w:r>
    </w:p>
    <w:p>
      <w:r>
        <w:t>Nhằm chủ động trong điều hành thực hiện nhiệm vụ thu, chi năm 2023 theo dự toán đã được Hội đồng nhân dân quyết nghị tại Nghị quyết số 37/NQ-HĐND ngày 10/12/2022 về mục tiêu, nhiệm vụ và giải pháp phát triển kinh tế - xã hội, quốc phòng - an ninh năm 2023 của tỉnh Đồng Nai; Chủ tịch UBND tỉnh yêu cầu Giám đốc các sở, ban, ngành, đoàn thể cấp tỉnh, Chủ tịch UBND các huyện, thành phố Long Khánh và Biên Hòa (sau đây gọi chung là UBND cấp huyện) theo chức năng, nhiệm vụ được giao, tổ chức triển khai thực hiện đồng bộ các Nghị quyết của Đảng và Chính phủ,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điều hành dự toán ngân sách nhà nước năm 2023 tích cực, chủ động, chặt chẽ, đúng quy định của pháp luật. Trong đó, tập trung chỉ đạo thực hiện có hiệu quả một số nhiệm vụ sau:</w:t>
      </w:r>
    </w:p>
    <w:p>
      <w:r>
        <w:t>1. Tổ chức thực hiện tốt các luật thuế và nhiệm vụ thu ngân sách nhà nước năm 2023; quyết tâm thu đạt và vượt dự toán đã được Chính phủ, Bộ Tài chính và Hội đồng nhân dân tỉnh giao. Trong đó:</w:t>
      </w:r>
    </w:p>
    <w:p>
      <w:r>
        <w:t>a) Giao Cục trưởng Cục thuế Đồng Nai triển khai quyết liệt nhiệm vụ thu nội địa ngân sách nhà nước những tháng còn lại của năm 2023, tăng cường công tác thanh tra, kiểm tra thuế, nâng tỷ lệ số doanh nghiệp được thanh tra, kiểm tra thuế trong năm 2023; phát hiện và xử lý kịp thời các trường hợp kê khai không đúng, gian lận thuế, trốn thuế; đồng thời đẩy mạnh công tác thanh tra hoạt động và việc chấp hành pháp luật của cán bộ công chức, viên chức ngành thuế.</w:t>
      </w:r>
    </w:p>
    <w:p>
      <w:r>
        <w:t>Quản lý chặt chẽ các khoản thu, nhất là thu qua hình thức khoán; mở rộng cơ sở thuế (kể cả đối tượng và căn cứ tính thuế); định kỳ công khai trên truyền thông các doanh nghiệp nợ thuế; phấn đấu số nợ thuế đến ngày 31/12/2023 xuống dưới 5% so với số thực thu NSNN năm 2023; phấn đấu hoàn thành vượt mức dự toán thu ngân sách nhà nước từ hoạt động sản xuất kinh doanh năm 2023.</w:t>
      </w:r>
    </w:p>
    <w:p>
      <w:r>
        <w:t>b) Giao Cục trưởng Cục Hải quan Đồng Nai triển khai quyết liệt nhiệm vụ thu ngân sách nhà nước từ lĩnh vực xuất nhập khẩu những tháng còn lại của năm 2023, tăng cường công tác thanh tra, kiểm tra sau thông quan, tập trung vào các doanh nghiệp, lĩnh vực, mặt hàng trọng điểm, có độ rủi ro cao; đồng thời đẩy mạnh công tác thanh tra hoạt động và việc chấp hành pháp luật của cán bộ công chức, viên chức ngành hải quan.</w:t>
      </w:r>
    </w:p>
    <w:p>
      <w:r>
        <w:t>Quản lý chặt chẽ giá tính thuế hải quan, nhất là những mặt hàng có giá trị lớn, thuế suất cao như ô tô, hàng mỹ phẩm, hàng tạm nhập tái xuất …; đôn đốc thu kịp thời các khoản phải thu theo kiến nghị của cơ quan kiểm toán, kết luận của cơ quan thanh tra và các cơ quan bảo vệ pháp luật; năm 2023 phấn đấu đạt mức cao nhất so dự toán thu từ hoạt động xuất nhập khẩu đã được Bộ Tài chính và HĐND tỉnh giao.</w:t>
      </w:r>
    </w:p>
    <w:p>
      <w:r>
        <w:t>c) Giao Giám đốc Sở Tài nguyên và Môi trường chủ trì, phối hợp Sở Tài chính, Sở Kế hoạch và Đầu tư, Cục Thuế tỉnh rà soát các dự án trên địa bàn tỉnh, nhanh chóng thực hiện các thủ tục xác định giá đất để tổ chức đấu giá các khu đất; xác định giá thu tiền sử dụng đất, giá thuê đất để nhà đầu tư thực hiện nghĩa vụ kịp thời vào ngân sách nhà nước.</w:t>
      </w:r>
    </w:p>
    <w:p>
      <w:r>
        <w:t>d) Giao Chủ tịch Hội đồng thành viên, Tổng giám đốc Tổng công ty Công nghiệp thực phẩm Đồng Nai (Dofico); Chủ tịch Hội đồng quản trị, Tổng giám đốc Tổng công ty cổ phần phát triển khu công nghiệp (Sonadezi) nhanh chóng tiến hành các thủ tục thoái vốn tại các công ty con nhằm kịp thời thu hồi vốn nộp ngân sách nhà nước trong năm 2023.</w:t>
      </w:r>
    </w:p>
    <w:p>
      <w:r>
        <w:t>đ) Giao Chủ tịch UBND cấp huyện tạo điều kiện tốt nhất cho ngành Thuế thực hiện nhiệm vụ thu ngân sách trên địa bàn, đồng thời rà soát thu hồi các khoản nợ đọng, các Chi cục Thuế phấn đấu đạt và vượt dự toán.</w:t>
      </w:r>
    </w:p>
    <w:p>
      <w:r>
        <w:t>2. Tổ chức điều hành, quản lý chi ngân sách nhà nước chặt chẽ, đúng chế độ quy định; nâng cao hiệu quả sử dụng ngân sách nhà nước; chỉ đề xuất ban hành chính sách làm tăng chi ngân sách khi thật sự cần thiết và có nguồn đảm bảo. Trong đó:</w:t>
      </w:r>
    </w:p>
    <w:p>
      <w:r>
        <w:t>a) Giao Sở Tài chính chủ trì phối hợp với Cục thuế, Sở Kế hoạch và Đầu tư, UBND cấp huyện báo cáo đánh giá cân đối ngân sách các cấp trên địa bàn tỉnh năm 2023. Trong trường hợp ngân sách nhà nước hụt thu cân đối, cần chủ động đề xuất phương án chi tiết để xử lý khoản hụt thu cân đối này (từ quỹ dự trữ tài chính, kết dư ngân sách, nguồn cải cách tiền lương, nguồn bổ sung các quỹ và các nguồn tài chính hợp pháp khác); cùng với đó là phương án cắt, giảm, giãn các nhiệm vụ chi thường xuyên để đảm bảo cân đối, an toàn ngân sách các cấp.</w:t>
      </w:r>
    </w:p>
    <w:p>
      <w:r>
        <w:t>b) Giao Sở Kế hoạch và Đầu tư chủ trì phối hợp với Sở Tài chính và đơn vị có liên quan thực hiện cắt, giảm các nhiệm vụ chi đầu tư chưa thật sự cần thiết, các dự án đến ngày 30/09/2023 chưa khởi công, các dự án có thể lùi, chuyển sang thực hiện năm 2024 để đảm bảo cân đối ngân sách năm 2023.</w:t>
      </w:r>
    </w:p>
    <w:p>
      <w:r>
        <w:t>c) Giao Giám đốc các sở, ban, ngành và thủ trưởng các cơ quan Đoàn thể cấp tỉnh điều hành chi trong phạm vi dự toán được giao. Chủ động rà soát, sắp xếp các nhiệm vụ chi thường xuyên; giảm tối đa và công khai các khoản chi hội nghị, hội thảo, khánh tiết, lễ hội, động thổ, khởi công, khánh thành công trình; tăng cường công tác kiểm tra, giám sát, thanh tra các khoản chi ngân sách trong phạm vi quản lý và theo chức năng, nhiệm vụ được giao.</w:t>
      </w:r>
    </w:p>
    <w:p>
      <w:r>
        <w:t>Thực hiện việc cắt, giảm, giãn các nhiệm vụ chi của các đơn vị cấp tỉnh chưa thực sự cần thiết đã bố trí trong dự toán năm 2023 sang thực hiện năm 2024 và các năm tiếp theo; Dừng ban hành các chính sách đặc thù tại địa phương làm tăng chi ngân sách.</w:t>
      </w:r>
    </w:p>
    <w:p>
      <w:r>
        <w:t>d) Giao Chủ tịch UBND cấp huyện chủ động điều hành chi ngân sách theo dự toán, khả năng cân đối ngân sách, thực hiện chủ động dành nguồn để thực hiện các chính sách, chế độ chi đã được cấp có thẩm quyền ban hành; Thực hiện việc cắt giảm dự toán đối với các nhiệm vụ chi thường xuyên đã có trong dự toán nhưng đến ngày 30/09/2023 chưa phân bổ hoặc đã phân bổ nhưng chưa triển khai thực hiện.</w:t>
      </w:r>
    </w:p>
    <w:p>
      <w:r>
        <w:t>Tổ chức thực hiện chi cân đối ngân sách theo dự toán, khả năng thu ngân sách và tiến độ một số nguồn thu gắn với dự toán chi đầu tư phát triển (đặc biệt là khoản thu tiền sử dụng đất) và chủ động dành nguồn để thực hiện kịp thời các chính sách đã ban hành; quản lý, sử dụng nguồn dự phòng ngân sách để tập trung cho các mục tiêu khắc phục hậu quả thiên tai, dịch bệnh và một số nhiệm vụ cần thiết khác chưa được dự toán.</w:t>
      </w:r>
    </w:p>
    <w:p>
      <w:r>
        <w:t>3. Tổ chức thực hiện.</w:t>
      </w:r>
    </w:p>
    <w:p>
      <w:r>
        <w:t>a) Giám đốc các Sở, Ban, Ngành và thủ trưởng các cơ quan, đoàn thể cấp tỉnh, Chủ tịch UBND cấp huyện căn cứ chức năng, nhiệm vụ và những quy định của Chỉ thị này, khẩn trương tổ chức triển khai thực hiện và tổ chức kiểm tra việc thực hiện ở các đơn vị trực thuộc để đảm bảo hoàn thành nhiệm vụ thu, chi ngân sách nhà nước năm 2023.</w:t>
      </w:r>
    </w:p>
    <w:p>
      <w:r>
        <w:t>b) Sở Tài chính chủ trì, phối hợp Sở Kế hoạch và Đầu tư và các Sở, Ban, ngành, UBND cấp huyện tổ chức theo dõi, đôn đốc, kiểm tra tình hình và kết quả triển khai thực hiện Chỉ thị; định kỳ tổng hợp, báo cáo Chủ tịch UBND tỉnh./.</w:t>
      </w:r>
    </w:p>
    <w:p>
      <w:r>
        <w:t>Nơi nhận:</w:t>
      </w:r>
    </w:p>
    <w:p>
      <w:r>
        <w:t>- Thường trực Tỉnh ủy (báo cáo);</w:t>
      </w:r>
    </w:p>
    <w:p>
      <w:r>
        <w:t>- Thường trực HĐND tỉnh (báo cáo);</w:t>
      </w:r>
    </w:p>
    <w:p>
      <w:r>
        <w:t>- Chủ tịch và các phó Chủ tịch UBND tỉnh;</w:t>
      </w:r>
    </w:p>
    <w:p>
      <w:r>
        <w:t>- Các Sở, Ban, ngành, đoàn thể tỉnh;</w:t>
      </w:r>
    </w:p>
    <w:p>
      <w:r>
        <w:t>- UBND các huyện, thành phố;</w:t>
      </w:r>
    </w:p>
    <w:p>
      <w:r>
        <w:t>- Chánh, phó Chánh VP.UBND tỉnh;</w:t>
      </w:r>
    </w:p>
    <w:p>
      <w:r>
        <w:t>- Lưu: VT, KTNS.</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