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tăng cường chỉ đạo, phối hợp, tổ chức kỳ thi tốt nghiệp trung học phổ thông và tuyển sinh đại học, giáo dục nghề nghiệp năm 2025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09/CT-UBND</w:t>
      </w:r>
    </w:p>
    <w:p>
      <w:r>
        <w:t>Bà Rịa - Vũng Tàu, ngày 18 tháng 12 năm 2024</w:t>
      </w:r>
    </w:p>
    <w:p>
      <w:r>
        <w:t>CHỈ THỊ</w:t>
      </w:r>
    </w:p>
    <w:p>
      <w:r>
        <w:t>VỀ VIỆC TĂNG CƯỜNG CHỈ ĐẠO, PHỐI HỢP, TỔ CHỨC KỲ THI TỐT NGHIỆP TRUNG HỌC PHỔ THÔNG VÀ TUYỂN SINH ĐẠI HỌC, GIÁO DỤC NGHỀ NGHIỆP NĂM 2025 TRÊN ĐỊA BÀN TỈNH</w:t>
      </w:r>
    </w:p>
    <w:p>
      <w:r>
        <w:t>Thực hiện Chỉ thị số 37/CT-TTg ngày 07/10/2024 của Thủ tướng Chính phủ về tăng cường chỉ đạo, phối hợp, tổ chức Kỳ thi tốt nghiệp trung học phổ thông và tuyển sinh đại học, giáo dục nghề nghiệp năm 2025; xét đề nghị của Giám đốc Sở Giáo dục và Đào tạo tại Tờ trình số 5449/TTr-SGDĐT ngày 25/11/2024;</w:t>
      </w:r>
    </w:p>
    <w:p>
      <w:r>
        <w:t>Nhằm chuẩn bị tốt các điều kiện phục vụ và tổ chức tốt các Kỳ thi tốt nghiệp trung học phổ thông và tuyển sinh đại học, giáo dục nghề nghiệp năm 2025 (sau đây gọi tắt là Kỳ thi) trên địa bàn tỉnh, đảm bảo an toàn, nghiêm túc, minh bạch, khách quan, chất lượng, đúng quy chế, Chủ tịch Ủy ban nhân dân tỉnh yêu cầu Giám đốc Sở Giáo dục và Đào tạo, Thủ trưởng các sở, ban, ngành, Chủ tịch Ủy ban nhân dân các huyện, thị xã, thành phố tập trung thực hiện những nhiệm vụ, giải pháp chủ yếu sau đây:</w:t>
      </w:r>
    </w:p>
    <w:p>
      <w:r>
        <w:t>1. Sở Giáo dục và Đào tạo chịu trách nhiệm toàn diện về tổ chức Kỳ thi tốt nghiệp trung học phổ thông và tuyển sinh đại học, giáo dục nghề nghiệp năm 2025 trên địa bàn tỉnh, trong đó tập trung:</w:t>
      </w:r>
    </w:p>
    <w:p>
      <w:r>
        <w:t>- Xây dựng kế hoạch dạy và học, ôn tập, kiểm tra, thi thử, đánh giá học sinh bảo đảm chất lượng, đáp ứng yêu cầu Chương trình giáo dục phổ thông 2018; phối hợp với các sở, ban, ngành, cơ quan liên quan trên địa bàn tỉnh trong việc chuẩn bị, tạo điều kiện thuận lợi cho giáo viên và học sinh để Kỳ thi được diễn ra an toàn, hiệu quả, nghiêm túc, trung thực, khách quan.</w:t>
      </w:r>
    </w:p>
    <w:p>
      <w:r>
        <w:t>- Xây dựng phương án và chuẩn bị đầy đủ các điều kiện về nhân lực, vật lực, các điều kiện cần thiết khác ngay từ đầu năm học, nhất là các phương án ứng phó với tình huống bất thường để tổ chức Kỳ thi đạt được mục tiêu, yêu cầu đề ra.</w:t>
      </w:r>
    </w:p>
    <w:p>
      <w:r>
        <w:t>- Ban hành các văn bản hướng dẫn và triển khai kế hoạch tổ chức Kỳ thi theo chỉ đạo của UBND tỉnh và hướng dẫn của Bộ Giáo dục và Đào tạo. Triển khai tập huấn cho những người tham gia tổ chức Kỳ thi; tạo điều kiện thuận lợi cho các nhà trường trong việc dạy và học, ôn tập cho học sinh; tăng cường công tác thông tin, truyền thông trước, trong và sau Kỳ thi, tạo sự đồng thuận xã hội và sự ủng hộ, hỗ trợ của nhân dân.</w:t>
      </w:r>
    </w:p>
    <w:p>
      <w:r>
        <w:t>- Tổ chức thanh tra, kiểm tra hoạt động dạy học và thi trên địa bàn theo hướng dẫn của Bộ Giáo dục và Đào tạo và các cơ quan bảo đảm an toàn, nghiêm túc, đúng quy chế, giảm áp lực, không chồng chéo; giữ nghiêm kỷ luật, kỷ cương trường thi; các lực lượng làm công tác thi thực hiện theo đúng chức năng, nhiệm vụ, thẩm quyền và phân cấp quản lý nhà nước bảo đảm tất cả các khâu của kỳ thi đều được giám sát, thanh tra, kiểm tra theo quy định.</w:t>
      </w:r>
    </w:p>
    <w:p>
      <w:r>
        <w:t>- Chủ động triển khai công tác phòng, chống dịch bệnh theo hướng dẫn của Bộ Y tế; bảo đảm vệ sinh, an toàn thực phẩm, vật tư, trang thiết bị, nhân lực sẵn sàng đáp ứng các tình huống về sức khỏe của học sinh, giáo viên và những người liên quan trong quá trình tổ chức Kỳ thi; bảo đảm an ninh, an toàn và tạo điều kiện thuận lợi cho việc đi lại, ăn ở và các điều kiện cần thiết khác cho học sinh và cán bộ giáo viên nhất là đối với học sinh ở khu vực vùng sâu, vùng xa, đồng bào dân tộc thiểu số, hải đảo.</w:t>
      </w:r>
    </w:p>
    <w:p>
      <w:r>
        <w:t>- Chủ trì, phối hợp với UBND các huyện, thị xã, thành phố, các Sở, ngành có liên quan bảo đảm điều kiện phục vụ cho Hội đồng thi và các Ban của Hội đồng thi, các Điểm thi đảm bảo an toàn, nghiêm túc và bảo mật.</w:t>
      </w:r>
    </w:p>
    <w:p>
      <w:r>
        <w:t>- Tiếp tục đẩy mạnh ứng dụng công nghệ thông tin, chuyển đổi số phục vụ tổ chức Kỳ thi, tuyển sinh bảo đảm đúng quy định, chính xác, an toàn và hiệu quả; phối hợp với Công an tỉnh, UBND các huyện, thị xã, thành phố triển khai tốt các giải pháp phòng, chống hiệu quả việc sử dụng công nghệ cao để gian lận trong Kỳ thi.</w:t>
      </w:r>
    </w:p>
    <w:p>
      <w:r>
        <w:t>- Kết thúc Kỳ thi, tham mưu Hội đồng thi tổ chức tổng kết công tác thi, đề nghị các cấp có thẩm quyền khen thưởng đối với những người tham gia công tác thi có thành tích.</w:t>
      </w:r>
    </w:p>
    <w:p>
      <w:r>
        <w:t>2. Công an tỉnh:</w:t>
      </w:r>
    </w:p>
    <w:p>
      <w:r>
        <w:t>- Phối hợp chặt chẽ với ngành Giáo dục và Đào tạo và các cơ quan, đơn vị có biện pháp bảo đảm tuyệt đối an ninh, an toàn cho Kỳ thi; tuyên truyền, tập huấn về các quy định bảo vệ bí mật nhà nước, công tác bảo đảm an ninh, an toàn của Kỳ thi; chủ động nắm tình hình, phòng ngừa, phát hiện xử lý nghiêm các hành vi vi phạm pháp luật liên quan, nhất là tình trạng mua bán, sử dụng thiết bị công nghệ cao để gian lận trong Kỳ thi.</w:t>
      </w:r>
    </w:p>
    <w:p>
      <w:r>
        <w:t>- Cử cán bộ, chiến sĩ tham gia làm việc tại các Ban của Hội đồng thi, các Điểm thi theo đề nghị của Sở Giáo dục và Đào tạo; tăng cường nắm tình hình, phát hiện, ngăn chặn và tham mưu xử lý nghiêm các hành vi gây rối, gây mất an ninh trật tự ở khu vực thi; phối hợp với Sở Giáo dục và Đào tạo trong việc xử lý các hành vi tiêu cực, vi phạm Quy chế thi theo đúng quy định của Bộ Giáo dục và Đào tạo.</w:t>
      </w:r>
    </w:p>
    <w:p>
      <w:r>
        <w:t>3. Đề nghị Ban Tuyên giáo Tỉnh ủy:</w:t>
      </w:r>
    </w:p>
    <w:p>
      <w:r>
        <w:t>Chỉ đạo, định hướng các cơ quan báo chí, sở, ban, ngành có liên quan và các địa phương phối hợp chặt chẽ với Sở GDĐT triển khai công tác thông tin, tuyên truyền trước, trong và sau các Kỳ thi nhằm tạo sự đồng thuận của cha mẹ học sinh và toàn xã hội.</w:t>
      </w:r>
    </w:p>
    <w:p>
      <w:r>
        <w:t>4. Sở Lao động - Thương binh và Xã hội, Sở Giáo dục và Đào tạo (sau khi chuyển giao nhiệm vụ giáo dục về nghiệp về Sở Giáo dục và Đào tạo):</w:t>
      </w:r>
    </w:p>
    <w:p>
      <w:r>
        <w:t>- Ban hành các văn bản chỉ đạo, hướng dẫn tuyển sinh các trình độ của giáo dục nghề nghiệp theo quy định, hướng dẫn của Bộ Lao động - Thương binh và Xã hội;</w:t>
      </w:r>
    </w:p>
    <w:p>
      <w:r>
        <w:t>- Chỉ đạo các cơ sở giáo dục nghề nghiệp trên địa bàn tỉnh công bố công khai đề án, phương thức tuyển sinh theo quy định; chuẩn bị các điều kiện để thực hiện tuyển sinh đảm bảo công bằng, minh bạch và hiệu quả.</w:t>
      </w:r>
    </w:p>
    <w:p>
      <w:r>
        <w:t>5. Sở Y tế:</w:t>
      </w:r>
    </w:p>
    <w:p>
      <w:r>
        <w:t>Chủ động phối hợp chặt chẽ với Sở Giáo dục và Đào tạo, UBND các huyện, thị xã, thành phố triển khai công tác phòng, chống dịch bệnh, vệ sinh môi trường, an toàn thực phẩm, chuẩn bị nhân lực, vật tư, trang thiết bị y tế phục vụ công tác khám, chữa bệnh cho học sinh, giáo viên trong quá trình dạy và học, ôn tập cũng như trong quá trình tổ chức Kỳ thi.</w:t>
      </w:r>
    </w:p>
    <w:p>
      <w:r>
        <w:t>6. Sở Tài chính:</w:t>
      </w:r>
    </w:p>
    <w:p>
      <w:r>
        <w:t>Tham mưu cấp thẩm quyền bố trí kinh phí theo quy định của Luật Ngân sách nhà nước, phù hợp khả năng cân đối ngân sách hàng năm và theo phân cấp quản lý ngân sách hiện hành.</w:t>
      </w:r>
    </w:p>
    <w:p>
      <w:r>
        <w:t>7. Sở Công thương:</w:t>
      </w:r>
    </w:p>
    <w:p>
      <w:r>
        <w:t>Chỉ đạo Công ty Điện lực Bà Rịa - Vũng Tàu có phương án bảo đảm nguồn điện phục vụ thường xuyên, liên tục cho tất cả các địa điểm có Hội đồng thi và các Ban của Hội đồng thi, các Điểm thi làm việc.</w:t>
      </w:r>
    </w:p>
    <w:p>
      <w:r>
        <w:t>8. Sở Thông tin và Truyền thông:</w:t>
      </w:r>
    </w:p>
    <w:p>
      <w:r>
        <w:t>- Bảo đảm hạ tầng công nghệ thông tin, viễn thông, bưu chính phục vụ Kỳ thi và tuyển sinh;</w:t>
      </w:r>
    </w:p>
    <w:p>
      <w:r>
        <w:t>- Phối hợp chặt chẽ với Sở Giáo dục và Đào tạo, các địa phương và các cơ quan liên quan tăng cường công tác tuyên truyền, kịp thời, đầy đủ, chính xác về Kỳ thi và tuyển sinh, nhất là đối với học sinh, gia đình học sinh, giáo viên và cán bộ quản lý giáo dục;</w:t>
      </w:r>
    </w:p>
    <w:p>
      <w:r>
        <w:t>- Kịp thời theo dõi, định hướng thông tin, có biện pháp phối hợp xử lý các thông tin giả, thông tin sai sự thật trong thời gian diễn ra Kỳ thi.</w:t>
      </w:r>
    </w:p>
    <w:p>
      <w:r>
        <w:t>9. Thanh tra tỉnh:</w:t>
      </w:r>
    </w:p>
    <w:p>
      <w:r>
        <w:t>Cử cán bộ, công chức tham gia các đoàn thanh tra, kiểm tra Kỳ thi theo quy định; đảm bảo tuyệt đối an toàn, trung thực, không để xảy ra sai sót, tiêu cực, vi phạm Quy chế thi.</w:t>
      </w:r>
    </w:p>
    <w:p>
      <w:r>
        <w:t>10. Báo Bà Rịa - Vũng Tàu, Đài Phát thanh và Truyền hình, Báo Bà Rịa - Vũng Tàu:</w:t>
      </w:r>
    </w:p>
    <w:p>
      <w:r>
        <w:t>Phối hợp với ngành Giáo dục và Đào tạo có kế hoạch phổ biến, tuyên truyền rộng rãi những thông tin về Kỳ thi cho Nhân dân và thí sinh, những người tham gia tổ chức Kỳ thi biết, tự giác chấp hành theo đúng quy định; góp phần tạo sự đồng thuận, tin tưởng và ủng hộ trong dư luận xã hội và nhân dân.</w:t>
      </w:r>
    </w:p>
    <w:p>
      <w:r>
        <w:t>11. Kho bạc Nhà nước tỉnh:</w:t>
      </w:r>
    </w:p>
    <w:p>
      <w:r>
        <w:t>Bố trí nguồn lực, ưu tiên giải quyết kinh phí kịp thời và theo quy định để Hội đồng thi và các Ban của Hội đồng thi, các Điểm thi có kinh phí và phương tiện làm việc; chỉ đạo Kho bạc Nhà nước các huyện, thị xã, thành phố ưu tiên giải quyết tương tự theo phân cấp.</w:t>
      </w:r>
    </w:p>
    <w:p>
      <w:r>
        <w:t>12. Đề nghị Đoàn TNCS Hồ Chí Minh tỉnh:</w:t>
      </w:r>
    </w:p>
    <w:p>
      <w:r>
        <w:t>- Tích cực tham gia công tác phối hợp hướng dẫn, bảo đảm trật tự, an toàn cho Kỳ thi theo chỉ đạo chung của Ban Chỉ đạo Kỳ thi tốt nghiệp trung học phổ thông năm học 2024 - 2025 của tỉnh.</w:t>
      </w:r>
    </w:p>
    <w:p>
      <w:r>
        <w:t>- Chỉ đạo các huyện, thị, thành đoàn xây dựng kế hoạch “Tiếp sức mùa thi”, giúp đỡ thí sinh và gia đình thí sinh có nhu cầu về nơi ăn ở, đi lại; nhất là ở những Điểm thi có đông thí sinh dự thi.</w:t>
      </w:r>
    </w:p>
    <w:p>
      <w:r>
        <w:t>13. Chủ tịch UBND các huyện, thị xã, thành phố chịu trách nhiệm:</w:t>
      </w:r>
    </w:p>
    <w:p>
      <w:r>
        <w:t>- Trực tiếp chỉ đạo UBND các xã, phường, thị trấn, các ngành chức năng có liên quan ở địa phương thực hiện tốt công tác bảo vệ, trực cấp cứu, thông tin, liên lạc, kinh phí, nguồn điện, nhân sự tham gia công tác coi thi và các điều kiện khác phục vụ kịp thời và tốt nhất cho Kỳ thi.</w:t>
      </w:r>
    </w:p>
    <w:p>
      <w:r>
        <w:t>- Tạo điều kiện thuận lợi về đi lại, ăn nghỉ cho thí sinh và cán bộ giáo viên ở tất cả các Điểm thi; đảm bảo các quy định về phòng dịch, vệ sinh an toàn thực phẩm, an ninh trật tự; tăng cường vận động hỗ trợ thí sinh là học sinh khuyết tật, con hộ nghèo, vùng sâu, vùng xa, thí sinh có hoàn cảnh khó khăn; xây dựng phương án hỗ trợ các thí sinh có hoàn cảnh khó khăn.</w:t>
      </w:r>
    </w:p>
    <w:p>
      <w:r>
        <w:t>- Riêng đối với UBND huyện Côn Đảo, chủ động phối hợp với Sở Giáo dục và Đào tạo và các cơ quan, đơn vị liên quan xây dựng phương án, kế hoạch tổ chức Kỳ thi tại huyện Côn Đảo bảo đảo an toàn tuyệt đối và sẵn sàng ứng phó khi gặp trường hợp thời tiết diễn biến xấu trong thời gian tổ chức Kỳ thi, hoàn thành trước ngày 10/6/2025.</w:t>
      </w:r>
    </w:p>
    <w:p>
      <w:r>
        <w:t>Yêu cầu Giám đốc Sở Giáo dục và Đào tạo, Thủ trưởng các Sở, ban, ngành, đoàn thể tỉnh, các đơn vị có liên quan và Chủ tịch UBND các huyện, thị xã, thành phố quán triệt và triển khai thực hiện nghiêm túc Chỉ thị này; chủ động xây dựng kế hoạch cụ thể, phối hợp chặt chẽ với Sở Giáo dục và Đào tạo thực hiện tốt các nội dung tại Chỉ thị này. Trong quá trình thực hiện, nếu có phát sinh khó khăn, vướng mắc, kịp thời báo cáo UBND tỉnh (thông qua Sở Giáo dục và Đào tạo) để xem xét, chỉ đạo giải quyết; đồng thời, báo cáo kết quả thực hiện về UBND tỉnh (thông qua Sở Giáo dục và Đào tạo) theo đúng quy định./.</w:t>
      </w:r>
    </w:p>
    <w:p>
      <w:r>
        <w:t>KT.CHỦ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