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đẩy mạnh triển khai Đề án ứng dụng công nghệ thông tin - truyền thông trong Hệ thống thống kê nhà nước giai đoạn 2017-2025, tầm nhìn đến năm 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09/CT-UBND</w:t>
      </w:r>
    </w:p>
    <w:p>
      <w:r>
        <w:t>Kon Tum, ngày 19 tháng 02 năm 2024</w:t>
      </w:r>
    </w:p>
    <w:p>
      <w:r>
        <w:t>CHỈ THỊ</w:t>
      </w:r>
    </w:p>
    <w:p>
      <w:r>
        <w:t>VỀ VIỆC ĐẨY MẠNH TRIỂN KHAI ĐỀ ÁN ỨNG DỤNG CÔNG NGHỆ THÔNG TIN - TRUYỀN THÔNG TRONG HỆ THỐNG THỐNG KÊ NHÀ NƯỚC GIAI ĐOẠN 2017 - 2025, TẦM NHÌN ĐẾN NĂM 2030 TRÊN ĐỊA BÀN TỈNH KON TUM</w:t>
      </w:r>
    </w:p>
    <w:p>
      <w:r>
        <w:t>Đề án ứng dụng công nghệ thông tin - truyền thông trong Hệ thống thống kê nhà nước giai đoạn 2017 - 2025, tầm nhìn đến năm 2030 ban hành tại Quyết định số 501/QĐ-TTg ngày 10 tháng 5 năm 2018 của Thủ tướng Chính phủ ( sau đây gọi tắt là Đề án ) nhằm ứng dụng mạnh mẽ công nghệ thông tin - truyền thông và các phương pháp khoa học dữ liệu để nâng cao chất lượng thông tin thống kê, đồng thời đổi mới điều tra thống kê; tích hợp, sử dụng dữ liệu hành chính; thu thập và xử lý dữ liệu lớn; phổ biến thông tin thống kê và chia sẻ dữ liệu, thông tin thống kê theo hướng nâng cao tính tiếp cận thông tin của người dùng tin và sử dụng thông tin thống kê hiệu quả.</w:t>
      </w:r>
    </w:p>
    <w:p>
      <w:r>
        <w:t>Đến hết năm 2023, về cơ bản các nhiệm vụ của tỉnh về triển khai Đề án đã đạt được kết quả tích cực, cụ thể như: ứng dụng công nghệ thông tin, sử dụng công nghệ thông minh trong các công đoạn của Tổng điều tra và điều tra thống kê hàng năm; sử dụng hiệu quả dữ liệu hành chính ở một số lĩnh vực phục vụ biên soạn các chỉ tiêu thống kê;… Tuy nhiên, trong quá trình tổ chức triển khai thực hiện Đề án vẫn còn một số hạn chế, như:  (1)  Dữ liệu hành chính ở nhiều lĩnh vực chưa được chuẩn hóa, kết nối và chia sẻ phục vụ biên soạn chỉ tiêu thống kê;  (2)  Các nguồn dữ liệu lớn chưa được khai thác cho công tác thống kê;  (3)  Hiện đại hóa hoạt động phổ biến thông tin thống kê chưa theo kịp xu thế phát triển công nghệ;  (4)  Hạ tầng công nghệ thông tin chưa đáp ứng yêu cầu của công tác thống kê hiện đại;  (5)  Nguồn lực chưa được bố trí tương xứng để triển khai các nhiệm vụ của Đề án.</w:t>
      </w:r>
    </w:p>
    <w:p>
      <w:r>
        <w:t>Để phát huy những kết quả đạt được và khắc phục những hạn chế, yếu kém trên, đồng thời đẩy mạnh việc triển khai thực hiện Đề án trong năm 2024 và những năm tiếp theo, Ủy ban nhân dân tỉnh yêu cầu Thủ trưởng các sở, ban ngành, đơn vị cấp tỉnh và Ủy ban nhân dân các huyện, thành phố phổ biến, quán triệt Chỉ thị số 28/CT-TTg ngày 27 tháng 11 năm 2023 của Thủ tướng Chính phủ về đẩy mạnh triển khai Đề án và thực hiện đồng bộ, kịp thời, hiệu quả một số nhiệm vụ, giải pháp trọng tâm, cụ thể như sau:</w:t>
      </w:r>
    </w:p>
    <w:p>
      <w:r>
        <w:t>1. Các sở, ban ngành, đơn vị thuộc tỉnh; Ủy ban nhân dân các huyện, thành phố:</w:t>
      </w:r>
    </w:p>
    <w:p>
      <w:r>
        <w:t>a) Đẩy mạnh chuẩn hóa, kết nối, chia sẻ dữ liệu trong phạm vi quản lý của cơ quan, đơn vị, địa phương phục vụ công tác thống kê.</w:t>
      </w:r>
    </w:p>
    <w:p>
      <w:r>
        <w:t>b) Phối hợp chặt chẽ với Cục Thống kê tỉnh tổ chức tốt các hoạt động thống kê trên địa bàn như: tích cực chia sẻ dữ liệu, cung cấp thông tin hành chính ( các dữ liệu liên quan đến thu, chi ngân sách, thuế, đăng ký doanh nghiệp, đăng ký hộ kinh doanh cá thể, đăng ký về cấp phép đầu tư …), phối hợp thực hiện ứng dụng công nghệ thông tin trong các cuộc điều tra thống kê, nhằm nâng cao chất lượng số liệu thống kê phục vụ công tác chỉ đạo, điều hành của lãnh đạo tỉnh.</w:t>
      </w:r>
    </w:p>
    <w:p>
      <w:r>
        <w:t>c) Chỉ đạo, bố trí nguồn lực ứng dụng công nghệ thông tin trong điều tra thống kê và các hoạt động thống kê khác để tính toán đầy đủ các chỉ tiêu thống kê nhằm phục vụ kịp thời nhu cầu quản lý, điều hành của sở, ngành và địa phương.</w:t>
      </w:r>
    </w:p>
    <w:p>
      <w:r>
        <w:t>d) Thực hiện đào tạo, bồi dưỡng, phát triển nguồn nhân lực làm công tác thống kê tại địa phương.</w:t>
      </w:r>
    </w:p>
    <w:p>
      <w:r>
        <w:t>e) Các đơn vị, địa phương chủ động cân đối dự toán giao đầu năm theo phân cấp để triển khai thực hiện nhiệm vụ theo đúng quy định.</w:t>
      </w:r>
    </w:p>
    <w:p>
      <w:r>
        <w:t>2. Cục Thống kê tỉnh</w:t>
      </w:r>
    </w:p>
    <w:p>
      <w:r>
        <w:t>a) Chủ động tham mưu, đề xuất Ủy ban nhân dân tỉnh triển khai thực hiện các nhiệm vụ của Đề án; trong đó, tập trung một số nội dung sau:</w:t>
      </w:r>
    </w:p>
    <w:p>
      <w:r>
        <w:t>- Tích cực tuyên truyền, phổ biến nâng cao nhận thức và trách nhiệm về ứng dụng công nghệ thông tin trong lĩnh vực thống kê đối với ngành Thống kê và các cơ quan, đơn vị, tổ chức, cá nhân có liên quan trên địa bàn tỉnh.</w:t>
      </w:r>
    </w:p>
    <w:p>
      <w:r>
        <w:t>- Đẩy mạnh ứng dụng công nghệ thông tin trong quy trình tổng hợp, phổ biến thông tin thống kê và Báo cáo tình hình kinh tế - xã hội hàng tháng, quý, năm; Niên giám thống kê tỉnh và Hệ thống chỉ tiêu thống kê tỉnh. Hiện đại hóa và đa dạng hóa các hình thức thu thập, phổ biến thông tin thống kê.</w:t>
      </w:r>
    </w:p>
    <w:p>
      <w:r>
        <w:t>- Đẩy mạnh kết nối dữ liệu hành chính các sở, ban ngành, cơ quan, đơn vị, Ủy ban nhân dân các huyện, thành phố để khai thác, sử dụng phục vụ công tác thống kê, làm nền tảng xây dựng cơ sở dữ liệu thống kê của tỉnh.</w:t>
      </w:r>
    </w:p>
    <w:p>
      <w:r>
        <w:t>- Tham mưu triển khai thu thập dữ liệu báo cáo thống kê phục vụ hệ thống chỉ tiêu thống kê cấp tỉnh, cấp huyện, cấp xã trên nền tảng số khi có hướng dẫn của Bộ Kế hoạch và Đầu tư ( Tổng cục Thống kê ).</w:t>
      </w:r>
    </w:p>
    <w:p>
      <w:r>
        <w:t>- Tăng cường tập huấn, bồi dưỡng nâng cao năng lực công nghệ thông tin cho công chức phụ trách, thực hiện công tác thống kê tại địa phương; báo cáo kết quả thực hiện Đề án.</w:t>
      </w:r>
    </w:p>
    <w:p>
      <w:r>
        <w:t>- Chủ động lồng ghép với các đề án, chương trình có liên quan của ngành; đề xuất bố trí kinh phí trong dự toán ngân sách nhà nước giao hàng năm để thực hiện các nhiệm vụ của Đề án.</w:t>
      </w:r>
    </w:p>
    <w:p>
      <w:r>
        <w:t>b) Thường xuyên kiểm tra, đôn đốc việc thực hiện văn bản này; đồng thời, tổng hợp kết quả, báo cáo Ủy ban nhân dân tỉnh và các Bộ, ngành theo quy định</w:t>
      </w:r>
    </w:p>
    <w:p>
      <w:r>
        <w:t>3. Sở Tài chính:  Chủ trì, phối hợp các đơn vị, địa phương và các cơ quan liên quan tham mưu bố trí nguồn kinh phí thường xuyên theo quy định của pháp luật để triển khai thực hiện các nhiệm vụ liên quan đến ứng dụng công nghệ thông tin - truyền thông trong Hệ thống thống kê nhà nước.</w:t>
      </w:r>
    </w:p>
    <w:p>
      <w:r>
        <w:t>4. Sở Thông tin và Truyền thông</w:t>
      </w:r>
    </w:p>
    <w:p>
      <w:r>
        <w:t>a) Hướng dẫn các cơ quan báo chí, truyền thông đẩy mạnh công tác tuyên truyền, phổ biến, nâng cao nhận thức và trách nhiệm về ứng dụng công nghệ thông tin trong lĩnh vực thống kê trên các phương tiện thông tin đại chúng.</w:t>
      </w:r>
    </w:p>
    <w:p>
      <w:r>
        <w:t>b) Phối hợp với các cơ quan, đơn vị liên quan triển khai kết nối dữ liệu hành chính của địa phương với Bộ, ngành để khai thác, sử dụng phục vụ công tác thống kê trên địa bàn tỉnh.</w:t>
      </w:r>
    </w:p>
    <w:p>
      <w:r>
        <w:t>5. Đài Phát thanh và Truyền hình tỉnh, Báo Kon Tum, Cổng Thông tin điện tử tỉnh:  Đẩy mạnh công tác tuyên truyền ứng dụng công nghệ thông tin trong hoạt động thống kê, nội dung Đề án, Chỉ thị của Thủ tướng Chính phủ và văn bản này đến các cơ quan, đơn vị, tổ chức, cá nhân trên địa bàn tỉnh.</w:t>
      </w:r>
    </w:p>
    <w:p>
      <w:r>
        <w:t>Yêu cầu các đơn vị, địa phương nghiêm túc triển khai thực hiện./.</w:t>
      </w:r>
    </w:p>
    <w:p>
      <w:r>
        <w:t>Nơi nhận:</w:t>
      </w:r>
    </w:p>
    <w:p>
      <w:r>
        <w:t>- Như trên;</w:t>
      </w:r>
    </w:p>
    <w:p>
      <w:r>
        <w:t>- Thường trực Tỉnh ủy (b/c);</w:t>
      </w:r>
    </w:p>
    <w:p>
      <w:r>
        <w:t>- Thường trực HĐND tỉnh (b/c);</w:t>
      </w:r>
    </w:p>
    <w:p>
      <w:r>
        <w:t>- Chủ tịch, các PCT UBND tỉnh (đ/b);</w:t>
      </w:r>
    </w:p>
    <w:p>
      <w:r>
        <w:t>- Văn phòng Tỉnh ủy (p/h);</w:t>
      </w:r>
    </w:p>
    <w:p>
      <w:r>
        <w:t>- Văn phòng Đoàn ĐBQH và HĐND tỉnh (p/h);</w:t>
      </w:r>
    </w:p>
    <w:p>
      <w:r>
        <w:t>- Văn phòng UBND tỉnh:</w:t>
      </w:r>
    </w:p>
    <w:p>
      <w:r>
        <w:t>+ CVP, các PCVP (đ/b);</w:t>
      </w:r>
    </w:p>
    <w:p>
      <w:r>
        <w:t>+ HCQT, Trung tâm PVHCC (t/h);</w:t>
      </w:r>
    </w:p>
    <w:p>
      <w:r>
        <w:t>- Lưu: VT, KTTH.TQT.</w:t>
      </w:r>
    </w:p>
    <w:p>
      <w:r>
        <w:t>TM. ỦY BAN NHÂN DÂN</w:t>
      </w:r>
    </w:p>
    <w:p>
      <w:r>
        <w:t>KT. CHỦ TỊCH</w:t>
      </w:r>
    </w:p>
    <w:p>
      <w:r>
        <w:t>PHÓ CHỦ TỊCH</w:t>
      </w:r>
    </w:p>
    <w:p>
      <w:r>
        <w:t>Nguyễn Ngọc Sâm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