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về tăng cường phối hợp tổ chức Kỳ thi tốt nghiệp trung học phổ thông và tuyển sinh đại học, giáo dục nghề nghiệp năm 2023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08/CT-UBND</w:t>
      </w:r>
    </w:p>
    <w:p>
      <w:r>
        <w:t>Lâm Đồng, ngày 19 tháng 6 năm 2023</w:t>
      </w:r>
    </w:p>
    <w:p>
      <w:r>
        <w:t>CHỈ THỊ</w:t>
      </w:r>
    </w:p>
    <w:p>
      <w:r>
        <w:t>VỀ VIỆC TĂNG CƯỜNG PHỐI HỢP TỔ CHỨC KỲ THI TỐT NGHIỆP TRUNG HỌC PHỔ THÔNG VÀ TUYỂN SINH ĐẠI HỌC, GIÁO DỤC NGHỀ NGHIỆP NĂM 2023</w:t>
      </w:r>
    </w:p>
    <w:p>
      <w:r>
        <w:t>Căn cứ Chỉ thị số 17/CT-TTg ngày 29/5/2023 của Thủ tướng Chính phủ về tăng cường chỉ đạo, phối hợp tổ chức Kỳ thi tốt nghiệp trung học phổ thông và tuyển sinh đại học, giáo dục nghề nghiệp năm 2023; Thông tư số 15/2020/TT-BGDĐT ngày 26/5/2020 của Bộ trưởng Bộ Giáo dục và Đào tạo ban hành Quy chế thi tốt nghiệp trung học phổ thông; được sửa đổi, bổ sung một số điều bởi Thông tư số 05/2021/TT-BGDĐT ngày 12/3/2021 và Thông tư số 06/2023/TT-BGDĐT ngày 24/3/2023 của Bộ trưởng Bộ Giáo dục và Đào tạo; văn bản số 2766/BGDĐT-QLCL ngày 06/6/2023 của Bộ Giáo dục và Đào tạo về việc phối hợp chỉ đạo tổ chức Kỳ thi tốt nghiệp trung học phổ thông và tuyển sinh đại học, giáo dục nghề nghiệp năm 2023.</w:t>
      </w:r>
    </w:p>
    <w:p>
      <w:r>
        <w:t>Để tổ chức tốt Kỳ thi tốt nghiệp trung học phổ thông (gọi tất là Kỳ thi) và tuyển sinh đại học, giáo dục nghề nghiệp năm 2023 trên địa bàn tỉnh, Chủ tịch Ủy ban nhân dân tỉnh yêu cầu:</w:t>
      </w:r>
    </w:p>
    <w:p>
      <w:r>
        <w:t>1. Sở Giáo dục và Đào tạo chủ trì, phối hợp tổ chức thực hiện các nhiệm vụ chủ yếu sau:</w:t>
      </w:r>
    </w:p>
    <w:p>
      <w:r>
        <w:t>a) Ban hành đầy đủ, kịp thời các văn bản chỉ đạo, hướng dẫn, kế hoạch tổ chức Kỳ thi và tuyển sinh đại học, cao đẳng ngành Giáo dục Mầm non; chuẩn bị các điều kiện cần thiết để tổ chức Kỳ thi đúng quy định theo hướng dẫn của Bộ Giáo dục và Đào tạo, phù hợp với tình hình thực tiễn của địa phương theo chỉ đạo của UBND tỉnh tại các văn bản có liên quan.</w:t>
      </w:r>
    </w:p>
    <w:p>
      <w:r>
        <w:t>b) Chủ động phối hợp với các sở, ban, ngành, địa phương trong việc tổ chức Kỳ thi bảo đảm an toàn, nghiêm túc và xử lý kịp thời những vấn đề phát sinh.</w:t>
      </w:r>
    </w:p>
    <w:p>
      <w:r>
        <w:t>c) Đẩy mạnh ứng dụng công nghệ thông tin phục vụ tổ chức Kỳ thi bảo đảm đúng quy định, chính xác, an toàn; phối hợp với Công an tỉnh phòng, chống hiệu quả việc sử dụng công nghệ cao để gian lận trong Kỳ thi.</w:t>
      </w:r>
    </w:p>
    <w:p>
      <w:r>
        <w:t>d) Chú trọng công tác tập huấn nghiệp vụ, chuyên môn đảm bảo các cán bộ, giáo viên hoàn thành tốt nhiệm vụ liên quan đến Kỳ thi; tập trung thực hiện hiệu quả công tác thanh tra, kiểm tra Kỳ thi và tuyển sinh đại học, cao đẳng ngành Giáo dục Mầm non.</w:t>
      </w:r>
    </w:p>
    <w:p>
      <w:r>
        <w:t>đ) Tạo điều kiện thuận lợi về đi lại, ăn, nghỉ cho thí sinh ở các Điểm thi, nhất là đối tượng học sinh thuộc diện gia đình chính sách, hoàn cảnh khó khăn. Không để thí sinh nào phải bỏ thi vì gặp khó khăn về điều kiện kinh tế hay đi lại.</w:t>
      </w:r>
    </w:p>
    <w:p>
      <w:r>
        <w:t>e) Tổng hợp, báo cáo UBND tỉnh, Bộ Giáo dục và Đào tạo tình hình tổ chức Kỳ thi theo quy định.</w:t>
      </w:r>
    </w:p>
    <w:p>
      <w:r>
        <w:t>2. Sở Lao động - Thương binh và Xã hội ban hành đầy đủ, kịp thời các văn bản chỉ đạo, hướng dẫn tuyển sinh các trình độ của giáo dục nghề nghiệp.</w:t>
      </w:r>
    </w:p>
    <w:p>
      <w:r>
        <w:t>3. Thanh tra tỉnh: Tổ chức các đoàn thanh tra tất cả các khâu của Kỳ thi theo quy định; phối hợp với ngành giáo dục tổ chức tập huấn nghiệp vụ thanh tra thi; chỉ đạo thanh tra, kiểm tra công tác chuẩn bị và tổ chức thi theo hướng dẫn của Thanh tra Chính phủ, của Bộ Giáo dục và Đào tạo.</w:t>
      </w:r>
    </w:p>
    <w:p>
      <w:r>
        <w:t>4. Sở Tài chính chủ động phối hợp với Sở Giáo dục và Đào tạo rà soát, tham mưu UBND tỉnh xem xét, bố trí kinh phí phục vụ Kỳ thi; hướng dẫn ngành Giáo dục và Đào tạo quản lý thu, chi và quyết toán kinh phí đúng quy định.</w:t>
      </w:r>
    </w:p>
    <w:p>
      <w:r>
        <w:t>5. Công an tỉnh chủ trì, phối hợp với Bộ Chỉ huy quân sự tỉnh, Sở Giáo dục và Đào tạo, UBND các huyện, thành phố triển khai các biện pháp bảo đảm an ninh, an toàn cho Kỳ thi; tăng cường phòng, chống hiệu quả việc sử dụng công nghệ cao để gian lận trong Kỳ thi.</w:t>
      </w:r>
    </w:p>
    <w:p>
      <w:r>
        <w:t>6. Sở Y tế chủ trì, phối hợp với Sở Giáo dục và Đào tạo triển khai công tác phòng, chống dịch bệnh, vệ sinh môi trường, an toàn thực phẩm; chuẩn bị nhân lực, vật lực và các điều kiện cần thiết khác bảo đảm khám chữa bệnh cho thí sinh và những người tham gia tổ chức Kỳ thi.</w:t>
      </w:r>
    </w:p>
    <w:p>
      <w:r>
        <w:t>7. Sở Thông tin và Truyền thông, Đài Phát thanh Truyền hình tỉnh, Báo Lâm Đồng chỉ đạo thông tin kịp thời, đầy đủ, chính xác về Kỳ thi; bảo đảm hạ tầng công nghệ thông tin, bưu chính phục vụ Kỳ thi và tuyển sinh đại học, giáo dục nghề nghiệp.</w:t>
      </w:r>
    </w:p>
    <w:p>
      <w:r>
        <w:t>8. Sở Giao thông Vận tải, Công ty Điện lực tỉnh, Bưu điện tỉnh, Viễn thông Lâm Đồng và các cơ quan, đơn vị liên quan tích cực phối hợp, chủ động tham gia cùng với Sở Giáo dục và Đào tạo, các địa phương triển khai tổ chức Kỳ thi và tuyển sinh đại học, giáo dục nghề nghiệp.</w:t>
      </w:r>
    </w:p>
    <w:p>
      <w:r>
        <w:t>9. Tỉnh đoàn Lâm Đồng chỉ đạo Đoàn Thanh niên các cấp tham gia công tác bảo đảm trật tự, an toàn và hỗ trợ thí sinh, người nhà thí sinh trong Kỳ thi.</w:t>
      </w:r>
    </w:p>
    <w:p>
      <w:r>
        <w:t>10. UBND các huyện, thành phố: phối hợp với Sở Giáo dục và Đào tạo, các đơn vị liên quan chủ động có phương án và chuẩn bị đầy đủ các điều kiện về nhân lực, vật lực, các điều kiện cần thiết khác đổ tổ chức Kỳ thi; triển khai công tác phòng, chống dịch bệnh, vệ sinh môi trường, an toàn thực phẩm, chăm sóc thí sinh, tạo điều kiện thuận lợi nhất cho thí sinh, cán bộ, giáo viên tham gia Kỳ thi.</w:t>
      </w:r>
    </w:p>
    <w:p>
      <w:r>
        <w:t>11. Đề nghị Ban Tuyên giáo Tỉnh ủy: Định hướng thông tin, chỉ đạo các cơ quan báo chí, tuyên truyền tăng cường tuyên truyền về công tác chuẩn bị, tổ chức và kết quả của Kỳ thi trên địa bàn tỉnh.</w:t>
      </w:r>
    </w:p>
    <w:p>
      <w:r>
        <w:t>Yêu cầu Giám đốc/Thủ trưởng các sở, ban, ngành; Chủ tịch UBND các huyện, thành phố, các cơ quan, đơn vị và tổ chức, cá nhân liên quan chịu trách nhiệm tổ chức triển khai thực hiện nghiêm túc Chỉ thị này./.</w:t>
      </w:r>
    </w:p>
    <w:p>
      <w:r>
        <w:t>Nơi nhận:</w:t>
      </w:r>
    </w:p>
    <w:p>
      <w:r>
        <w:t>- Bộ GDĐT;</w:t>
      </w:r>
    </w:p>
    <w:p>
      <w:r>
        <w:t>- TT TU; TT HĐND tỉnh;</w:t>
      </w:r>
    </w:p>
    <w:p>
      <w:r>
        <w:t>- Ban Tuyên giáo Tỉnh ủy;</w:t>
      </w:r>
    </w:p>
    <w:p>
      <w:r>
        <w:t>- CT, các PCT UBND tỉnh;</w:t>
      </w:r>
    </w:p>
    <w:p>
      <w:r>
        <w:t>- Các sở, ban, ngành, đoàn thể;</w:t>
      </w:r>
    </w:p>
    <w:p>
      <w:r>
        <w:t>- UBND các huyện, thành phố;</w:t>
      </w:r>
    </w:p>
    <w:p>
      <w:r>
        <w:t>- Lưu: VT, VX 1 .</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