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phát triển du lịch toàn diện, nhanh và bền vững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08/CT-UBND</w:t>
      </w:r>
    </w:p>
    <w:p>
      <w:r>
        <w:t>Phú Yên, ngày 19 tháng 4 năm 2024</w:t>
      </w:r>
    </w:p>
    <w:p>
      <w:r>
        <w:t>CHỈ THỊ</w:t>
      </w:r>
    </w:p>
    <w:p>
      <w:r>
        <w:t>VỀ VIỆC PHÁT TRIỂN DU LỊCH TOÀN DIỆN, NHANH VÀ BỀN VỮNG TRÊN ĐỊA BÀN TỈNH PHÚ YÊN</w:t>
      </w:r>
    </w:p>
    <w:p>
      <w:r>
        <w:t>Tỉnh Phú Yên có tài nguyên du lịch tự nhiên và văn hóa phong phú, là điều kiện thuận lợi để phát triển du lịch trở thành ngành kinh tế mũi nhọn vào năm 2030. Những năm gần đây, hoạt động du lịch của tỉnh đã có bước chuyển biến tích cực, nhất là các lĩnh vực xây dựng kết cấu hạ tầng, cơ sở vật chất kỹ thuật và xúc tiến quảng bá du lịch. Một số dự án du lịch đi vào hoạt động đã giải quyết việc làm cho hàng nghìn lao động; lượng khách du lịch đến Phú Yên ngày càng tăng, tác động tích cực, chuyển dịch cơ cấu kinh tế, góp phần quảng bá mạnh mẽ hình ảnh đất nước và con người Phú Yên đến với du khách, bạn bè trong nước và quốc tế. Bên cạnh những kết quả đạt được, ngành du lịch Phú Yên vẫn còn một số hạn chế nhất định như: Kết cấu hạ tầng kỹ thuật, hạ tầng dịch vụ du lịch còn hạn chế. Số lượng cơ sở lưu trú du lịch từ 3 - 5 sao còn ít. Chưa có sản phẩm du lịch đặc trưng; thiếu các dịch vụ vui chơi, giải trí. Liên kết phát triển du lịch (cả trong và ngoài tỉnh) còn hạn chế. Nguồn nhân lực du lịch tuy được cải thiện, nhưng vẫn còn thiếu về số lượng và yếu về chuyên môn, nghiệp vụ, kỹ năng. Lượt khách du lịch quốc tế đến Phú Yên còn ít; ngày lưu trú bình quân của khách du lịch còn thấp; doanh thu du lịch còn khiêm tốn.</w:t>
      </w:r>
    </w:p>
    <w:p>
      <w:r>
        <w:t>Thực hiện Chỉ thị số 08/CT-TTg ngày 23/02/2024 của Thủ tướng Chính phủ về phát triển du lịch toàn diện, nhanh và bền vững thời gian tới; UBND tỉnh yêu cầu Thủ trưởng các sở, ban, ngành, đoàn thể tỉnh, Chủ tịch UBND các huyện, thị xã, thành phố tập trung triển khai thực hiện một số nội dung sau:</w:t>
      </w:r>
    </w:p>
    <w:p>
      <w:r>
        <w:t>1.  Tiếp tục quán triệt và tổ chức thực hiện nghiêm túc Kế hoạch số 212/KH-UBND ngày 06/10/2023 của UBND tỉnh thực hiện Nghị quyết số 82/NQ-CP ngày 18/5/2023 của Chính phủ về nhiệm vụ, giải pháp chủ yếu đẩy nhanh phục hồi, tăng tốc phát triển du lịch hiệu quả, bền vững trên địa bàn tỉnh; Chỉ thị số 08/CT-TTg ngày 23/02/2024 của Thủ tướng Chính phủ về phát triển du lịch toàn diện, nhanh và bền vững thời gian tới.</w:t>
      </w:r>
    </w:p>
    <w:p>
      <w:r>
        <w:t>- Đề cao trách nhiệm người đứng đầu cấp ủy Đảng và chính quyền các cấp trong việc chỉ đạo phát triển du lịch trở thành ngành kinh tế mũi nhọn; đẩy mạnh phân cấp phân quyền, đi đôi với phân bổ nguồn lực và tăng cường khả năng thực thi của cấp dưới;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giữa du lịch với các ngành khác trong chuỗi giá trị, nâng cao năng lực, phát huy tiềm năng, lợi thế và truyền thống của địa phương để phát triển các sản phẩm du lịch đặc trưng, gắn với phát triển xanh, bền vững, góp phần tích cực thúc đẩy phát triển kinh tế - xã hội của tỉnh.</w:t>
      </w:r>
    </w:p>
    <w:p>
      <w:r>
        <w:t>2. Chủ tịch UBND các huyện, thị xã, thành phố</w:t>
      </w:r>
    </w:p>
    <w:p>
      <w:r>
        <w:t>- Nâng cao hiệu lực, hiệu quả quản lý nhà nước trong lĩnh vực du lịch; trong đó tăng cường quản lý giá cả, bảo đảm vệ sinh, môi trường, an toàn thực phẩm và bảo đảm trật tự kỷ cương, an ninh, an toàn, ứng xử văn minh với khách du lịch. Tăng cường kiểm tra, ngăn chặn, xử lý triệt để tình trạng người ăn xin lang thang ở các khu di tích, điểm du lịch gây phiền hà cho du khách; xử lý nghiêm sai phạm gây cản trở sự phát triển bền vững của ngành du lịch, các tổ chức, cá nhân tiếp tay, bao che các hành vi vi phạm, trục lợi từ việc chèo kéo, ép giá, quảng cáo sai sự thật... trong hoạt động kinh doanh du lịch; kiên quyết xử lý theo đúng quy định của pháp luật mọi hành vi vi phạm, kể cả việc tạm dừng kinh doanh, rút giấy phép; chịu trách nhiệm trực tiếp nếu để tình trạng vi phạm xảy ra trên địa bàn, gây bức xúc cho khách du lịch.</w:t>
      </w:r>
    </w:p>
    <w:p>
      <w:r>
        <w:t>- Chỉ đạo các đơn vị chức năng của địa phương phối hợp, xây dựng kế hoạch, nhiệm vụ về bảo vệ môi trường, trồng và phát triển hệ thống cây xanh cảnh quan ở các khu du lịch, các đô thị và vùng nông thôn; bố trí kinh phí đầu tư xây dựng hoặc nâng cấp các nhà vệ sinh công cộng đạt chuẩn phục vụ khách du lịch tại các khu di tích; rà soát, lắp đặt biển báo, biển chỉ dẫn giao thông rõ ràng, tạo điều kiện thuận lợi cho khách du lịch tiếp cận các khu di tích, điểm du lịch.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 Chủ động phối hợp với các Sở, ngành, các doanh nghiệp kịp thời giải quyết theo thẩm quyền, chỉ đạo xử lý những khó khăn vướng mắc và đề xuất UBND tỉnh những cơ chế, chính sách và giải pháp cụ thể phù hợp với thực tiễn địa phương, nhằm hỗ trợ, tháo gỡ, giải quyết những khó khăn, vướng mắc, phát triển toàn diện và đồng bộ ngành du lịch (về thuế, đất đai, cơ chế phối hợp) trên tinh thần đẩy mạnh xã hội hóa hoạt động du lịch và các dịch vụ du lịch, góp phần thúc đẩy phát triển du lịch toàn diện, nhanh và bền vững.</w:t>
      </w:r>
    </w:p>
    <w:p>
      <w:r>
        <w:t>- Tăng cường quản lý di tích, bảo tồn, phát huy giá trị văn hóa bản địa đặc sắc, cảnh quan tự nhiên độc đáo, kêu gọi xã hội hoá đầu tư dịch vụ phát huy giá trị các di tích để phục vụ phát triển du lịch bền vững; khuyến khích sự tham gia của người dân, doanh nghiệp trong xây dựng môi trường du lịch văn hóa, văn minh, thân thiện, mến khách theo phương châm “ Mỗi người dân là một đại sứ du lịch ”.</w:t>
      </w:r>
    </w:p>
    <w:p>
      <w:r>
        <w:t>- Chỉ đạo các tổ chức đoàn thể phát động phong trào người dân ứng xử văn minh, tận tình hỗ trợ khách du lịch, tham gia xây dựng môi trường du lịch văn hóa, văn minh, thân thiện, mến khách.</w:t>
      </w:r>
    </w:p>
    <w:p>
      <w:r>
        <w:t>3. Sở Văn hóa, Thể thao và Du lịch</w:t>
      </w:r>
    </w:p>
    <w:p>
      <w:r>
        <w:t>- Tập trung tham mưu UBND tỉnh triển khai thực hiện Nghị quyết số 82/NQ-CP ngày 18/5/2023 của Chính phủ về nhiệm vụ, giải pháp chủ yếu đẩy nhanh phục hồi, tăng tốc phát triển du lịch hiệu quả, bền vững trên địa bàn tỉnh; Chương trình hành động số 09-CTr/TU ngày 18/8/2021 của Tỉnh ủy về đầu tư phát triển du lịch giai đoạn 2021-2025, phấn đấu trở thành ngành kinh tế mũi nhọn của tỉnh vào năm 2030.</w:t>
      </w:r>
    </w:p>
    <w:p>
      <w:r>
        <w:t>- Đẩy mạnh liên kết vùng, hình thành mô hình liên kết giữa các địa phương, đa dạng hóa hình thức, sản phẩm du lịch để hình thành các động lực tăng trưởng du lịch; kết nối tour, tuyến, điểm du lịch liên kết giữa các địa phương, có sự tham gia của các Hiệp hội nghề nghiệp và các doanh nghiệp du lịch theo phương châm “ Một cung đường - nhiều điểm đến ”, hình thành sản phẩm, chuỗi sản phẩm du lịch đặc thù của từng địa phương, chú trọng liên kết giữa du lịch với các ngành khác trong chuỗi giá trị; hợp tác chặt chẽ trong phát triển sản phẩm, thị trường, truyền thông quảng bá và triển khai các chiến dịch kích cầu du lịch; tăng cường tổ chức các hoạt động, sự kiện có quy mô lớn hằng năm mang thương hiệu của Phú Yên để thu hút du khách.</w:t>
      </w:r>
    </w:p>
    <w:p>
      <w:r>
        <w:t>- Chủ động đổi mới phương thức, công cụ, đẩy mạnh ứng dụng công nghệ số trong công tác xúc tiến, quảng bá theo hướng chuyên nghiệp và hiệu quả; phát huy hiệu quả công tác quảng bá trên các phương tiện thông tin truyền thông, mạng xã hội, website, quảng bá trực quan, các ấn phẩm du lịch; tổ chức các hoạt động xúc tiến du lịch có trọng tâm, trọng điểm, phù hợp định hướng phát triển sản phẩm, thương hiệu du lịch của tỉnh; huy động mạnh mẽ sự tham gia của Hiệp hội du lịch và các doanh nghiệp du lịch; tăng cường phối hợp với các ngành liên quan kết nối hạ tầng dịch vụ, hỗ trợ và gia tăng trải nghiệm, giữ chân khách du lịch. Chú trọng phát triển và khai thác phân khúc thị trường khách nội địa theo các sản phẩm chuyên đề có thể mạnh, như: du lịch biển đảo, du lịch sinh thái, du lịch văn hóa, du lịch thể thao, du lịch cộng đồng, lấy du lịch sinh thái, du lịch biển đảo làm mũi nhọn; thu hút khách các thị trường quốc tế như: Đông Nam Á, Đông Bắc Á, Bắc Mỹ, Đông Âu, Bắc Âu, Tây Âu, Ấn Độ, Trung Đông..., chú trọng thị trường các nước đã được miễn visa, có khả năng chi trả cao, nghỉ dưỡng dài ngày, nhất là thị trường khách Hàn Quốc, Nhật Bản.</w:t>
      </w:r>
    </w:p>
    <w:p>
      <w:r>
        <w:t>- Phối hợp với Sở Thông tin và Truyền thông xây dựng hệ thống cơ sở dữ liệu và kết nối dữ liệu với các ngành khác; phát triển cơ sở dữ liệu về quản trị và kinh doanh du lịch trên nền tảng số dùng chung; xây dựng, hoàn thiện hệ sinh thái du lịch thông minh gắn với chuyển đổi số, chuyển đổi xanh, kinh tế tuần hoàn; đẩy mạnh cải cách thủ tục hành chính trong lĩnh vực du lịch gắn với chuyển đổi số.</w:t>
      </w:r>
    </w:p>
    <w:p>
      <w:r>
        <w:t>- Tổ chức tập huấn bồi dưỡng kiến thức, các kỹ năng cần thiết cho cộng đồng tham gia kinh doanh, khai thác các dịch vụ phục vụ du lịch. Tăng cường tuyên truyền, phổ biến và hướng dẫn người dân, cộng đồng dân cư, các tổ chức, cá nhân kinh doanh dịch vụ du lịch tại các khu, điểm du lịch thực hiện đúng các quy định của pháp luật về bảo vệ môi trường, nâng cao ý thức trách nhiệm, thái độ ứng xử văn minh. Phấn đấu xây dựng mỗi người dân Phú Yên là một đại sứ du lịch đại diện cho hình ảnh và nét đẹp văn hóa truyền thống của Phú Yên.</w:t>
      </w:r>
    </w:p>
    <w:p>
      <w:r>
        <w:t>- Tăng cường kiểm tra, giám sát hoạt động du lịch tại các địa phương trong tỉnh, nhất là vào thời điểm lễ hội, ngày lễ tết, tháng cao điểm, các khu di tích, các công trình văn hóa, điểm du lịch tập trung đông khách du lịch; chỉ đạo các tổ chức, cá nhân kinh doanh dịch vụ du lịch thực hiện nghiêm việc niêm yết giá công khai và bán đúng giá niêm yết.</w:t>
      </w:r>
    </w:p>
    <w:p>
      <w:r>
        <w:t>4. Sở Kế hoạch và Đầu tư</w:t>
      </w:r>
    </w:p>
    <w:p>
      <w:r>
        <w:t>- Phối hợp với Sở Văn hóa, Thể thao và Du lịch tham mưu UBND tỉnh triển khai các mô hình quản trị, hợp tác công tư trong phát triển các dự án, các loại hình du lịch; kịp thời triển khai các cơ chế, chính sách ưu đãi nhằm huy động hiệu quả nguồn lực của các doanh nghiệp, nhất là các doanh nghiệp lớn cho đầu tư phát triển du lịch trên địa bàn tỉnh; thu hút các tổ chức, nhà đầu tư chiến lược trong lĩnh vực du lịch.</w:t>
      </w:r>
    </w:p>
    <w:p>
      <w:r>
        <w:t>- Hỗ trợ, tháo gỡ, các khó khăn vướng mắc nhằm tạo điều kiện cho cá nhân, tổ chức, cộng đồng tham gia kinh doanh và cung cấp dịch vụ, sản phẩm du lịch cộng đồng, du lịch nông nghiệp nông thôn.</w:t>
      </w:r>
    </w:p>
    <w:p>
      <w:r>
        <w:t>5. Sở Giao thông vận tải</w:t>
      </w:r>
    </w:p>
    <w:p>
      <w:r>
        <w:t>- Tiếp tục triển khai Phương án phát triển kết cấu hạ tầng đường thủy nội địa tạm thời trên địa bàn tỉnh Phú Yên (Quyết định số 89/QĐ-UBND ngày 21/01/2021 của UBND tỉnh). Tăng cường công tác quản lý nhà nước, bảo đảm an ninh, an toàn trong hoạt động kinh doanh vận tải khách du lịch bằng phương tiện đường thủy nội địa trên địa bàn tỉnh.</w:t>
      </w:r>
    </w:p>
    <w:p>
      <w:r>
        <w:t>- Hướng dẫn Cảng Hàng không Tuy Hòa, các nhà ga, bến xe phổ biến, tuyên truyền cho nhân viên, hành khách nâng cao ý thức giữ gìn vệ sinh môi trường, thực hiện nếp sống văn minh nơi công cộng và bảo đảm an toàn cho người và hành lý tại đơn vị; tăng cường các phương tiện kỹ thuật, hỗ trợ cung cấp thông tin, quảng bá du lịch Phú Yên và hỗ trợ các doanh nghiệp quảng bá sản phẩm du lịch tại Cảng Hàng không, ga đường sắt, bến xe; làm đầu mối tham mưu UBND tỉnh trong công tác phối hợp đầu tư, nâng cấp Cảng hàng không Tuy Hòa.</w:t>
      </w:r>
    </w:p>
    <w:p>
      <w:r>
        <w:t>- Tham mưu đề xuất UBND tỉnh nội dung làm việc, kiến nghị các Hãng Hàng không có chính sách ưu tiên giảm giá vé phù hợp để kích cầu du lịch; có kế hoạch mở thêm các tuyến bay mới từ Phú Yên đi một số tỉnh, thành phố trong nước và hướng tới một số quốc gia; tăng tần suất các chuyến bay tại Cảng Hàng không Tuy Hòa đến/đi Hà Nội, TP. Hồ Chí Minh, nhằm tạo điều kiện thuận lợi cho việc khai thác, đón khách du lịch trong nước và quốc tế, thúc đẩy phát triển khách du lịch quốc tế đến Phú Yên.</w:t>
      </w:r>
    </w:p>
    <w:p>
      <w:r>
        <w:t>- Phối hợp với Sở Văn hóa, Thể thao và Du lịch tổ chức các lớp tập huấn nghiệp vụ du lịch cho nhân viên phục vụ, lái xe (taxi, ô tô vận chuyển khách du lịch, xe chở người bốn bánh có gắn động cơ điện) để nâng cao chất lượng dịch vụ phục vụ khách du lịch.</w:t>
      </w:r>
    </w:p>
    <w:p>
      <w:r>
        <w:t>6. Sở Tài nguyên và Môi trường</w:t>
      </w:r>
    </w:p>
    <w:p>
      <w:r>
        <w:t>- Thường xuyên tổ chức tuyên truyền, phổ biến, hướng dẫn việc thực hiện các quy định của pháp luật về bảo vệ môi trường đối với các tổ chức, cá nhân kinh doanh dịch vụ du lịch; nâng cao ý thức của người dân gắn với giáo dục môi trường và bảo tồn, tôn tạo các di tích văn hóa - lịch sử, cảnh quan thiên nhiên.</w:t>
      </w:r>
    </w:p>
    <w:p>
      <w:r>
        <w:t>- Đẩy mạnh công tác thanh tra, kiểm tra, giám sát, xử lý những hành vi gây ô nhiễm môi trường trong hoạt động kinh doanh dịch vụ du lịch; công tác bảo vệ môi trường tại các khu di tích, điểm du lịch; xử lý nghiêm các cơ sở kinh doanh dịch vụ du lịch, các khu di tích, các điểm du lịch, các điểm dừng chân không thực hiện đúng các quy định về vệ sinh, môi trường và các tổ chức, cá nhân có hành vi làm mất vệ sinh, gây ô nhiễm môi trường.</w:t>
      </w:r>
    </w:p>
    <w:p>
      <w:r>
        <w:t>- Chủ trì, phối hợp với các sở, ngành liên quan rà soát về đất đai các dự án lĩnh vực du lịch dịch vụ, triển khai thực hiện chính sách về thí điểm thực hiện khai thác du lịch kết hợp trên diện tích đất sản xuất nông nghiệp, lâm nghiệp và nuôi trồng thủy sản, bảo đảm không thay đổi kết cấu, hiện trạng, tính chất, môi trường và mục đích sử dụng đất (sau khi Bộ Tài nguyên và Môi trường có văn bản hướng dẫn). Hướng dẫn, xác định các loại đất nông nghiệp được kết hợp tổ chức hoạt động du lịch, phù hợp với quy hoạch sử dụng đất, tạo thuận lợi cho cá nhân, tổ chức, cộng đồng có sẵn trang trại, vườn trồng cây lâu năm kết hợp làm du lịch (sau khi Bộ Tài nguyên và Môi trường có văn bản hướng dẫn).</w:t>
      </w:r>
    </w:p>
    <w:p>
      <w:r>
        <w:t>7. Sở Nông nghiệp và Phát triển nông thôn</w:t>
      </w:r>
    </w:p>
    <w:p>
      <w:r>
        <w:t>Chủ trì, phối hợp với các sở, ban, ngành và UBND các huyện, thị xã, thành phố triển khai thực hiện hiệu quả Kế hoạch số 200/KH-UBND ngày 11/11/2022 của UBND tỉnh về triển khai thực hiện Chương trình Phát triển du lịch nông thôn trong xây dựng nông thôn mới giai đoạn 2021-2025 trên địa bàn tỉnh.</w:t>
      </w:r>
    </w:p>
    <w:p>
      <w:r>
        <w:t>8. Sở Ngoại vụ</w:t>
      </w:r>
    </w:p>
    <w:p>
      <w:r>
        <w:t>Chủ trì, phối hợp với các sở, ngành, địa phương tham mưu tăng cường lồng ghép các hoạt động xúc tiến đầu tư du lịch, ngoại giao văn hóa trong các hoạt động đối ngoại của tỉnh. Đẩy mạnh công tác thông tin tuyên truyền đối ngoại, quảng bá hình ảnh Phú Yên, các giá trị tự nhiên và văn hóa, con người thông qua các ấn phẩm truyền thông đối ngoại. Xây dựng Đề án Công viên địa chất Phú Yên hướng đến Công viên địa chất toàn cầu UNESCO nhằm xây dựng thương hiệu địa phương trong chiến lược quảng bá hình ảnh, phát triển du lịch quốc tế, gắn với bảo tồn và phát huy giá trị các di sản một cách bền vững. Duy trì, thúc đẩy quan hệ hợp tác, giới thiệu thông tin về văn hóa, du lịch Phú Yên đến các đối tác quốc tế.</w:t>
      </w:r>
    </w:p>
    <w:p>
      <w:r>
        <w:t>9. Sở Công Thương</w:t>
      </w:r>
    </w:p>
    <w:p>
      <w:r>
        <w:t>Tổ chức, tham gia các chương trình xúc tiến thương mại trong và ngoài nước; phối hợp với Sở Văn hóa, Thể thao và Du lịch lồng ghép với việc quảng bá thương hiệu, hình ảnh du lịch Phú Yên trong chương trình Hội chợ xúc tiến thương mại, gắn xúc tiến thương mại với xúc tiến du lịch; quảng bá thương hiệu, du lịch Phú Yên trong phát triển các loại hình hạ tầng thương mại phục vụ du lịch.</w:t>
      </w:r>
    </w:p>
    <w:p>
      <w:r>
        <w:t>10. Sở Thông tin và Truyền thông</w:t>
      </w:r>
    </w:p>
    <w:p>
      <w:r>
        <w:t>- Tham mưu triển khai Chương trình Chuyển đổi số quốc gia. Phối hợp với Sở Văn hóa, Thể thao và Du lịch thực hiện ứng dụng chuyển đổi số cho ngành du lịch tỉnh; kết hợp tuyên truyền thông tin đối ngoại với hoạt động xúc tiến quảng bá du lịch địa phương ra nước ngoài. Phối hợp các nhà mạng cung cấp hệ thống wifi công cộng, 5G miễn phí tại một số khu, điểm du lịch trên địa bàn tỉnh.</w:t>
      </w:r>
    </w:p>
    <w:p>
      <w:r>
        <w:t>- Hướng dẫn các cơ quan báo chí đẩy mạnh truyền thông, quảng bá giới thiệu tiềm năng và hình ảnh du lịch Phú Yên đến với bạn bè trong nước và quốc tế; phối hợp với Sở Văn hóa, Thể thao và Du lịch xây dựng chương trình truyền thông thiết thực, đa dạng hóa các hình thức quảng bá du lịch có hiệu quả.</w:t>
      </w:r>
    </w:p>
    <w:p>
      <w:r>
        <w:t>11. Sở Tài chính</w:t>
      </w:r>
    </w:p>
    <w:p>
      <w:r>
        <w:t>Chủ trì, phối hợp với các sở, ngành liên quan kịp thời triển khai thực hiện các chính sách về tài chính, thuế và hải quan của Chính phủ, Bộ Tài chính ban hành nhằm tạo điều kiện thuận lợi cho Phú Yên phát triển du lịch toàn diện, nhanh và bền vững.</w:t>
      </w:r>
    </w:p>
    <w:p>
      <w:r>
        <w:t>12. Công an tỉnh</w:t>
      </w:r>
    </w:p>
    <w:p>
      <w:r>
        <w:t>Thực hiện các biện pháp bảo đảm an ninh, trật tự an toàn tại các khu di tích, điểm du lịch; chủ động phòng ngừa, phát hiện và xử lý nghiêm các đối tượng có hành vi xâm hại đến tính mạng, tài sản của khách du lịch.</w:t>
      </w:r>
    </w:p>
    <w:p>
      <w:r>
        <w:t>13. Cục Quản lý thị trường</w:t>
      </w:r>
    </w:p>
    <w:p>
      <w:r>
        <w:t>- Chủ trì, phối hợp với các sở, ban, ngành có liên quan tăng cường công tác quản lý thị trường, xử lý nghiêm, kịp thời các hành vi gian lận, không niêm yết giá và bán cao hơn giá đã niêm yết, nâng giá bất hợp lý, ép giá; kiểm tra các cơ sở bán hàng lưu niệm, quà tặng, bán hàng giả, hàng kém chất lượng, hàng không bảo đảm an toàn thực phẩm.</w:t>
      </w:r>
    </w:p>
    <w:p>
      <w:r>
        <w:t>- Phối hợp kiểm tra, giám sát việc thực hiện các quy định của pháp luật về quản lý giá, thuế, phí đối với những mặt hàng, dịch vụ tại các khu, điểm du lịch, cơ sở kinh doanh dịch vụ du lịch, theo quy định của pháp luật.</w:t>
      </w:r>
    </w:p>
    <w:p>
      <w:r>
        <w:t>14. Cục Thuế tỉnh</w:t>
      </w:r>
    </w:p>
    <w:p>
      <w:r>
        <w:t>Triển khai các chính sách ưu đãi về kéo dài thời gian giảm thuế giá trị gia tăng, giãn thời gian nộp thuế giá trị gia tăng... để khuyến khích doanh nghiệp lớn, có tiềm năng đầu tư vào lĩnh vực du lịch (nếu có).</w:t>
      </w:r>
    </w:p>
    <w:p>
      <w:r>
        <w:t>15. Báo Phú Yên, Đài Phát thanh và Truyền hình Phú Yên và các cơ quan thông tấn, báo chí</w:t>
      </w:r>
    </w:p>
    <w:p>
      <w:r>
        <w:t>Phối hợp chặt chẽ với Sở Văn hóa, Thể thao và Du lịch, các cơ quan, đơn vị địa phương liên quan triển khai hiệu quả công tác tuyên truyền, quảng bá du lịch, thông tin đối ngoại, chú trọng tuyên truyền các hoạt động xúc tiến thương mại, quảng bá du lịch tại các thị trường nước ngoài; đa dạng hóa hình thức truyền tải để thông tin đến gần hơn với công chúng trong và ngoài nước.</w:t>
      </w:r>
    </w:p>
    <w:p>
      <w:r>
        <w:t>16. Hiệp hội Du lịch Phú Yên</w:t>
      </w:r>
    </w:p>
    <w:p>
      <w:r>
        <w:t>- Phát huy mạnh mẽ vai trò kết nối cộng đồng doanh nghiệp du lịch với các hiệp hội, hội ngành nghề khác liên quan, chủ động trong việc tham gia, tổ chức các hoạt động xây dựng sản phẩm du lịch; phối hợp hỗ trợ doanh nghiệp liên kết hình thành các chuỗi cung ứng sản phẩm du lịch, tham gia các chương trình hoạt động xúc tiến, quảng bá du lịch.</w:t>
      </w:r>
    </w:p>
    <w:p>
      <w:r>
        <w:t>- Hướng dẫn, hỗ trợ các doanh nghiệp du lịch trong việc chuyển đổi các hoạt động phù hợp với du lịch trong tình hình mới, nâng cao chất lượng sản phẩm, dịch vụ du lịch, đảm bảo an toàn cho khách du lịch...; kịp thời tổng hợp ý kiến của cộng đồng doanh nghiệp du lịch để đề xuất, kiến nghị với các cơ quan có thẩm quyền giải quyết khó khăn, vướng mắc.</w:t>
      </w:r>
    </w:p>
    <w:p>
      <w:r>
        <w:t>17. Các tổ chức, cá nhân cung cấp dịch vụ du lịch và cộng đồng doanh nghiệp du lịch</w:t>
      </w:r>
    </w:p>
    <w:p>
      <w:r>
        <w:t>- Thực hiện nghiêm túc các quy định của nhà nước;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 Tích cực tham gia bảo vệ môi trường, bảo tồn và phát huy bản sắc văn hóa dân tộc; đảm bảo an toàn cho khách du lịch.</w:t>
      </w:r>
    </w:p>
    <w:p>
      <w:r>
        <w:t>- Thực hiện nghiêm quy định về quản lý giá, thị trường, văn minh thương mại, công khai các thông tin về giá hàng hóa, dịch vụ sản xuất cung ứng, thực hiện niêm yết giá và bán theo giá niêm yết, không bán hàng giả, hàng nhái, hàng kém chất lượng.</w:t>
      </w:r>
    </w:p>
    <w:p>
      <w:r>
        <w:t>- Chủ động nâng cao năng lực quản trị, chất lượng sản phẩm, dịch vụ, tích cực phối hợp với các cơ quan nhà nước trong việc cải thiện môi trường văn hóa du lịch; tham gia các hoạt động quảng bá, xúc tiến du lịch, chương trình chuyển đổi số, chuyển đổi xanh, góp phần để Du lịch Việt Nam phát triển nhanh và bền vững.</w:t>
      </w:r>
    </w:p>
    <w:p>
      <w:r>
        <w:t>18.  Đề nghị Ủy ban Mặt trận Tổ quốc Việt Nam tỉnh, Liên đoàn Lao động tỉnh, Hội Liên hiệp Phụ nữ tỉnh, Tỉnh đoàn và các tổ chức chính trị - xã hội khác tích cực phối hợp với các Sở, ngành, địa phương trong việc thực hiện Chỉ thị; quán triệt, tuyên truyền, phổ biến sâu rộng, nâng cao nhận thức của người dân, doanh nghiệp và cộng đồng về phát triển du lịch thành ngành kinh tế mũi nhọn, phấn đấu xây dựng thương hiệu du lịch Phú Yên là điểm đến xanh, sạch, an toàn, hấp dẫn, thân thiện.</w:t>
      </w:r>
    </w:p>
    <w:p>
      <w:r>
        <w:t>UBND tỉnh yêu cầu Thủ trưởng các sở, ban, ngành liên quan, UBND các huyện, thị xã, thành phố có trách nhiệm xây dựng kế hoạch, tổ chức thực hiện nghiêm túc Chỉ thị này; định kỳ cuối tháng 6 và tháng 12 hàng năm báo cáo tình hình thực hiện Chỉ thị này gửi Sở Văn hóa, Thể thao và Du lịch để tổng hợp, tham mưu UBND tỉnh báo cáo Thủ tướng Chính phủ tình hình, kết quả thực hiện Chỉ thị này./.</w:t>
      </w:r>
    </w:p>
    <w:p>
      <w:r>
        <w:t>Nơi nhận:</w:t>
      </w:r>
    </w:p>
    <w:p>
      <w:r>
        <w:t>- Văn phòng Chính phủ; (b/c)</w:t>
      </w:r>
    </w:p>
    <w:p>
      <w:r>
        <w:t>- Bộ VHTTDL, Cục Du lịch QG VN; (b/c)</w:t>
      </w:r>
    </w:p>
    <w:p>
      <w:r>
        <w:t>- TT. Tỉnh ủy, TT. HĐND tỉnh; (b/c)</w:t>
      </w:r>
    </w:p>
    <w:p>
      <w:r>
        <w:t>- CT, các PCT UBND tỉnh;</w:t>
      </w:r>
    </w:p>
    <w:p>
      <w:r>
        <w:t>- UBMTTQVN tỉnh, Hội, đoàn thể tỉnh;</w:t>
      </w:r>
    </w:p>
    <w:p>
      <w:r>
        <w:t>- Ban Tuyên giáo TU;</w:t>
      </w:r>
    </w:p>
    <w:p>
      <w:r>
        <w:t>- Các Sở, ban, ngành;</w:t>
      </w:r>
    </w:p>
    <w:p>
      <w:r>
        <w:t>- UBND các huyện, TX, TP;</w:t>
      </w:r>
    </w:p>
    <w:p>
      <w:r>
        <w:t>- Báo PY, Đài PTTH PY;</w:t>
      </w:r>
    </w:p>
    <w:p>
      <w:r>
        <w:t>- HHDL PY, DNDL;</w:t>
      </w:r>
    </w:p>
    <w:p>
      <w:r>
        <w:t>- CVP, các PCVP UBND tỉnh;</w:t>
      </w:r>
    </w:p>
    <w:p>
      <w:r>
        <w:t>- Cổng thông tin điện tử tỉnh;</w:t>
      </w:r>
    </w:p>
    <w:p>
      <w:r>
        <w:t>- Lưu: VT, TH, ĐTXD, KT, TTTT, KGVX (Ta).</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