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07/CT-UBND về tăng cường chỉ đạo tổ chức Kỳ thi tuyển sinh lớp 10 trung học phổ thông năm học 2024-2025, Kỳ thi tốt nghiệp trung học phổ thông năm 2024 và công tác tuyển sinh đại học, giáo dục nghề nghiệp trên địa bàn tỉnh Quảng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07/CT-UBND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23/05/2024</w:t>
            </w:r>
          </w:p>
        </w:tc>
      </w:tr>
      <w:tr>
        <w:tc>
          <w:tcPr>
            <w:tcW w:type="dxa" w:w="4320"/>
          </w:tcPr>
          <w:p>
            <w:r>
              <w:t>Ngày hiệu lực</w:t>
            </w:r>
          </w:p>
        </w:tc>
        <w:tc>
          <w:tcPr>
            <w:tcW w:type="dxa" w:w="4320"/>
          </w:tcPr>
          <w:p>
            <w:r>
              <w:t>23/05/2024</w:t>
            </w:r>
          </w:p>
        </w:tc>
      </w:tr>
      <w:tr>
        <w:tc>
          <w:tcPr>
            <w:tcW w:type="dxa" w:w="4320"/>
          </w:tcPr>
          <w:p>
            <w:r>
              <w:t>Tình trạng</w:t>
            </w:r>
          </w:p>
        </w:tc>
        <w:tc>
          <w:tcPr>
            <w:tcW w:type="dxa" w:w="4320"/>
          </w:tcPr>
          <w:p>
            <w:r>
              <w:t>Chưa xác định</w:t>
            </w:r>
          </w:p>
        </w:tc>
      </w:tr>
    </w:tbl>
    <w:p/>
    <w:p>
      <w:r>
        <w:t>ỦY BAN NHÂN DÂN</w:t>
      </w:r>
    </w:p>
    <w:p>
      <w:r>
        <w:t>TỈNH QUẢNG NINH</w:t>
      </w:r>
    </w:p>
    <w:p>
      <w:r>
        <w:t>-------</w:t>
      </w:r>
    </w:p>
    <w:p>
      <w:r>
        <w:t>CỘNG HÒA XÃ HỘI CHỦ NGHĨA VIỆT NAM</w:t>
      </w:r>
    </w:p>
    <w:p>
      <w:r>
        <w:t>Độc lập - Tự do - Hạnh phúc</w:t>
      </w:r>
    </w:p>
    <w:p>
      <w:r>
        <w:t>---------------</w:t>
      </w:r>
    </w:p>
    <w:p>
      <w:r>
        <w:t>Số: 07/CT-UBND</w:t>
      </w:r>
    </w:p>
    <w:p>
      <w:r>
        <w:t>Quảng Ninh, ngày 23 tháng 5 năm 2024</w:t>
      </w:r>
    </w:p>
    <w:p>
      <w:r>
        <w:t>CHỈ THỊ</w:t>
      </w:r>
    </w:p>
    <w:p>
      <w:r>
        <w:t>VỀ TĂNG CƯỜNG CHỈ ĐẠO TỔ CHỨC KỲ THI TUYỂN SINH LỚP 10 THPT NĂM HỌC 2024 - 2025, KỲ THI TỐT NGHIỆP TRUNG HỌC PHỔ THÔNG NĂM 2024 VÀ CÔNG TÁC TUYỂN SINH ĐẠI HỌC, GIÁO DỤC NGHỀ NGHIỆP TRÊN ĐỊA BÀN TỈNH QUẢNG NINH</w:t>
      </w:r>
    </w:p>
    <w:p>
      <w:r>
        <w:t>Căn cứ Chỉ thị số 15/CT-TTg ngày 16/5/2024 của Thủ tướng Chính phủ  “về tăng cường chỉ đạo, phối hợp tổ chức Kỳ thi tốt nghiệp trung học phổ thông và tuyển sinh đại học, giáo dục nghề nghiệp năm 2024”;  Thực hiện chỉ đạo của Thường trực Tỉnh ủy tại Công văn số 2017-CV/TU ngày 02/5/2024  “về tăng cường lãnh đạo, chỉ đạo công tác tổ chức Kỳ thi tuyển sinh vào lớp 10 THPT năm học 2024 - 2025, Kỳ thi tốt nghiệp THPT và tuyển sinh đại học, giáo dục nghề nghiệp năm 2024”'  và Thông báo số 1236-TB/TU ngày 16/5/2024  “về nâng cao chất lượng tuyển sinh vào lớp 10 THPT năm học 2024 - 2025”;  để Kỳ thi tuyển sinh lớp 10 THPT năm học 2024 - 2025, Kỳ thi tốt nghiệp trung học phổ thông năm 2024 và công tác tuyển sinh đại học, giáo dục nghề nghiệp trên địa bàn tỉnh Quảng Ninh  (gọi tắt là Kỳ thi và tuyển sinh)  được triển khai nghiêm túc, khách quan, đúng quy chế, đảm bảo tuyệt đối an toàn, trung thực và tạo thuận lợi nhất cho thí sinh; Ủy ban nhân dân tỉnh yêu cầu các sở, ban, ngành, UBND huyện, thị xã, thành phố và đề nghị các tổ chức chính trị, xã hội trên địa bàn tỉnh thực hiện đầy đủ chức năng, nhiệm vụ được giao, trong đó tập trung một số nội dung sau:</w:t>
      </w:r>
    </w:p>
    <w:p>
      <w:r>
        <w:t>1. Sở Giáo dục và Đào tạo:</w:t>
      </w:r>
    </w:p>
    <w:p>
      <w:r>
        <w:t>a) Chủ trì, chịu trách nhiệm toàn diện trong việc tổ chức Kỳ thi tuyển sinh lớp 10 THPT năm học 2024 - 2025, Kỳ thi tốt nghiệp trung học phổ thông năm 2024. Yêu cầu, trong quá trình thực hiện phải chủ động nắm bắt tình hình tư tưởng, dư luận xã hội, ý kiến của các tầng lớp Nhân dân trước, trong, sau khi Kỳ thi và tuyển sinh; nhận diện, dự báo sát tình hình thực tế để chủ động phương án phối hợp xử lý, giải quyết kịp thời; tuyệt đối không được chủ quan, lơ là, mất cảnh giác trong tất cả các khẩu, các bước quy trình trong công tác chuẩn bị và tổ chức; không để xảy ra tiêu cực, vi phạm pháp luật, vi phạm quy chế thi.</w:t>
      </w:r>
    </w:p>
    <w:p>
      <w:r>
        <w:t>b) Căn cứ chỉ đạo của Thủ tướng Chính phủ, Bộ Giáo dục và Đào tạo, Thường trực Tỉnh ủy, Ủy ban nhân dân tỉnh để ban hành, triển khai kế hoạch tổ chức Kỳ thi và tuyển sinh, thực hiện đầy đủ, kịp thời các văn bản chỉ đạo, hướng dẫn, kế hoạch tổ chức Kỳ thi và tuyển sinh; chủ động phối hợp với các sở, ban, ngành, địa phương để kịp thời xử lý những vấn đề phát sinh, bảo đảm tuyệt đối an toàn, chính xác đáp ứng yêu cầu của Kỳ thi và tuyển sinh theo đúng quy định của pháp luật; kịp thời báo cáo, tham mưu chỉ đạo của UBND tỉnh đối với các nội dung thuộc thẩm quyền của UBND tỉnh.</w:t>
      </w:r>
    </w:p>
    <w:p>
      <w:r>
        <w:t>c) Rà soát, lựa chọn đội ngũ tham gia các các khâu, các bộ phận tổ chức, phục vụ Hội đồng coi thi, Điểm thi, phục vụ kỳ thi có đủ điều kiện, năng lực, kỹ năng tốt và kỷ luật trong thực hành nhiệm vụ; đối với nhân sự tham gia các nhiệm vụ có tính chất đặc biệt quan trọng  (liên quan đến đề thi, bài thi, chấm thi...) , Sở Giáo dục và Đào tạo lập danh sách, gửi và phối hợp Công an tỉnh để rà soát, thẩm định trước khi quyết định; tổ chức tập huấn nghiêm túc, hiệu quả về nghiệp vụ, quy chế thi.</w:t>
      </w:r>
    </w:p>
    <w:p>
      <w:r>
        <w:t>d) Phối hợp chặt chẽ với UBND các huyện, thị xã, thành phố và các cơ quan liên quan tổ chức kiểm tra, rà soát các điều kiện tổ chức Kỳ thi tại các Điểm thi và Hội đồng coi thi (đặc biệt quan tâm các điều kiện về cơ sở vật chất, các thiết bị phục vụ theo Quy chế thi; các điều kiện đảm bảo an toàn an ninh trật tự, phòng chống cháy nổ, đặc biệt là các khu vực bảo mật của Hội đồng thi, Điểm thi, xe vận chuyển đề thi, bài thi, đảm bảo an toàn, hoạt động hiệu quả cho cả phương án dự phòng); kịp thời có các giải pháp bổ sung, hoàn thiện, chuẩn bị chu đáo, đảm bảo đầy đủ các điều kiện tổ chức Kỳ thi; có phương án để kịp thời xử lý những tình huống bất thường có thể xảy ra, đảm bảo quyền lợi tối đa cho thí sinh.</w:t>
      </w:r>
    </w:p>
    <w:p>
      <w:r>
        <w:t>đ) Đẩy mạnh ứng dụng công nghệ thông tin phục vụ tổ chức Kỳ thi bảo đảm đúng quy định, chính xác, an toàn; xây dựng các nội dung tuyên truyền về Kỳ thi; phối hợp Công an tỉnh xây dựng nội dung tuyên truyền việc cấm sử dụng thiết bị công nghệ cao để gian lận khi tham gia dự thi.</w:t>
      </w:r>
    </w:p>
    <w:p>
      <w:r>
        <w:t>e) Cung cấp kịp thời, đầy đủ, chính xác các thông tin cần thiết của Kỳ thi và tuyển sinh năm 2024 cho các cơ quan truyền thông, báo chí  (tại hội nghị thông tin báo chí của tỉnh do Ban Tuyên giáo Tỉnh ủy chủ trì)  để phục vụ cho công tác tuyên truyền; phối hợp với Sở Thông tin và Truyền thông, Trung tâm Truyền thông tỉnh để cung cấp đầy đủ thông tin công khai, minh bạch về Kỳ thi để phụ huynh học sinh, xã hội hiểu và đồng thuận trong các khâu tổ chức thực hiện,</w:t>
      </w:r>
    </w:p>
    <w:p>
      <w:r>
        <w:t>g) Chỉ đạo, hướng dẫn cơ sở giáo dục tăng cường công tác tuyên truyền, phổ biến nhằm nâng cao nhận thức cho cán bộ, giáo viên, học sinh về Kỳ thi và tuyển sinh; phổ biến, quán triệt kỹ cho thí sinh và những người tham gia tổ chức Kỳ thi nắm vững và thực hiện nghiêm túc quy chế thi; tiếp tục tổ chức tốt việc ôn tập cho học sinh, giúp học sinh có đủ kiến thức, kỹ năng cần thiết để tham dự Kỳ thi và tuyển sinh đạt kết quả tốt.</w:t>
      </w:r>
    </w:p>
    <w:p>
      <w:r>
        <w:t>h) Tập trung thực hiện hiệu quả công tác thanh tra, kiểm tra, giám sát công tác chuẩn bị và tổ chức Kỳ thi theo hướng dẫn của Bộ Giáo dục và Đào tạo, Thanh tra Chính phủ, bảo đảm tuyệt đối an toàn, khách quan, trung thực, đúng Quy chế thi; tuyệt đối không để thí sinh mang điện thoại, thiết bị công nghệ thông tin liên lạc vào phòng thi; kiên quyết xử lý nghiêm các hành vi vi phạm quy chế thi, giải quyết kịp thời các khiếu nại, tố cáo liên quan đến Kỳ thi.</w:t>
      </w:r>
    </w:p>
    <w:p>
      <w:r>
        <w:t>i) Thực hiện nghiêm chế độ báo cáo các Kỳ thi và tuyển sinh theo Quy chế thi và theo yêu cầu của UBND tỉnh.</w:t>
      </w:r>
    </w:p>
    <w:p>
      <w:r>
        <w:t>2. Ủy ban nhân dân các huyện, thị xã, thành phố:</w:t>
      </w:r>
    </w:p>
    <w:p>
      <w:r>
        <w:t>a) Chủ trì, phối hợp Sở Giáo dục và Đào tạo tổ chức kiểm tra các Hội đồng coi thi, Điểm thi trên địa bàn, chịu trách nhiệm đảm bảo các điều kiện tổ chức Kỳ thi tại địa phương theo đúng quy chế thi, trong đó chủ động xây dựng phương án và chuẩn bị đầy đủ các điều kiện về nhân lực, vật lực, các điều kiện cần thiết khác để tổ chức Kỳ thi, nhất là là các phương án ứng phó với thời tiết khắc nghiệt (bão, lũ), tình huống bất thường, bảo đảm quyền lợi tối đa cho thí sinh; chủ động báo cáo kịp thời UBND tỉnh chỉ đạo, giải quyết theo thẩm quyền.</w:t>
      </w:r>
    </w:p>
    <w:p>
      <w:r>
        <w:t>b) Đảm bảo tuyệt đối an toàn, an ninh trật tự trên địa bàn và xung quanh Điểm thi, khu vực in sao đề thi, chấm thi.</w:t>
      </w:r>
    </w:p>
    <w:p>
      <w:r>
        <w:t>c) Tăng cường công tác tuyên truyền trong Nhân dân về Kỳ thi, phổ biến kỳ những quy định đối với thí sinh dự thi, nhất là việc cấm sử dụng thiết bị công nghệ cao để gian lận trong Kỳ thi, quy định của pháp luật về xử lý vi phạm.</w:t>
      </w:r>
    </w:p>
    <w:p>
      <w:r>
        <w:t>d) Triển khai công tác phòng, chống dịch bệnh, vệ sinh môi trường, an toàn thực phẩm, chăm sóc sức khỏe cho thí sinh và những người tham gia tổ chức Kỳ thi theo hướng dẫn của cơ quan y tế.</w:t>
      </w:r>
    </w:p>
    <w:p>
      <w:r>
        <w:t>đ) Tạo điều kiện thuận lợi, hỗ trợ các điều kiện về đi lại, ăn, nghỉ cho thí sinh và người thân của thí sinh ở các Điểm thi, Hội đồng coi thi, nhất là thí sinh có hoàn cảnh khó khăn, ở vùng sâu, vùng xa, vùng đồng bào dân tộc thiểu số, miền núi, biên giới, hải đảo; kịp thời có biện pháp hỗ trợ thí sinh được dự thi an toàn, tuyệt đối không để thí sinh nào phải bỏ thi vì khó khăn về điều kiện kinh tế, do đi lại hoặc những trở ngại khách quan khác khi tham dự Kỳ thi.</w:t>
      </w:r>
    </w:p>
    <w:p>
      <w:r>
        <w:t>3. Các trường đại học, cơ sở giáo dục nghề nghiệp trên địa bàn tỉnh công bố công khai đề án, phương thức tuyển sinh trước khi đăng ký dự thi và đăng ký xét tuyển theo hướng dẫn của Bộ Giáo dục và Đào tạo, Bộ Lao động - Thương binh và Xã hội.</w:t>
      </w:r>
    </w:p>
    <w:p>
      <w:r>
        <w:t>4. Sở Lao động - Thương binh và Xã hội căn cứ chỉ đạo, hướng dẫn của Bộ Lao động - Thương binh và Xã hội để ban hành đầy đủ, kịp thời các văn bản hướng dẫn tuyển sinh các trình độ của giáo dục nghề nghiệp trên địa bàn tỉnh; tham mưu UBND tỉnh chỉ đạo, hướng dẫn các cơ sở giáo dục nghề nghiệp phối hợp với cơ sở giáo dục phổ thông, giáo dục thường xuyên thực hiện có hiệu quả công tác tư vấn hướng nghiệp, định hướng phân luồng người học vào giáo dục nghề nghiệp.</w:t>
      </w:r>
    </w:p>
    <w:p>
      <w:r>
        <w:t>5. Công an tỉnh chủ trì chỉ đạo các đơn vị nghiệp vụ và Công an các huyện, thị xã, thành phố phối hợp chặt chẽ với Sở Giáo dục và Đào tạo và các cơ quan, đơn vị liên quan triển khai các biện pháp bảo đảm an ninh, an toàn cho 02 Kỳ thi; phòng ngừa, phát hiện xử lý kịp thời các hành vi vi phạm pháp luật và việc sử dụng thiết bị công nghệ cao để gian lận trong trong tổ chức thi; chỉ đạo lực lượng phòng cháy, chữa cháy có kế hoạch kiểm tra an toàn cháy nổ tại các địa điểm tổ chức thi đặc biệt tại các khu vực in sao, bảo quản đề thi, bảo quản bài thi, vận chuyển đề thi, bài thi, khu vực làm phách, khu vực chấm thi...</w:t>
      </w:r>
    </w:p>
    <w:p>
      <w:r>
        <w:t>6. Sở Y tế chỉ đạo các đơn vị y tế, hướng dẫn UBND huyện, thị xã, thành phố, các Hội đồng coi thi, Điểm thi triển khai công tác phòng, chống dịch bệnh, vệ sinh môi trường, an toàn thực phẩm; chuẩn bị nhân lực, trang thiết bị y tế và đủ cơ số thuốc sẵn sàng thực hiện cấp cứu, điều trị cho các trường hợp thí sinh và những người tham gia tổ chức Kỳ thi có vấn đề về sức khỏe trong thời gian diễn ra Kỳ thi.</w:t>
      </w:r>
    </w:p>
    <w:p>
      <w:r>
        <w:t>7. Sở Tài chính chủ trì, phối hợp với Sở Giáo dục và Đào tạo căn cứ các quy định hiện hành, xây dựng phương án tài chính đáp ứng các yêu cầu, đảm bảo các điều kiện tổ chức Kỳ thi thành công, hiệu quả, đúng quy chế; có văn bản hướng dẫn UBND các địa phương về kinh phí đảm bảo Máy phát điện phục vụ phương án dự phòng về điện cho Hội đồng coi thi, Điểm thi.</w:t>
      </w:r>
    </w:p>
    <w:p>
      <w:r>
        <w:t>8. Sở Thông tin và Truyền thông chỉ đạo thông tin kịp thời, đầy đủ, chính xác về Kỳ thi và bảo đảm hạ tầng công nghệ thông tin, bưu chính phục vụ Kỳ thi và tuyển sinh; nắm bắt, tham mưu hình thức xử lý đối với những thông tin tiêu cực, không đúng sự thật phát sinh liên quan đến Kỳ thi (nếu có).</w:t>
      </w:r>
    </w:p>
    <w:p>
      <w:r>
        <w:t>9. Thanh tra tỉnh theo chức năng, nhiệm vụ được giao, chỉ đạo của Thanh tra Chính phủ, Bộ Giáo dục và Đào tạo để tổ chức thanh tra 02 Kỳ thi và tuyển sinh bảo đảm chặt chẽ, không để xảy ra sai sót, tiêu cực, vi phạm.</w:t>
      </w:r>
    </w:p>
    <w:p>
      <w:r>
        <w:t>10. Công ty Điện lực Quảng Ninh đảm bảo cung cấp điện lưới ổn định, liên tục để phục vụ tổ chức kỳ thi; phối hợp với UBND các địa phương có phương án dự phòng khi mất điện lưới tại các địa điểm tổ chức thi.</w:t>
      </w:r>
    </w:p>
    <w:p>
      <w:r>
        <w:t>11. Công ty cổ phần Nước sạch Quảng Ninh tích cực phối hợp, chủ động tham gia triển khai tổ chức Kỳ thi và tuyển sinh.</w:t>
      </w:r>
    </w:p>
    <w:p>
      <w:r>
        <w:t>12. Đoàn Thanh niên Cộng sản Hồ Chí Minh tỉnh chỉ đạo các cấp Đoàn phối hợp với các trường đại học, cao đẳng trên địa bàn tổ chức hoạt động tư vấn mùa thi, triển khai có hiệu quả chương trình thanh niên, sinh viên tình nguyện, đồng hành, hỗ trợ, tiếp sức thí sinh tham dự Kỳ thi; phối hợp với các địa phương tham gia công tác bảo đảm trật tự, an toàn và hỗ trợ thí sinh, người nhà thí sinh tại các Điểm thi.</w:t>
      </w:r>
    </w:p>
    <w:p>
      <w:r>
        <w:t>13. Đề nghị Ban Tuyên giáo Tỉnh ủy, Ủy ban MTTQ tỉnh và các Tổ chức chính trị - xã hội tỉnh tăng cường công tác phối hợp giám sát, nắm bắt, định hướng dư luận và phối hợp xử lí hiệu quả những vấn đề phát sinh trong dư luận góp phần tổ chức Kỳ thi trên địa bàn tỉnh nghiêm túc, an toàn, đúng quy chế.</w:t>
      </w:r>
    </w:p>
    <w:p>
      <w:r>
        <w:t>14. Trung tâm Truyền thông tỉnh tuyên truyền về nội dung chỉ đạo của Trung ương, của tỉnh về Kỳ thi và tuyển sinh, nhất là những điểm mới của năm 2024; đưa tin kịp thời hoạt động tổ chức Kỳ thi; biểu dương các đơn vị, cá nhân thực hiện tốt các quy định, quy chế thi; phê phán những biểu hiện lệch lạc trong nhận thức, thực hiện không đúng quy chế thi.</w:t>
      </w:r>
    </w:p>
    <w:p>
      <w:r>
        <w:t>15. Trường Đại học Hạ Long, Trường Cao đẳng Việt - Hàn Quảng Ninh, Trường Cao đẳng Y tế Quảng Ninh chuẩn bị chu đáo các điều kiện để tổ chức tuyển sinh đảm bảo đúng quy định, khách quan, minh bạch; công bố công khai đề án, phương thức tuyển sinh trước khi các thí sinh dự thi và đăng ký xét tuyển theo hướng dẫn của Bộ Giáo dục và Đào tạo, Bộ Lao động - Thương binh và Xã hội; huy động, tổ chức cho sinh viên tình nguyện hướng dẫn, giúp đỡ thí sinh và người nhà thí sinh, tham gia công tác giữ gìn an ninh, trật tự, đảm bảo an toàn, thuận lợi cho thí sinh theo đề nghị của các tổ chức chính trị - xã hội và chính quyền địa phương. Trường Đại học Hạ Long bố trí cán bộ, giảng viên đảm bảo điều kiện, tiêu chuẩn tham gia Đoàn kiểm tra công tác coi thi theo chỉ đạo của Bộ Giáo dục và Đào tạo.</w:t>
      </w:r>
    </w:p>
    <w:p>
      <w:r>
        <w:t>Yêu cầu Thủ trưởng các sở, ban, ngành, Chủ tịch UBND các huyện, thị xã, thành phố; Giám đốc Công ty Điện lực Quảng Ninh; Giám đốc Công ty cổ phần Nước sạch Quảng Ninh và các tổ chức, cá nhân có liên quan chịu trách nhiệm thi hành Chỉ thị này./.</w:t>
      </w:r>
    </w:p>
    <w:p>
      <w:r>
        <w:t>Nơi nhận:</w:t>
      </w:r>
    </w:p>
    <w:p>
      <w:r>
        <w:t>- Văn phòng Chính phủ (báo cáo);</w:t>
      </w:r>
    </w:p>
    <w:p>
      <w:r>
        <w:t>- Bộ Giáo dục và Đào tạo (báo cáo);</w:t>
      </w:r>
    </w:p>
    <w:p>
      <w:r>
        <w:t>- TT Tỉnh ủy; TT HĐND tỉnh (báo cáo);</w:t>
      </w:r>
    </w:p>
    <w:p>
      <w:r>
        <w:t>- CT, các PCT UBND tỉnh;</w:t>
      </w:r>
    </w:p>
    <w:p>
      <w:r>
        <w:t>- Ban Tuyên giáo Tỉnh ủy;</w:t>
      </w:r>
    </w:p>
    <w:p>
      <w:r>
        <w:t>- Ban VHXH - HĐND tỉnh;</w:t>
      </w:r>
    </w:p>
    <w:p>
      <w:r>
        <w:t>- Các sở, ban, ngành;</w:t>
      </w:r>
    </w:p>
    <w:p>
      <w:r>
        <w:t>- UBND các huyện, thị xã, thành phố;</w:t>
      </w:r>
    </w:p>
    <w:p>
      <w:r>
        <w:t>- Ban chỉ đạo thi tốt nghiệp THPT cấp tỉnh;</w:t>
      </w:r>
    </w:p>
    <w:p>
      <w:r>
        <w:t>- Trung tâm TT tỉnh;</w:t>
      </w:r>
    </w:p>
    <w:p>
      <w:r>
        <w:t>- V0, V1-3, các CV NCTH;</w:t>
      </w:r>
    </w:p>
    <w:p>
      <w:r>
        <w:t>- Lưu: VT, GD.</w:t>
      </w:r>
    </w:p>
    <w:p>
      <w:r>
        <w:t>TM. ỦY BAN NHÂN DÂN</w:t>
      </w:r>
    </w:p>
    <w:p>
      <w:r>
        <w:t>CHỦ TỊCH</w:t>
      </w:r>
    </w:p>
    <w:p>
      <w:r>
        <w:t>Cao Tường Huy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