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07/CT-UBND năm 2024 tiếp tục tăng cường công tác phòng, chống đuối nước trẻ em trên địa bàn tỉnh Vĩnh Phúc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07/CT-UBND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19/06/2024</w:t>
            </w:r>
          </w:p>
        </w:tc>
      </w:tr>
      <w:tr>
        <w:tc>
          <w:tcPr>
            <w:tcW w:type="dxa" w:w="4320"/>
          </w:tcPr>
          <w:p>
            <w:r>
              <w:t>Ngày hiệu lực</w:t>
            </w:r>
          </w:p>
        </w:tc>
        <w:tc>
          <w:tcPr>
            <w:tcW w:type="dxa" w:w="4320"/>
          </w:tcPr>
          <w:p>
            <w:r>
              <w:t>19/06/2024</w:t>
            </w:r>
          </w:p>
        </w:tc>
      </w:tr>
      <w:tr>
        <w:tc>
          <w:tcPr>
            <w:tcW w:type="dxa" w:w="4320"/>
          </w:tcPr>
          <w:p>
            <w:r>
              <w:t>Tình trạng</w:t>
            </w:r>
          </w:p>
        </w:tc>
        <w:tc>
          <w:tcPr>
            <w:tcW w:type="dxa" w:w="4320"/>
          </w:tcPr>
          <w:p>
            <w:r>
              <w:t>Chưa xác định</w:t>
            </w:r>
          </w:p>
        </w:tc>
      </w:tr>
    </w:tbl>
    <w:p/>
    <w:p>
      <w:r>
        <w:t>ỦY BAN NHÂN DÂN</w:t>
      </w:r>
    </w:p>
    <w:p>
      <w:r>
        <w:t>TỈNH VĨNH PHÚC</w:t>
      </w:r>
    </w:p>
    <w:p>
      <w:r>
        <w:t>-------</w:t>
      </w:r>
    </w:p>
    <w:p>
      <w:r>
        <w:t>CỘNG HÒA XÃ HỘI CHỦ NGHĨA VIỆT NAM</w:t>
      </w:r>
    </w:p>
    <w:p>
      <w:r>
        <w:t>Độc lập - Tự do - Hạnh phúc</w:t>
      </w:r>
    </w:p>
    <w:p>
      <w:r>
        <w:t>---------------</w:t>
      </w:r>
    </w:p>
    <w:p>
      <w:r>
        <w:t>Số: 07/CT-UBND</w:t>
      </w:r>
    </w:p>
    <w:p>
      <w:r>
        <w:t>Vĩnh Phúc, ngày 19 tháng 06 năm 2024</w:t>
      </w:r>
    </w:p>
    <w:p>
      <w:r>
        <w:t>CHỈ THỊ</w:t>
      </w:r>
    </w:p>
    <w:p>
      <w:r>
        <w:t>VỀ VIỆC TIẾP TỤC TĂNG CƯỜNG CÔNG TÁC PHÒNG, CHỐNG ĐUỐI NƯỚC TRẺ EM TRÊN ĐỊA BÀN TỈNH</w:t>
      </w:r>
    </w:p>
    <w:p>
      <w:r>
        <w:t>Thực hiện Chỉ thị số 28-CT/TW ngày 25/12/2023 của Bộ Chính trị và Kế hoạch số 187-KH/TU ngày 27/02/2024 của Ban Thường vụ Tỉnh ủy về Tăng cường công tác chăm sóc, giáo dục và bảo vệ trẻ em đáp ứng yêu cầu phát triển đất nước phồn vinh, hạnh phúc; Chỉ thị số 23/CT-TTg ngày 26/5/2020 của Thủ tướng Chính phủ về việc tăng cường các giải pháp bảo đảm thực hiện quyền trẻ em và bảo vệ trẻ em; Quyết định số 1248/QĐ-TTg ngày 19/7/2021 của Thủ tướng Chính phủ về phê duyệt Chương trình phòng, chống tai nạn, thương tích trẻ em giai đoạn 2021-2030.</w:t>
      </w:r>
    </w:p>
    <w:p>
      <w:r>
        <w:t>Thời gian qua, UBND tỉnh Vĩnh Phúc đã đặc biệt quan tâm, chỉ đạo quyết liệt các cấp, các ngành, địa phương trên địa bàn tỉnh thực hiện đồng bộ nhiều giải pháp, biện pháp nhằm làm tốt công tác phòng, chống tai nạn đuối nước trẻ em trên địa bàn tỉnh. Nhiều địa phương và các sở, ngành, đoàn thể đã triển khai, thực hiện nghiêm túc, tình hình trẻ em tử vong do đuối nước trên địa bàn tỉnh giảm rõ rệt ( Năm 2023 giảm 11 trường hợp trẻ em tử vong do đuối nước so với Năm 2022) . Tuy nhiên, một số cơ quan, đơn vị và địa phương cơ sở chưa thực sự quan tâm và chỉ đạo sát sao công tác phòng, chống đuối nước trẻ em trên địa bàn quản lý; công tác tuyên truyền phòng, chống đuối nước trẻ em chưa được thường xuyên; việc tổ chức rà soát, canh trực các điểm có nguy cơ xảy ra tai nạn đuối nước trẻ em tại địa phương còn hình thức, chưa hiệu quả; công tác giáo dục kỹ năng phòng chống đuối nước, an toàn trong môi trường nước cho học sinh chưa được triển khai rộng rãi ở tất cả các nhà trường; một số địa phương chậm báo cáo vụ việc tai nạn đuối nước trẻ em xảy ra trên địa bàn để kịp thời có biện pháp chỉ đạo khắc phục; kinh phí bố trí cho hoạt động phòng, chống tai nạn đuối nước trẻ em chưa đáp ứng yêu cầu nhiệm vụ. Về phía gia đình còn buông lỏng, không quản lý, giám sát chặt chẽ con em mình; bản thân trẻ em thiếu kỹ năng phòng, chống đuối nước, kỹ năng an toàn trong môi trường nước, kỹ năng cứu và tự cứu đuối nước... Dự báo trong thời gian tới thiên tai diễn biến phức tạp, dễ xảy ra lũ lụt, mực nước dâng cao, chảy xiết, sạt lở bờ sông, suối, ao, hồ hoặc hình thành các hố sâu ngập nước ở khu dân cư, đường giao thông trong mùa mưa bão. Đặc biệt trong dịp học sinh được nghỉ hè thường có các hoạt động vui chơi, bơi lội tự phát của trẻ em tại khu vực sông, suối, ao, hồ, bãi tắm mà thiếu sự quản lý, giám sát của phụ huynh, cha mẹ trẻ em; từ đó, luôn tiềm ẩn nhiều nguyên nhân, nguy cơ dẫn đến tai nạn đuối nước và thiệt hại khó lường do tai nạn đuối nước đối với trẻ em.</w:t>
      </w:r>
    </w:p>
    <w:p>
      <w:r>
        <w:t>Để tiếp tục chủ động hơn nữa việc tổ chức thực hiện công tác phòng, chống đuối nước trẻ em nhất là ở cấp cơ sở bảo đảm xuyên suốt, có chiều sâu và mang lại hiệu quả thiết thực trong thời gian tới. UBND tỉnh yêu cầu các cơ quan, đơn vị, địa phương nghiêm túc thực hiện các nội dung sau:</w:t>
      </w:r>
    </w:p>
    <w:p>
      <w:r>
        <w:t>1.  Tiếp tục thực hiện nghiêm các chỉ đạo của Thủ tướng Chính phủ, Chủ tịch Ủy ban Quốc gia về trẻ em và của UBND tỉnh về bảo đảm môi trường an toàn, phòng, chống tai nạn, thương tích trẻ em. Đặc biệt chú trọng công tác phòng ngừa tai nạn đuối nước theo Công điện số 398/CĐ-TTg ngày 02/5/2022 của Thủ tướng Chính phủ về tăng cường công tác phòng, chống đuối nước trẻ em; Kế hoạch số 250/KH-UBND, ngày 01/10/2021 của UBND tỉnh về Phòng, chống tai nạn, thương tích trẻ em giai đoạn 2021-2030 và các văn bản chỉ đạo của UBND tỉnh về tăng cường công tác phòng chống đuối nước trẻ em trên địa bàn tỉnh năm 2024.</w:t>
      </w:r>
    </w:p>
    <w:p>
      <w:r>
        <w:t>2.  Thủ trưởng các sở, ngành, đoàn thể tỉnh, các cơ quan ngành dọc Trung ương đóng trên địa bàn; Chủ tịch UBND các huyện, thành phố và Chủ tịch UBND các xã phường, thị trấn trên địa bàn tỉnh, theo chức năng, nhiệm vụ của cấp, của ngành mình, trong chỉ đạo điều hành, phải quan tâm thực hiện tốt công tác phòng, chống đuối nước cho trẻ em, nhất là tập trung vào công tác phòng ngừa nguy cơ xảy ra đuối nước cho trẻ em.</w:t>
      </w:r>
    </w:p>
    <w:p>
      <w:r>
        <w:t>3.  Rà soát các quy định và việc thực hiện các tiêu chuẩn, tiêu chí an toàn phòng, chống đuối nước cho trẻ em tại gia đình, cộng đồng, trường học và các công trình, dự án xây dựng. Tăng cường kiểm tra, thanh tra việc chấp hành các quy định của pháp luật về bảo đảm an toàn, phòng, chống đuối nước cho trẻ em. Chỉ đạo làm rõ trách nhiệm của các tổ chức, cá nhân và xử lý theo quy định đối với các vụ việc khiến trẻ em bị tử vong do đuối nước.</w:t>
      </w:r>
    </w:p>
    <w:p>
      <w:r>
        <w:t>4.  Đẩy mạnh công tác truyền thông, giáo dục nhằm nâng cao nhận thức, trách nhiệm của các cơ quan, tổ chức, cơ sở giáo dục về phòng, chống đuối nước cho trẻ em, học sinh. Tuyên truyền, phổ biến kiến thức, kỹ năng về phòng, chống đuối nước đến cha mẹ, người chăm sóc trẻ, hộ gia đình, thôn, xóm, tổ dân phố, khu dân cư, trường học, lớp học để bảo đảm an toàn cho trẻ em.</w:t>
      </w:r>
    </w:p>
    <w:p>
      <w:r>
        <w:t>5.  Tăng cường phối hợp liên ngành trong việc triển khai các hoạt động phòng ngừa trẻ em bị đuối nước; huy động sự tham gia của các tổ chức đoàn thể và của người dân trong công tác phòng, chống đuối nước cho trẻ em.</w:t>
      </w:r>
    </w:p>
    <w:p>
      <w:r>
        <w:t>6. Giao trách nhiệm cụ thể cho các sở, ngành, đoàn thể tỉnh, UBND các huyện, thành phố, UBND các xã, phường, thị trấn như sau:</w:t>
      </w:r>
    </w:p>
    <w:p>
      <w:r>
        <w:t>6.1. Sở Lao động -Thương binh và Xã hội</w:t>
      </w:r>
    </w:p>
    <w:p>
      <w:r>
        <w:t>- Chủ trì, phối hợp với các Sở, ngành, đoàn thể và UBND các huyện, thành phố tiếp tục triển khai thực hiện có hiệu quả các nhiệm vụ phòng, chống tai nạn, thương tích, đuối nước trẻ em tại Kế hoạch số 250/KH-UBND ngày 01/10/2021 của UBND tỉnh và các văn bản chỉ đạo của UBND tỉnh.</w:t>
      </w:r>
    </w:p>
    <w:p>
      <w:r>
        <w:t>- Chủ trì phối hợp với Sở Giáo dục và Đào tạo, Tỉnh đoàn Thanh niên, UBND huyện, thành phố tổ chức chiến dịch truyền thông cụ thể, chi tiết, sâu rộng về phòng, chống tai nạn đuối nước trẻ em cả trên 3 phương thức: Tuyên truyền trực quan (pano, áp phích, tài liệu, ấn phẩm...), tuyên truyền qua cơ quan thông tin đại chúng (đặc biệt là hệ thống truyền thanh cơ sở), tuyên truyền qua cơ quan thông tin đại chúng; tuyên truyền lưu động; tuyên truyền trên mạng xã hội, tin nhắn; tuyên truyền trực tiếp tới học sinh, cha mẹ, người chăm sóc trẻ …</w:t>
      </w:r>
    </w:p>
    <w:p>
      <w:r>
        <w:t>- Chủ trì phối hợp với các đơn vị, địa phương tăng cường các hoạt động tập huấn, bồi dưỡng kiến thức, kỹ năng phòng, chống đuối nước trẻ em cho đội ngũ cán bộ làm công tác Bảo vệ, chăm sóc trẻ em ở các cấp; cho cha mẹ, người chăm sóc trẻ em và cho trẻ em. Tận dụng tối đa các cơ sở vật chất có thể phục vụ cho việc tập huấn, dạy bơi cho các em.</w:t>
      </w:r>
    </w:p>
    <w:p>
      <w:r>
        <w:t>- Tăng cường kiểm tra, giám sát công tác Bảo vệ, chăm sóc trẻ em; phòng, chống đuối nước trẻ em tại địa phương, cơ sở theo định kỳ và đột xuất; báo cáo Chủ tịch UBND tỉnh về kết quả kiểm tra và đề xuất hình thức xử lý, kỷ luật nghiêm đối với tập thể, cá nhân để xảy ra tai nạn đuối nước trẻ em trên địa bàn quản lý .</w:t>
      </w:r>
    </w:p>
    <w:p>
      <w:r>
        <w:t>6.2. Sở Giáo dục và Đào tạo</w:t>
      </w:r>
    </w:p>
    <w:p>
      <w:r>
        <w:t>- Chỉ đạo các trường học trên địa bàn tỉnh tăng cường công tác truyền thông, giáo dục, nâng cao nhận thức, trách nhiệm cho đội ngũ giáo viên, cán bộ quản lý giáo dục, các bậc phụ huynh và học sinh trong việc phòng ngừa đuối nước cho học sinh bằng nhiều hình thức như:  Thường xuyên nhắc nhở học sinh tại các buổi tập trung đầu tuần, sinh hoạt lớp cuối tuần, trước khi tan lớp ra về;   tuyên truyền qua Fanpage của các trường, tin nhắn điện thoại, zalo…của các hội, nhóm như Hội phụ huynh các lớp, trường…</w:t>
      </w:r>
    </w:p>
    <w:p>
      <w:r>
        <w:t>- Triển khai Kế hoạch của ngành Giáo dục thực hiện Quyết định số 4501/QĐ-BGDĐT ngày 29/11/2021 của Bộ Giáo dục và Đào tạo ban hành Chương trình phòng, chống tai nạn, thương tích trẻ em, học sinh giai đoạn 2021- 2025; Chỉ đạo các Phòng Giáo dục &amp; Đào tạo, các cơ sở giáo dục xây dựng kế hoạch hàng năm và tổ chức thực hiện hiệu quả các hoạt động theo kế hoạch để đạt mục tiêu Chương trình đề ra; Xây dựng trường học an toàn, phòng, chống tai nạn, thương tích, chú trọng tổ chức thực hiện các giải pháp phòng, chống đuối nước đối với học sinh; Chỉ đạo, hướng dẫn các cơ sở giáo dục triển khai hiệu quả dạy học môn Bơi trong môn học Giáo dục Thể chất của Chương trình Giáo dục Phổ thông; Thực hiện lồng ghép hiệu quả nội dung giáo dục kiến thức, kỹ năng an toàn phòng, chống đuối nước trong chương trình các môn học và hoạt động giáo dục, phù hợp với điều kiện của địa phương; Tăng cường giáo dục thể chất, chỉ đạo 100% các trường học triển khai các hoạt động ngoại khóa về kỹ năng sống, hướng dẫn cho học sinh các kỹ năng an toàn trong môi trường nước; 100% các trường cho học sinh ký cam kết: “Không tự ý đi bơi, lội nước khi không có người lớn đi cùng”; Tiếp tục tham mưu cho UBND tỉnh phê duyệt Đề án Dạy bơi cho học sinh từ 6 đến dưới 16 tuổi trong trường học để kịp thời triển khai dạy bơi cho học sinh bắt đầu từ năm học 2024-2025.</w:t>
      </w:r>
    </w:p>
    <w:p>
      <w:r>
        <w:t>- Phối hợp chặt chẽ với gia đình trong việc quản lý, giáo dục học sinh phòng, chống đuối nước; tuyên truyền vận động gia đình đưa con em đi học bơi và học kỹ năng an toàn trong môi trường nước; quản lý, giám sát con em trong thời gian không đến trường, đặc biệt là dịp hè.</w:t>
      </w:r>
    </w:p>
    <w:p>
      <w:r>
        <w:t>- Tiếp tục chỉ đạo quản lý, sử dụng và khai thác hiệu quả các bể bơi đã được tỉnh đầu tư tại một số trường để dạy bơi cho học sinh, nhất là trong thời gian học sinh nghỉ hè.</w:t>
      </w:r>
    </w:p>
    <w:p>
      <w:r>
        <w:t>6.3. Sở Văn hóa, Thể thao và Du lịch</w:t>
      </w:r>
    </w:p>
    <w:p>
      <w:r>
        <w:t>- Tiếp tục nghiên cứu, đề xuất UBND tỉnh tăng cường đầu tư xây dựng các khu vui chơi, nhà văn hóa, sân thể thao, bể bơi….và tăng cường tổ chức các hoạt động văn hóa, văn nghệ, vui chơi giải trí, thể dục thể thao cho nhân dân trong tỉnh (trong đó có trẻ em).</w:t>
      </w:r>
    </w:p>
    <w:p>
      <w:r>
        <w:t>- Tăng cường thanh tra, kiểm tra và quản lý chặt chẽ việc chấp hành các quy định an toàn tại các bể bơi; không cấp phép hoạt động đối với những bể bơi không đủ điều kiện đảm bảo an toàn bơi.</w:t>
      </w:r>
    </w:p>
    <w:p>
      <w:r>
        <w:t>- Tổ chức đào tạo, bồi dưỡng nâng cao chất lượng, tập huấn chuyên môn bơi lặn và cấp giấy chứng nhận tập huấn theo quy định của Bộ Văn hóa-Thể dục và Du lịch cho người hướng dẫn tập luyện và nhân viên cứu hộ môn Bơi, Lặn. cho trẻ em tại cộng đồng, trường học, cơ sở thể dục, thể thao.</w:t>
      </w:r>
    </w:p>
    <w:p>
      <w:r>
        <w:t>6.4. Công an tỉnh</w:t>
      </w:r>
    </w:p>
    <w:p>
      <w:r>
        <w:t>- Căn cứ Kế hoạch số 26/KH-BCA-C07 ngày 19/01/2023 của Bộ Công an về triển khai thực hiện công tác phòng, chống đuối nước trẻ em của lực lượng Công an nhân dân (giai đoạn 2023-2030) để chỉ đạo các đơn vị trực thuộc, Công an cấp dưới xây dựng kế hoạch và tổ chức triển khai thực hiện kế hoạch.</w:t>
      </w:r>
    </w:p>
    <w:p>
      <w:r>
        <w:t>- Phối hợp xây dựng nội dung, tổ chức tuyên truyền, khuyến cáo thực hiện phòng, chống đuối nước trẻ em trên đài, báo ở địa phương (tối thiểu 01 nội dung vào đầu mùa hè và dịp học sinh nghỉ hè); hướng dẫn nội dung cam kết, khuyến cáo thực hiện phòng, chống đuối nước đến từng hộ gia đình có trẻ em; nghiên cứu chỉ đạo việc chủ động phối hợp với ngành giáo dục - đào tạo tổ chức các cuộc thi tìm hiểu kiến thức, kỹ năng phòng, chống đuối nước trẻ em ở các cấp học, đặc biệt là học sinh ở các vùng có nhiều sông, suối, ao, hồ.</w:t>
      </w:r>
    </w:p>
    <w:p>
      <w:r>
        <w:t>- Tổ chức huấn luyện kỹ năng bơi lội cứu người bị đuối nước cho cán bộ chiến sĩ chủ chốt được giao nhiệm vụ phòng, chống đuối nước trẻ em ở Công an cấp tỉnh, cấp huyện để trực tiếp thực hiện nhiệm vụ và làm nhiệm vụ huấn luyện cho lực lượng Công an cấp xã, dân phòng, bảo vệ an ninh trật tự ở cơ sở.</w:t>
      </w:r>
    </w:p>
    <w:p>
      <w:r>
        <w:t>- Rà soát, bảo đảm đưa lực lượng, phương tiện hiện có vào duy trì thường trực, ứng trực sẵn sàng cứu nạn, cứu hộ; tổ chức xây dựng phương án và thực tập phương án cứu nạn, cứu hộ tình huống nhiều trẻ em bị đuối nước ở các 3 nguồn nước sâu, rộng lớn (sông sâu có nước chảy siết, hồ lớn) và nguồn nước ở vị trí có địa hình hiểm trở khó tiếp cận (cạnh vách núi du lịch, khe suối)…</w:t>
      </w:r>
    </w:p>
    <w:p>
      <w:r>
        <w:t>- Hướng dẫn xây dựng Phương án hoặc Kế hoạch huy động lực lượng, phương tiện kịp thời cứu nạn, cứu hộ đuối nước trẻ em cho UBND cấp huyện, cấp xã, nhà trường, cơ sở du lịch có hồ, bể bơi, tắm để thực hiện bảo đảm phù hợp, thiết thực.</w:t>
      </w:r>
    </w:p>
    <w:p>
      <w:r>
        <w:t>- Tăng cường tuần tra, kiểm soát các tuyến giao thông đường thủy nội địa có các phương tiện chở trẻ em để hướng dẫn, xử lý vi phạm nhằm bảo đảm trật tự, an toàn giao thông và chủ động phòng tránh tai nạn đuối nước trẻ em. Tổ chức điều tra, xử lý và đề xuất xử lý nghiêm các vi phạm, thiếu trách nhiệm dẫn đến đuối nước trẻ em theo quy định của pháp luật và thẩm quyền của lực lượng Công an nhân dân; kịp thời khen thưởng và đề xuất khen thưởng về thành tích thực hiện công tác phòng, chống đuối nước trẻ em của các đơn vị, cá nhân thuộc lực lượng Công an nhân dân.</w:t>
      </w:r>
    </w:p>
    <w:p>
      <w:r>
        <w:t>6.5. Bộ Chỉ huy Quân sự tỉnh</w:t>
      </w:r>
    </w:p>
    <w:p>
      <w:r>
        <w:t>Rà soát, bảo đảm đưa lực lượng, phương tiện hiện có vào duy trì thường trực, ứng trực sẵn sàng cứu nạn, cứu hộ; phối hợp với Công an tỉnh tổ chức xây dựng phương án và thực tập phương án cứu nạn, cứu hộ tình huống nhiều trẻ em bị đuối nước ở các nguồn nước sâu, rộng lớn (sông sâu có nước chảy siết, hồ lớn) và nguồn nước ở vị trí có địa hình hiểm trở khó tiếp cận (cạnh vách núi du lịch, khe suối)…</w:t>
      </w:r>
    </w:p>
    <w:p>
      <w:r>
        <w:t>6.6. Sở Xây dựng</w:t>
      </w:r>
    </w:p>
    <w:p>
      <w:r>
        <w:t>Tiếp tục chỉ đạo các chủ đầu tư dự án rà soát việc thực hiện các quy định về tiêu chuẩn, tiêu chí an toàn cho trẻ em tại các công trình xây dựng, làm rào chắn, cắm biển cảnh báo các khu vực có nguy cơ đuối nước đối với trẻ em; Tăng cường kiểm tra, thanh tra việc chấp hành các quy định của pháp luật về bảo đảm an toàn trong xây dựng và xử lý nghiêm minh, kịp thời các vụ việc vi phạm gây đuối nước cho trẻ em.</w:t>
      </w:r>
    </w:p>
    <w:p>
      <w:r>
        <w:t>6.7. Sở Giao thông vận tải</w:t>
      </w:r>
    </w:p>
    <w:p>
      <w:r>
        <w:t>Tăng cường công tác tuyên truyền, phổ biến giáo dục pháp luật về trật tự an toàn giao thông đường thủy nội địa cho người dân và trẻ em. Chỉ đạo lực lượng Thanh tra giao thông tăng cường công tác kiểm tra để kịp thời phát hiện, xử lý nghiêm các trường hợp vi phạm, trong đó đặc biệt chú ý đến việc đảm bảo an toàn cho trẻ em khi tham gia giao thông đường thủy.</w:t>
      </w:r>
    </w:p>
    <w:p>
      <w:r>
        <w:t>6.8. Sở Nông nghiệp và Phát triển nông thôn</w:t>
      </w:r>
    </w:p>
    <w:p>
      <w:r>
        <w:t>Tiếp tục phối hợp với các cơ quan, đơn vị, địa phương liên quan rà soát các công trình chứa nước, sông, ao, hồ, các khu vực nước sâu nguy hiểm, các công trình thủy lợi thường xảy ra tai nạn đuối nước hoặc có nguy cơ xảy ra tai nạn đuối nước trẻ em để gia cố, cải tạo, lắp đặt rào chắn và các biển cảnh báo nguy hiểm; chủ động phòng ngừa đuối nước cho trẻ em. Triển khai, áp dụng các biện pháp an toàn tại các hồ đập, sông suối, hồ thủy lợi phục vụ tới tiêu … đảm bảo an toàn cho người dân (đặc biệt là trẻ em) để phòng ngừa tai nạn đuối nước có thể xảy ra; tổ chức lồng ghép công tác phòng, chống đuối nước trẻ em trong phòng, chống thiên tai, bão lũ.</w:t>
      </w:r>
    </w:p>
    <w:p>
      <w:r>
        <w:t>6.9. Sở Tài nguyên và Môi trường</w:t>
      </w:r>
    </w:p>
    <w:p>
      <w:r>
        <w:t>Chỉ đạo việc tổ chức rà soát, kiểm tra các mỏ đất, mỏ cát, khoáng sản... khai thác xong nhưng không hoàn trả lại mặt bằng dẫn đến việc tạo thành các ao, hồ, hố sâu nguy hiểm khi mùa mưa đến, gây nguy hiểm cho người dân, đặc biệt là trẻ em để có biện pháp đảm bảo an toàn cho người dân.</w:t>
      </w:r>
    </w:p>
    <w:p>
      <w:r>
        <w:t>6.10. Sở Y tế</w:t>
      </w:r>
    </w:p>
    <w:p>
      <w:r>
        <w:t>Chỉ đạo, hướng dẫn các cơ sở khám bệnh, chữa bệnh ưu tiên tiếp nhận, điều trị, tư vấn chăm sóc sức khỏe, phục hồi chức năng cho trẻ em bị tai nạn đuối nước. Tổ chức các chương trình hướng dẫn, tổ chức các lớp tập huấn nâng cao kỹ năng sơ cấp cứu đối với các cơ sở y tế cơ sở và cộng đồng dân cư để đảm bảo kịp thời sơ cứu, cấp cứu khi có trường hợp đuối nước xảy ra tại các địa phương; nâng cao kỹ năng tuyên truyền phòng, chống tai nạn đuối nước cho cán bộ chuyên trách ở các tuyến huyện, xã.</w:t>
      </w:r>
    </w:p>
    <w:p>
      <w:r>
        <w:t>6.11. Sở Tài chính</w:t>
      </w:r>
    </w:p>
    <w:p>
      <w:r>
        <w:t>Bố trí đảm bảo đủ kinh phí cho các chương trình phòng, chống đuối nước đối với trẻ em theo đúng quy định. Thẩm định và tham mưu phân bổ kinh phí ngay từ đầu năm theo khả năng cân đối ngân sách cùng thời điểm lập dự toán kinh phí hàng năm của các đơn vị để các đơn vị kịp thời, chủ động triển khai công tác phòng, chống tai nạn thương tích trẻ em nói chung và phòng, chống đuối nước trẻ em nói riêng.</w:t>
      </w:r>
    </w:p>
    <w:p>
      <w:r>
        <w:t>6.12. Sở Thông tin và Truyền thông, Báo Vĩnh Phúc, Đài Phát thanh - Truyền hình tỉnh</w:t>
      </w:r>
    </w:p>
    <w:p>
      <w:r>
        <w:t>- Tiếp tục đẩy mạnh hoạt động thông tin, tuyên truyền, cảnh báo về tình hình đuối nước trẻ em; tuyên truyền cho người dân thường xuyên quan tâm, giám sát con em mình, đặc biệt trong dịp học sinh nghỉ hè, mùa mưa bão;</w:t>
      </w:r>
    </w:p>
    <w:p>
      <w:r>
        <w:t>- Xây dựng các chuyên trang, chuyên mục, tin, bài, phóng sự, các thông điệp truyền thông về phòng, chống đuối nước trẻ em; cảnh báo những khu vực có nguy cơ dễ xảy ra tai nạn đuối nước trẻ em. Tổ chức tuyên truyền trên tất cả các phương tiện, nhất là trên hệ thống loa truyền thanh ở cấp cơ sở, các trang mạng xã hội (face book, zalo … và các trang mạng xã hội khác) các ứng dụng công cộng … để đông đảo người dân (đặc biệt là trẻ em) được biết và phòng tránh tai nạn đuối nước xảy ra.</w:t>
      </w:r>
    </w:p>
    <w:p>
      <w:r>
        <w:t>6.13. Chủ tịch UBND các huyện, thành phố</w:t>
      </w:r>
    </w:p>
    <w:p>
      <w:r>
        <w:t>- Ban hành Kế hoạch phòng, chống tai nạn, thương tích, đuối nước trẻ em trên địa bàn huyện, thành phố và chỉ đạo UBND cấp xã ban hành kế hoạch của địa phương, trong đó phân công rõ trách nhiệm, nhiệm vụ cho từng ban, ngành, đoàn thể, chính quyền đảm bảo tránh chồng chéo hoặc không rõ trách nhiệm; Chỉ đạo tổ chức triển khai thực hiện đầy đủ, kịp thời các nhiệm vụ trong kế hoạch đảm bảo hoàn thành các mục tiêu, chỉ tiêu, nhất là các mục tiêu, chỉ tiêu về giảm tỷ lệ trẻ em bị tai nạn, thương tích, tử vong do đuối nước trên địa bàn.</w:t>
      </w:r>
    </w:p>
    <w:p>
      <w:r>
        <w:t>- Tăng cường tổ chức chiến dịch truyền thông sâu rộng về phòng, chống tai nạn đuối nước trẻ em tại địa phương trên các phương thức (đặc biệt tập trung trong mùa hè và kỳ nghỉ hè của các em học sinh, Ngày Thế giới phòng, chống đuối nước): Tuyên truyền qua cơ quan thông tin đại chúng (đặc biệt là hệ thống truyền thanh cơ sở), tuyên truyền trên mạng xã hội, các phim tài liệu, nội dung sinh hoạt chi bộ, các cuộc họp tổ dân phố…Đổi mới công tác tuyên truyền, giáo dục về phòng, chống tai nạn đuối nước trẻ em. Tuyên truyền, vận động các gia đình thường xuyên quan tâm, giám sát trẻ em, chủ động đưa trẻ em đi học bơi, học kỹ năng an toàn trong môi trường nước. Tổ chức đào tạo tập huấn bồi dưỡng kiến thức, kỹ năng phòng, chống tai nạn đuối nước trẻ em cho đội ngũ cán bộ các cấp, ngành liên quan, cha mẹ, người chăm sóc trẻ và chính trẻ em.</w:t>
      </w:r>
    </w:p>
    <w:p>
      <w:r>
        <w:t>- Chỉ đạo các đơn vị trực thuộc phối hợp với Công an cấp huyện triển khai các hoạt động phòng, chống đuối nước trẻ em ở địa phương theo Kế hoạch số 26/KH-BCA-C07 ngày 19/01/2023 của Bộ Công an và các văn bản chỉ đạo của Công an tỉnh.</w:t>
      </w:r>
    </w:p>
    <w:p>
      <w:r>
        <w:t>- Chỉ đạo UBND cấp xã phối hợp với Hội Cựu Chiến binh cơ sở tổ chức việc rà soát, kiểm tra, phát hiện kịp thời các hố sâu, ao, hồ, sông ngòi, vùng nước, bãi tắm, các khu vực có nguy cơ xảy ra tai nạn đuối nước để có biện pháp phòng ngừa đuối nước cho trẻ em, cụ thể như làm nắp đậy giếng, bể nước, dụng cụ chứa nước sinh hoạt, làm rào chắn, biển cảnh báo tại các khu vực nguy cơ xảy ra đuối nước… ; phát hiện kịp thời, loại bỏ các nguy cơ gây đuối nước cho trẻ em tại cộng đồng, gia đình, trường học; có biện pháp chủ động khắc phục, phòng ngừa, cảnh giới, nhắc nhở để bảo đảm “Môi trường sống an toàn” cho trẻ em.</w:t>
      </w:r>
    </w:p>
    <w:p>
      <w:r>
        <w:t>- Tiếp tục chỉ đạo các cơ sở giáo dục thuộc phạm vi quản lý tăng cường giáo dục kỹ năng sống, kỹ năng phòng chống tai nạn đuối nước, kỹ năng an toàn trong môi trường nước, kỹ năng bơi lội... cho 100% học sinh của nhà trường.</w:t>
      </w:r>
    </w:p>
    <w:p>
      <w:r>
        <w:t>- Bố trí ngân sách đảm bảo thực hiện các hoạt động phòng, chống đuối nước trẻ em tại địa phương.</w:t>
      </w:r>
    </w:p>
    <w:p>
      <w:r>
        <w:t>- Tập trung triển khai ngay các giải pháp khắc phục những tồn tại hạn chế trong công tác phòng, chống tai nạn đuối nước trẻ em; chịu trách nhiệm trước Chủ tịch UBND tỉnh nếu để xảy ra tai nạn đuối nước trẻ em trên địa bàn mà có nguyên nhân chủ quan từ công tác chỉ đạo triển khai thực hiện của cơ quan chức năng hoặc để xảy ra nhiều vụ tai nạn đuối nước trẻ em tại địa phương mà không có biện pháp khắc phục hiệu quả. Chịu trách nhiệm tuyệt đối về người đứng đầu nếu lơ là, chủ quan, không rà soát dẫn đến tồn tại các nguy cơ, tai nạn đuối nước đối với trẻ em trên địa bàn quản lý. Trường hợp xảy ra các vụ việc trẻ em bị đuối nước trên địa bàn phải chỉ đạo kiểm tra làm rõ nguyên nhân; xử lý trách nhiệm liên quan; có biện pháp cảnh báo kịp thời để người dân, gia đình và trẻ em có ý thức phòng tránh; báo cáo về Sở Lao động - Thương binh và Xã hội để tổng hợp báo cáo UBND tỉnh.</w:t>
      </w:r>
    </w:p>
    <w:p>
      <w:r>
        <w:t>7. Đề nghị các tổ chức chính trị - xã hội và đoàn thể</w:t>
      </w:r>
    </w:p>
    <w:p>
      <w:r>
        <w:t>7.1. Ủy ban Mặt trận Tổ quốc tỉnh:    Xây dựng và phát động phong trào về phòng chống đuối nước tại tất cả các thôn, xã, các tụ điểm dân cư … Vận động các tầng lớp nhân dân tích cực tham gia các hoạt động phòng, chống tai nạn đuối nước trẻ em. Đẩy mạnh triển khai các hoạt động của phong trào “Toàn dân chăm sóc, giáo dục và bảo vệ trẻ em”.</w:t>
      </w:r>
    </w:p>
    <w:p>
      <w:r>
        <w:t>7.2. Đoàn Thanh niên Cộng sản Hồ Chí Minh tỉnh:    Tăng cường các hoạt động truyền thông về phòng, chống đuối nước trẻ em; nâng cao nhận thức của đoàn viên thanh niên, trẻ em và cộng đồng về phòng, chống đuối nước; Nghiên cứu, xây dựng, phát triển sản phẩm, mô hình truyền thông, đa dạng hóa các phương thức truyền thông về phòng, chống tai nạn, thương tích trẻ em; Phối hợp với Sở Giáo dục &amp; Đào tạo bàn giao và tiếp nhận học sinh về sinh hoạt hè, tổ chức các hoạt động vui chơi, giải trí lành mạnh, bổ ích cho trẻ em qua đó góp phần phòng, chống đuối nước.</w:t>
      </w:r>
    </w:p>
    <w:p>
      <w:r>
        <w:t>7.3. Hội Liên hiệp Phụ nữ tỉnh:    Chỉ đạo các cấp Hội phụ nữ tổ chức các hoạt động tuyên truyền, vận động cán bộ, hội viên phụ nữ chủ động phòng, chống tai nạn đuối nước cho con em tại gia đình, cộng đồng. Tổ chức bồi dưỡng, tập huấn, tuyên truyền cho 100% các cấp và tổ chức hội về các chương trình, hoạt động phòng chống đuối nước trẻ em; phối hợp với các cấp ủy, chính quyền và các tổ chức hội tại các địa phương trong việc thực hiện đồng bộ các giải pháp phòng chống đuối nước trẻ em trên địa bàn toàn tỉnh.</w:t>
      </w:r>
    </w:p>
    <w:p>
      <w:r>
        <w:t>7.4. Hội Cựu Chiến binh tỉnh   : Chỉ đạo Hội Cựu Chiến binh các cấp phối hợp với chính quyền địa phương rà soát, phát hiện các địa điểm có nguy cơ xảy ra đuối nước trẻ em và kịp thời triển khai giải pháp đảm bảo an toàn cho trẻ em, cắm biển cảnh báo, tổ chức canh trực trong thời gian cao điểm, sau giờ tan học, mùa mưa bão, thời gian hè. Nhân rộng mô hình “Cựu chiến binh với công tác bảo vệ, chăm sóc và giáo dục trẻ em, phòng chống đuối nước”. Tổ chức tuyên truyền, vận động các tổ chức, cá nhân và hộ gia đình tích cực tham gia có hiệu quả công tác phòng, chống đuối nước trẻ em; tổ chức huấn luyện kỹ năng cứu đuối cho các hội viên Cựu chiến binh.</w:t>
      </w:r>
    </w:p>
    <w:p>
      <w:r>
        <w:t>7.5. Hội Nông dân tỉnh:    Chỉ đạo rà soát, xử lý ngay các hố ga, các khu ao hồ, hố nước sâu nguy hiểm trên địa bàn toàn tỉnh. Phối hợp với các ngành chức năng trong công tác truyền thông, giáo dục, vận động hội viên, nông dân, đặc biệt là các gia đình có con ở độ tuổi dễ bị tai nạn đuối nước tích cực tham gia các hoạt động phòng, chống tai nạn đuối nước trẻ em; đưa nội dung phòng, chống tai nạn đuối nước vào chương trình tập huấn cho cán bộ Hội chủ chốt các cấp, tuyên truyền viên cộng đồng.</w:t>
      </w:r>
    </w:p>
    <w:p>
      <w:r>
        <w:t>8. Chế độ thông tin, báo cáo</w:t>
      </w:r>
    </w:p>
    <w:p>
      <w:r>
        <w:t>Thủ trưởng các sở, ban, ngành, cơ quan, đơn vị, tổ chức được giao nhiệm vụ nêu trên có trách nhiệm xây dựng và gửi báo cáo kết quả thực hiện Chỉ thị này (qua Sở Lao động -Thương binh và Xã hội) để tổng hợp chung và báo cáo UBND tỉnh. Thời hạn: Chậm nhất ngày 30/11 hằng năm.</w:t>
      </w:r>
    </w:p>
    <w:p>
      <w:r>
        <w:t>Báo cáo đột xuất các vụ việc trẻ em tử vong do tai nạn, thương tích, đuối nước: UBND cấp xã báo cáo UBND cấp huyện, UBND cấp huyện chỉ đạo Phòng Lao động-Thương binh và Xã hội huyện báo cáo nhanh với Sở Lao động Thương binh và Xã hội để tổng hợp, báo cáo UBND tỉnh theo quy định.</w:t>
      </w:r>
    </w:p>
    <w:p>
      <w:r>
        <w:t>9. Tổ chức thực hiện</w:t>
      </w:r>
    </w:p>
    <w:p>
      <w:r>
        <w:t>Chỉ thị này có hiệu lực thi hành kể từ ngày ký ban hành.</w:t>
      </w:r>
    </w:p>
    <w:p>
      <w:r>
        <w:t>Căn cứ Chỉ thị này các sở, ngành, đoàn thể cấp tỉnh, các cơ quan ngành dọc TW đóng trên địa bàn; UBND các huyện, thành phố và UBND các xã phường, thị trấn trên địa bàn tỉnh, cần nghiên cứu ban hành ngay văn bản chi tiết để tổ chức triển khai, thực hiện có hiệu quả về phòng, chống đuối nước cho trẻ em, giảm thiểu tỷ lệ trẻ em đuối nước đến mức thấp nhất; đưa nội dung phòng, chống đuối nước vào chỉ tiêu thi đua đánh giá phân loại chính quyền và bình xét khen thưởng hàng năm.</w:t>
      </w:r>
    </w:p>
    <w:p>
      <w:r>
        <w:t>Sở Lao động - Thương binh và Xã hội có trách nhiệm đôn đốc, kiểm tra các cơ quan, đơn vị, địa phương nghiêm túc thực hiện Chỉ thị này, tổng hợp báo cáo UBND tỉnh theo quy định./.</w:t>
      </w:r>
    </w:p>
    <w:p>
      <w:r>
        <w:t>Nơi nhận:</w:t>
      </w:r>
    </w:p>
    <w:p>
      <w:r>
        <w:t>- Bộ Lao động-TB&amp;XH (b/c);</w:t>
      </w:r>
    </w:p>
    <w:p>
      <w:r>
        <w:t>- TT Tỉnh ủy, TTHĐND tỉnh (b/c);</w:t>
      </w:r>
    </w:p>
    <w:p>
      <w:r>
        <w:t>- Các PCT UBND tỉnh;</w:t>
      </w:r>
    </w:p>
    <w:p>
      <w:r>
        <w:t>- CVP, các PCVP UBND tỉnh;</w:t>
      </w:r>
    </w:p>
    <w:p>
      <w:r>
        <w:t>- Ủy ban Mặt trận Tổ quốc VN tỉnh;</w:t>
      </w:r>
    </w:p>
    <w:p>
      <w:r>
        <w:t>- Các sở, ngành, đoàn thể tỉnh;</w:t>
      </w:r>
    </w:p>
    <w:p>
      <w:r>
        <w:t>- UBND cấp huyện, ( chuyển luồng văn bản đến UBND cấp xã );</w:t>
      </w:r>
    </w:p>
    <w:p>
      <w:r>
        <w:t>- Đài PTTH tỉnh, Báo Vĩnh Phúc, Cổng thông tin Điện tử tỉnh;</w:t>
      </w:r>
    </w:p>
    <w:p>
      <w:r>
        <w:t>- Lưu: VT, VX4.</w:t>
      </w:r>
    </w:p>
    <w:p>
      <w:r>
        <w:t>KT. CHỦ TỊCH</w:t>
      </w:r>
    </w:p>
    <w:p>
      <w:r>
        <w:t>PHÓ CHỦ TỊCH</w:t>
      </w:r>
    </w:p>
    <w:p>
      <w:r>
        <w:t>Vũ Việt Văn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