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2024 tăng cường chăm sóc sức khỏe trẻ em nhằm giảm tử vong trẻ em dưới 05 tuổi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07/CT-UBND</w:t>
      </w:r>
    </w:p>
    <w:p>
      <w:r>
        <w:t>Bà Rịa - Vũng Tàu, ngày 06 tháng 8 năm 2024</w:t>
      </w:r>
    </w:p>
    <w:p>
      <w:r>
        <w:t>CHỈ THỊ</w:t>
      </w:r>
    </w:p>
    <w:p>
      <w:r>
        <w:t>VỀ VIỆC TĂNG CƯỜNG CHĂM SÓC SỨC KHỎE TRẺ EM NHẰM GIẢM TỬ VONG TRẺ EM DƯỚI 05 TUỔI TRÊN ĐỊA BÀN TỈNH BÀ RỊA - VŨNG TÀU</w:t>
      </w:r>
    </w:p>
    <w:p>
      <w:r>
        <w:t>Thực hiện Chỉ thị số 05/CT-BYT ngày 26/6/2024 của Bộ Y tế về việc tăng cường chăm sóc sức khỏe trẻ em nhằm giảm tử vong trẻ em dưới 05 tuổi; trên cơ sở đề xuất của Sở Y tế tại Tờ trình số 154/TTr-SYT ngày 13/7/2024, Chủ tịch UBND tỉnh Bà Rịa - Vũng Tàu yêu cầu:</w:t>
      </w:r>
    </w:p>
    <w:p>
      <w:r>
        <w:t>1. Sở Y tế</w:t>
      </w:r>
    </w:p>
    <w:p>
      <w:r>
        <w:t>- Tăng cường giám sát các cơ sở khám bệnh, chữa bệnh công lập, ngoài công lập trên địa bàn tỉnh trong việc thực hiện các giải pháp, các can thiệp chuyên môn về chăm sóc, cấp cứu sơ sinh, chăm sóc sức khỏe trẻ em.</w:t>
      </w:r>
    </w:p>
    <w:p>
      <w:r>
        <w:t>- Tăng cường triển khai khám sức khỏe định kỳ cho trẻ em trên địa bàn, trong đó có sử dụng rộng rãi, hiệu quả sổ theo dõi sức khỏe bà mẹ và trẻ em phiên bản giấy và phiên bản điện tử - là công cụ theo dõi liên tục và quản lý sức khỏe trẻ em. Ứng dụng công nghệ thông tin, liên thông, kết nối các nền tảng cơ sở dữ liệu về sức khỏe để quản lý sức khỏe trẻ em;</w:t>
      </w:r>
    </w:p>
    <w:p>
      <w:r>
        <w:t>- Củng cố, nâng cao hiệu quả hoạt động của mạng lưới nhân viên y tế thôn, ấp, khu phố.</w:t>
      </w:r>
    </w:p>
    <w:p>
      <w:r>
        <w:t>- Chỉ đạo Bệnh viện Bà Rịa, Bệnh viện Vũng Tàu và các cơ sở khám chữa bệnh có chuyên ngành sản, nhi trên địa bàn:</w:t>
      </w:r>
    </w:p>
    <w:p>
      <w:r>
        <w:t>+ Củng cố, nâng cao năng lực xử lý cấp cứu và hồi sức sơ sinh; thực hiện rộng rãi các can thiệp chuyên môn về chăm sóc thiết yếu bà mẹ và trẻ sơ sinh trong và ngay sau đẻ thường/mổ đẻ, chăm sóc trẻ bằng phương pháp Kangaroo đảm bảo đúng quy định, đầy đủ và hiệu quả các bước theo hướng dẫn chuyên môn do Bộ Y tế ban hành.</w:t>
      </w:r>
    </w:p>
    <w:p>
      <w:r>
        <w:t>+ Thiết lập, vận hành hệ thống “Báo động đỏ” nội viện và liên viện về sản khoa và nhi khoa trong xử trí cấp cứu, hồi sức sơ sinh, trẻ em tại bệnh viện và cấp cứu ngoại viện theo hướng nhanh chóng, kịp thời và hiệu quả.</w:t>
      </w:r>
    </w:p>
    <w:p>
      <w:r>
        <w:t>+ Chú trọng cấp cứu ngạt sơ sinh, hồi sức sơ sinh tại phòng sinh; nếu tiên lượng vượt quá khả năng chuyên môn, cần chuyển tuyến phù hợp, kịp thời. Trong trường hợp đang xử trí cấp cứu nếu chuyển tuyến không đảm bảo an toàn có thể hội chẩn trực tuyến với tuyến trên để được hỗ trợ.</w:t>
      </w:r>
    </w:p>
    <w:p>
      <w:r>
        <w:t>+ Duy trì, thường xuyên củng cố hoạt động và bố trí đủ nhân lực để thực hiện chăm sóc và điều trị trẻ sơ sinh theo các cấp khám bệnh, chữa bệnh đảm bảo hoạt động hiệu quả;</w:t>
      </w:r>
    </w:p>
    <w:p>
      <w:r>
        <w:t>+ Đẩy mạnh công tác kiểm tra, giám sát chuyên môn, chỉ đạo tuyến, chuyển giao hỗ trợ kỹ thuật cho tuyến dưới về chuyên ngành sơ sinh, nhi khoa; tăng cường tổ chức các lớp tập huấn cập nhật kiến thức, nâng cao năng lực, trình độ chuyên môn kỹ thuật về cấp cứu, hồi sức sơ sinh, kỹ năng thực hiện các can thiệp chuyên môn do Bộ Y tế ban hành.</w:t>
      </w:r>
    </w:p>
    <w:p>
      <w:r>
        <w:t>- Chỉ đạo Trung tâm Kiểm soát bệnh tật tỉnh:</w:t>
      </w:r>
    </w:p>
    <w:p>
      <w:r>
        <w:t>+ Tăng cường phòng chống suy dinh dưỡng trẻ em dưới 05 tuổi; áp dụng rộng rãi Quyết định số 4976/QĐ-BYT ngày 30/11/2020 của Bộ trưởng Bộ Y tế về xây dựng thực đơn cân bằng dinh dưỡng đối với phụ nữ có thai, bà mẹ cho con bú và trẻ em từ 7 tháng đến 60 tháng tuổi;</w:t>
      </w:r>
    </w:p>
    <w:p>
      <w:r>
        <w:t>+ Triển khai tiêm chủng các vắc xin cho các đối tượng thuộc Chương trình tiêm chủng mở rộng đảm bảo đạt tỷ lệ, an toàn, hiệu quả;</w:t>
      </w:r>
    </w:p>
    <w:p>
      <w:r>
        <w:t>+ Thực hiện công tác truyền thông phù hợp, hiệu quả cho người dân về chăm sóc sức khỏe trẻ em. Tăng cường công tác chăm sóc sức khỏe sinh sản bà mẹ, trẻ em tại cộng đồng nhằm giảm tử vong trẻ em, đặc biệt là trẻ em dưới 5 tuổi.</w:t>
      </w:r>
    </w:p>
    <w:p>
      <w:r>
        <w:t>- Chỉ đạo Chi cục An toàn vệ sinh thực phẩm tỉnh phối hợp đẩy mạnh tuyên truyền, triển khai các giải pháp đồng bộ đảm bảo vệ sinh an toàn thực phẩm, giảm tử vong trẻ em do ngộ độc thực phẩm trên địa bàn tỉnh.</w:t>
      </w:r>
    </w:p>
    <w:p>
      <w:r>
        <w:t>2. Sở Tài chính</w:t>
      </w:r>
    </w:p>
    <w:p>
      <w:r>
        <w:t>Trên cơ sở các nội dung nhiệm vụ được giao tại Chỉ thị này và dự toán do các cơ quan, đơn vị lập, Sở Tài chính tham mưu cấp có thẩm quyền bố trí ngân sách thực hiện đối với các nhiệm vụ theo Luật Ngân sách nhà nước và các văn bản hướng dẫn, phù hợp với khả năng cân đối ngân sách và phân cấp ngân sách hiện hành.</w:t>
      </w:r>
    </w:p>
    <w:p>
      <w:r>
        <w:t>3. Sở Thông tin và Truyền thông</w:t>
      </w:r>
    </w:p>
    <w:p>
      <w:r>
        <w:t>- Tăng cường công tác truyền thông, đa dạng các hình thức và phương tiện truyền thông phù hợp, hiệu quả tại địa phương về chăm sóc sức khỏe trẻ em.</w:t>
      </w:r>
    </w:p>
    <w:p>
      <w:r>
        <w:t>- Phối hợp Sở Y tế tăng cường ứng dụng công nghệ thông tin, liên thông, kết nối các nền tảng cơ sở dữ liệu về sức khỏe để quản lý sức khỏe trẻ em.</w:t>
      </w:r>
    </w:p>
    <w:p>
      <w:r>
        <w:t>4. Sở Lao động - Thương binh và Xã hội</w:t>
      </w:r>
    </w:p>
    <w:p>
      <w:r>
        <w:t>Phối hợp với các Sở, ban, ngành liên quan đẩy mạnh thực hiện các giải pháp giảm tử vong trẻ em do đuối nước, tai nạn thương tích, tai nạn giao thông theo chức năng, nhiệm vụ được giao.</w:t>
      </w:r>
    </w:p>
    <w:p>
      <w:r>
        <w:t>5. Đề nghị Ủy ban Mặt trận Tổ quốc Việt Nam tỉnh và các Tổ chức chính trị - xã hội tỉnh</w:t>
      </w:r>
    </w:p>
    <w:p>
      <w:r>
        <w:t>- Thường xuyên tuyên truyền nâng cao nhận thức trong đoàn viên, hội viên và các tầng lớp nhân dân về luật pháp, chính sách bảo vệ, chăm sóc sức khỏe trẻ em và công tác phòng chống đuối nước, tai nạn thương tích, tai nạn giao thông ở trẻ em; giám sát việc thực hiện chính sách, pháp luật trẻ em về phòng chống đuối nước, tai nạn thương tích, tai nạn giao thông ở trẻ em; phối hợp với ngành y tế thực hiện tốt nhiệm vụ bảo vệ, chăm sóc sức khỏe trẻ em gắn với cuộc vận động “Toàn dân đoàn kết xây dựng nông thôn mới, đô thị văn minh” và các phong trào, các cuộc vận động do các tổ chức thành viên của Mặt trận triển khai thực hiện.</w:t>
      </w:r>
    </w:p>
    <w:p>
      <w:r>
        <w:t>- Hội Liên hiệp Phụ nữ tỉnh chỉ đạo các cấp Hội tuyên truyền nâng cao nhận thức trong hội viên về luật pháp, chính sách bảo vệ, chăm sóc sức khỏe trẻ em và công tác phòng chống đuối nước, tai nạn thương tích, tai nạn giao thông của trẻ em theo chức năng, nhiệm vụ được giao; vận động các hội viên, phụ nữ tích cực tham gia phòng chống bạo lực, xâm hại trẻ em, phòng chống tai nạn thương tích, đuối nước trẻ em. Tăng cường vận động các nguồn lực, kinh phí từ các tổ chức trong nước và quốc tế để hỗ trợ triển khai các nội dung của Chỉ thị trên địa bàn tỉnh.</w:t>
      </w:r>
    </w:p>
    <w:p>
      <w:r>
        <w:t>- Tỉnh Đoàn chỉ đạo tổ chức Đoàn các cấp tăng cường công tác tuyên truyền nâng cao nhận thức, kiến thức, kỹ năng về bảo vệ, chăm sóc sức khỏe trẻ em, phòng chống tai nạn thương tích, đuối nước trẻ em cho các đoàn viên, thanh niên.</w:t>
      </w:r>
    </w:p>
    <w:p>
      <w:r>
        <w:t>6. Ủy ban nhân dân các huyện, thị xã, thành phố</w:t>
      </w:r>
    </w:p>
    <w:p>
      <w:r>
        <w:t>- Chỉ đạo các cơ quan, đơn vị, phòng, ban liên quan đẩy mạnh việc thực hiện các giải pháp nhằm giảm tử vong trẻ em do dịch bệnh, bệnh tật, đuối nước, tai nạn thương tích, tai nạn giao thông, ngộ độc thực phẩm, thiên tai..., đặc biệt là trẻ dưới 5 tuổi trên địa bàn quản lý.</w:t>
      </w:r>
    </w:p>
    <w:p>
      <w:r>
        <w:t>- Chủ động bố trí kinh phí để triển khai thực hiện các nội dung của Chỉ thị theo chức năng, nhiệm vụ được giao, đồng thời phối hợp với Sở Y tế triển khai đồng bộ các giải pháp nhằm giảm tử vong trẻ em dưới 5 tuổi trên địa bàn quản lý.</w:t>
      </w:r>
    </w:p>
    <w:p>
      <w:r>
        <w:t>7. Chế độ báo cáo</w:t>
      </w:r>
    </w:p>
    <w:p>
      <w:r>
        <w:t>Căn cứ nhiệm vụ được phân công, các cơ quan, đơn vị, địa phương xây dựng kế hoạch và tổ chức triển khai thực hiện; định kỳ hàng năm hoặc đột xuất khi có yêu cầu báo cáo kết quả thực hiện với UBND tỉnh (qua Sở Y tế); Sở Y tế có trách nhiệm tổng hợp báo cáo UBND tỉnh và Bộ Y tế tình hình thực hiện Chỉ thị trên địa bàn tỉnh; tổ chức sơ kết, tổng kết Chỉ thị theo đúng quy định./.</w:t>
      </w:r>
    </w:p>
    <w:p>
      <w:r>
        <w:t>Nơi nhận:</w:t>
      </w:r>
    </w:p>
    <w:p>
      <w:r>
        <w:t>- Bộ Y tế (b/c);</w:t>
      </w:r>
    </w:p>
    <w:p>
      <w:r>
        <w:t>- Chủ tịch UBND tỉnh (b/c);</w:t>
      </w:r>
    </w:p>
    <w:p>
      <w:r>
        <w:t>- Ủy ban MTTQ VN tỉnh và các Tổ chức Chính trị-Xã hội tỉnh;</w:t>
      </w:r>
    </w:p>
    <w:p>
      <w:r>
        <w:t>- Các sở, ban, ngành;</w:t>
      </w:r>
    </w:p>
    <w:p>
      <w:r>
        <w:t>- CVP UBND tỉnh;</w:t>
      </w:r>
    </w:p>
    <w:p>
      <w:r>
        <w:t>- UBND các huyện, thị xã, thành phố;</w:t>
      </w:r>
    </w:p>
    <w:p>
      <w:r>
        <w:t>- Lưu: VT, VX3</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