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năm 2023 triển khai hóa đơn điện tử khởi tạo từ máy tính tiền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07/CT-UBND</w:t>
      </w:r>
    </w:p>
    <w:p>
      <w:r>
        <w:t>Bình Định, ngày 04 tháng 05 năm 2023</w:t>
      </w:r>
    </w:p>
    <w:p>
      <w:r>
        <w:t>CHỈ THỊ</w:t>
      </w:r>
    </w:p>
    <w:p>
      <w:r>
        <w:t>VỀ VIỆC TRIỂN KHAI HÓA ĐƠN ĐIỆN TỬ KHỞI TẠO TỪ MÁY TÍNH TIỀN TRÊN ĐỊA BÀN TỈNH BÌNH ĐỊNH</w:t>
      </w:r>
    </w:p>
    <w:p>
      <w:r>
        <w:t>Thực hiện quy định tại Luật Quản lý thuế số 38/2019/QH14, Nghị định số 123/2020/NĐ-CP ngày 19/10/2020 của Chính phủ quy định về quản lý, sử dụng hóa đơn điện tử; tỉnh Bình Định đã triển khai thành công hóa đơn điện tử trên địa bàn tỉnh kết thúc vào 31/12/2021 và được xếp hạng 1/6 của 6 tỉnh thực hiện thí điểm giai đoạn 1. Tuy nhiên, trên thực tế, hình thức hóa đơn điện tử thông thường đã triển khai thời gian qua vẫn chưa đáp ứng tốt cho một số hoạt động kinh doanh trực tiếp đến người tiêu dùng như: trung tâm thương mại, siêu thị, bán lẻ hàng tiêu dùng và tân dược; ăn uống, nhà hàng, khách sạn; dịch vụ vui chơi, giải trí và các dịch vụ khác có thời gian hoạt động thường xuyên, liên tục và có giá trị từng hóa đơn phát sinh không nhiều nhưng số lượng hóa đơn rất lớn. Do đó, để khắc phục tình trạng nêu trên, Bộ Tài chính đã triển khai hình thức  hóa đơn điện tử khởi tạo từ máy tính tiền có kết nối chuyển dữ liệu điện tử đến cơ quan thuế  (gọi HĐĐT khởi tạo từ máy tính tiền).</w:t>
      </w:r>
    </w:p>
    <w:p>
      <w:r>
        <w:t>Hiện nay, hoạt động kinh tế về du lịch, dịch vụ và thương mại của tỉnh nhà ngày càng khởi sắc và trở thành trụ cột quan trọng trong nhiệm vụ phát triển kinh tế - xã hội thì việc triển khai HĐĐT khởi tạo từ máy tính tiền cho các cơ sở kinh doanh sẽ đóng góp tích cực trong việc thúc đẩy hệ sinh thái chuyển đổi số kinh tế của tỉnh, thực hiện văn minh thương mại, đồng thời hạn chế tình trạng kinh doanh không xuất hóa đơn, tạo sự công bằng trong thực hiện nghĩa vụ thuế, chống thất thu và tăng thu ngân sách nhà nước trên địa bàn tỉnh.</w:t>
      </w:r>
    </w:p>
    <w:p>
      <w:r>
        <w:t>Với mục tiêu phấn đấu hết năm 2023 tất cả các cơ sở kinh doanh thuộc diện triển khai HĐĐT khởi tạo từ máy tính tiền đều tham gia đăng ký, sử dụng; hưởng ứng Thư ngỏ của Bộ trưởng Bộ Tài chính về phối hợp và chỉ đạo tăng cường trong triển khai HĐĐT khởi tạo từ máy tính tiền; Chủ tịch UBND tỉnh yêu cầu Thủ trưởng các sở, ban, ngành; Chủ tịch UBND các huyện, thị xã, thành phố và các tổ chức, cá nhân có liên quan trên địa bàn tỉnh triển khai thực hiện nghiêm túc, có hiệu quả một số nội dung cụ thể sau:</w:t>
      </w:r>
    </w:p>
    <w:p>
      <w:r>
        <w:t>I. Nhiệm vụ chung:</w:t>
      </w:r>
    </w:p>
    <w:p>
      <w:r>
        <w:t>1.  Thực hiện nghiêm túc Luật Quản lý thuế số 38/2019/QH14 và Nghị định số 123/2020/NĐ-CP ngày 19/10/2020 của Chính phủ quy định về hóa đơn, chứng từ; đồng thời, tăng cường công tác tuyên truyền, phổ biến sâu rộng trong toàn thể cán bộ, công chức, viên chức, người lao động về chuyển đổi số, về ý nghĩa, lợi ích khi mua hàng hóa, dịch vụ phải yêu cầu người bán có máy tính tiền lập và giao HĐĐT khởi tạo từ máy tính tiền đúng theo quy định; về cơ hội tham gia dự thưởng “Chương trình hóa đơn may mắn” của ngành Thuế.</w:t>
      </w:r>
    </w:p>
    <w:p>
      <w:r>
        <w:t>2.  Tiếp tục duy trì Ban Chỉ đạo triển khai HĐĐT tỉnh, được thành lập theo Quyết định số 4111/QĐ-UBND ngày 07/10/2021 của UBND tỉnh, các thành viên Ban Chỉ đạo triển khai HĐĐT có trách nhiệm phối hợp, thực hiện nghiêm túc Chỉ thị của UBND tỉnh về việc triển khai HĐĐT khởi tạo từ máy tính tiền trên địa bàn tỉnh.</w:t>
      </w:r>
    </w:p>
    <w:p>
      <w:r>
        <w:t>II. Nhiệm vụ cụ thể của các Sở, ngành, UBND các huyện, thị xã, thành phố và các cơ sở kinh doanh thuộc diện áp dụng:</w:t>
      </w:r>
    </w:p>
    <w:p>
      <w:r>
        <w:t>1.  Cục Thuế tỉnh tiếp tục đẩy mạnh rà soát cơ sở kinh doanh thuộc đối tượng triển khai HĐĐT khởi tạo từ máy tính tiền để hướng dẫn, vận động, đôn đốc triển khai theo đúng kế hoạch đã đề ra.</w:t>
      </w:r>
    </w:p>
    <w:p>
      <w:r>
        <w:t>- Tăng cường việc tuyên truyền về ý nghĩa, lợi ích và cách thức triển khai HĐĐT khởi tạo từ máy tính tiền đến cộng đồng dân cư dưới nhiều hình thức; đồng thời khuyến khích, vận động các hộ nộp thuế theo phương pháp khoán hoạt động trong lĩnh vực trực tiếp đến người tiêu dùng chuyển đổi sang phương pháp kê khai, thực hiện đăng ký sử dụng HĐĐT khởi tạo từ máy tính tiền.</w:t>
      </w:r>
    </w:p>
    <w:p>
      <w:r>
        <w:t>- Phối hợp với các Sở, Ngành có liên quan tăng cường công tác thanh tra, kiểm tra, quản lý hóa đơn, tránh tình trạng cung cấp hàng hóa dịch vụ không xuất HĐĐT khởi tạo từ máy tính tiền, gây thất thu cho ngân sách nhà nước.</w:t>
      </w:r>
    </w:p>
    <w:p>
      <w:r>
        <w:t>2.  Sở Thông tin và Truyền thông phối hợp với Cục Thuế tỉnh chỉ đạo, định hướng các cơ quan báo chí, hệ thống truyền thanh cơ sở trên địa bàn tỉnh tăng cường công tác tuyên truyền về chính sách thuế, lợi ích và quyền lợi khi sử dụng hóa đơn điện tử khởi tạo từ máy tính tiền đến người dân, doanh nghiệp.</w:t>
      </w:r>
    </w:p>
    <w:p>
      <w:r>
        <w:t>Đồng thời, đẩy mạnh công tác tuyên truyền, phổ biến quy định pháp luật về hóa đơn điện tử (trong đó, đặc biệt là hóa đơn điện tử khởi tạo từ máy tính tiền) trên trang thông tin điện tử của Sở, trang fanpage “Tin tức Bình Định”, trang Zalo OA “Chính quyền điện tử tỉnh” do Sở quản lý,…</w:t>
      </w:r>
    </w:p>
    <w:p>
      <w:r>
        <w:t>3.  Báo Bình Định, Đài Phát thanh Truyền hình Bình Định tích cực phối hợp với cơ quan Thuế tuyên truyền nội dung mới của hóa đơn điện tử khởi tạo từ máy tính tiền, vận động người nộp thuế thực hiện văn minh thương mại (mua, bán hàng hóa có hóa đơn, chứng từ chứng minh nguồn gốc; nâng cao uy tín của doanh nghiệp, hộ kinh doanh; kê khai trung thực và thực hiện đầy đủ nghĩa vụ thuế đối với Nhà nước;....) với các hình thức, thể loại phù hợp.</w:t>
      </w:r>
    </w:p>
    <w:p>
      <w:r>
        <w:t>4.  Công an tỉnh chủ trì, phối hợp với cơ quan Thuế, lực lượng Quản lý thị trường, cơ quan thanh tra, điều tra những tổ chức, cá nhân có dấu hiệu vi phạm về hóa đơn và HĐĐT khởi tạo từ máy tính tiền, kịp thời ngăn chặn và xử lý nghiêm minh những sai phạm về hóa đơn theo quy định của pháp luật.</w:t>
      </w:r>
    </w:p>
    <w:p>
      <w:r>
        <w:t>5.  Cục Quản lý thị trường và Cục Hải quan tỉnh tăng cường phối hợp với cơ quan Thuế để kiểm tra, rà soát, xử lý vi phạm đối với hàng hóa không rõ nguồn gốc, xuất xứ; hàng hóa không có hóa đơn đầu vào; bán hàng không xuất hóa đơn hoặc mua bán hóa đơn trái phép và sai phạm có liên quan đến HĐĐT khởi tạo từ máy tính tiền.</w:t>
      </w:r>
    </w:p>
    <w:p>
      <w:r>
        <w:t>6.  Sở Tài chính tỉnh phối hợp, rà soát kinh phí hỗ trợ để Cục Thuế tỉnh đẩy mạnh công tác truyền thông trên địa bàn tỉnh.</w:t>
      </w:r>
    </w:p>
    <w:p>
      <w:r>
        <w:t>7.  Kho bạc Nhà nước tỉnh phối hợp chặt chẽ với Cục Thuế tỉnh trong việc tổ chức thực hiện các quy định về quản lý và sử dụng hóa đơn, đặc biệt là HĐĐT khởi tạo từ máy tính tiền. Trong quá trình thực hiện thanh toán cho các đơn vị thụ hưởng NSNN nếu phát hiện vi phạm quy định của pháp luật về hóa đơn, Kho bạc Nhà nước tỉnh chủ động xử lý nghiêm các sai phạm thuộc thẩm quyền; đối với những sai phạm không thuộc thẩm quyền, chuyển hồ sơ cho cơ quan có thẩm quyền xử lý theo quy định.</w:t>
      </w:r>
    </w:p>
    <w:p>
      <w:r>
        <w:t>8.  UBND các huyện, thị xã, thành phố thành lập Ban chỉ đạo triển khai HĐĐT khởi tạo từ máy tính tiền trên địa bàn. Đại diện Lãnh đạo UBND các huyện, thị xã, thành phố sẽ làm trưởng ban và Chi cục trưởng các Chi cục Thuế khu vực, thị xã, thành phố làm phó trưởng Ban chỉ đạo.</w:t>
      </w:r>
    </w:p>
    <w:p>
      <w:r>
        <w:t>- Tập trung chỉ đạo các phòng, ban trực thuộc trên địa bàn phối hợp với cơ quan Thuế đẩy mạnh công tác tuyên truyền về việc triển khai HĐĐT khởi tạo từ máy tính tiền với nhiều hình thức (trên hệ thống đài phát thanh, trang thông tin điện tử, các nền tảng xã hội của chính quyền địa phương,...)</w:t>
      </w:r>
    </w:p>
    <w:p>
      <w:r>
        <w:t>- Thường xuyên quan tâm chỉ đạo Chi cục Thuế rà soát, vận động doanh nghiệp, hộ kinh doanh thuộc diện triển khai trên địa bàn quản lý tham gia đăng ký, sử dụng HĐĐT khởi tạo từ máy tính tiền.</w:t>
      </w:r>
    </w:p>
    <w:p>
      <w:r>
        <w:t>- Chủ trì, điều phối hoạt động giữa các cơ quan trên địa bàn như Chi cục Thuế, Công an, Quản lý thị trường...; thành lập đoàn kiểm tra liên ngành xử lý các doanh nghiệp, hộ, cá nhân kinh doanh vi phạm việc áp dụng hóa đơn điện tử đặc biệt là sử dụng HĐĐT khởi tạo từ máy tính tiền. Riêng UBND thành phố Quy Nhơn chỉ đạo Công ty cổ phần Công viên Cây xanh và Chiếu sáng đô thị Quy Nhơn, tích cực hỗ trợ Cục Thuế tỉnh trong công tác tuyên truyền trên địa bàn thành phố.</w:t>
      </w:r>
    </w:p>
    <w:p>
      <w:r>
        <w:t>9.  Cơ sở kinh doanh thuộc diện áp dụng HĐĐT khởi tạo từ máy tính tiền:</w:t>
      </w:r>
    </w:p>
    <w:p>
      <w:r>
        <w:t>- Thực hiện chuyển đổi việc sử dụng HĐĐT thường sang HĐĐT khởi tạo từ máy tính tiền đúng thời hạn theo thông báo của cơ quan thuế.</w:t>
      </w:r>
    </w:p>
    <w:p>
      <w:r>
        <w:t>- Chấp hành nghiêm túc quy định của nhà nước khi áp dụng hình thức HĐĐT khởi tạo từ máy tính tiền.</w:t>
      </w:r>
    </w:p>
    <w:p>
      <w:r>
        <w:t>- Kịp thời phản ánh vướng mắc trong quá trình áp dụng HĐĐT khởi tạo từ máy tính tiền với cơ quan thuế và nhà mạng để phối hợp giải quyết nhanh chóng.</w:t>
      </w:r>
    </w:p>
    <w:p>
      <w:r>
        <w:t>Yêu cầu Thủ trưởng các Sở, ban, ngành thuộc tỉnh; Chủ tịch UBND các huyện, thị xã, thành phố; cơ sở kinh doanh thuộc diện áp dụng trên địa bàn tỉnh và các cơ quan, đơn vị, tổ chức, cá nhân có liên quan nghiêm túc triển khai thực hiện. Quá trình triển khai, nếu phát sinh vướng mắc kịp thời phản ánh về Cục Thuế tỉnh để phối hợp giải quyết hoặc đề xuất cấp có thẩm quyền chỉ đạo giải quyết theo quy định./.</w:t>
      </w:r>
    </w:p>
    <w:p>
      <w:r>
        <w:t>Nơi nhận:</w:t>
      </w:r>
    </w:p>
    <w:p>
      <w:r>
        <w:t>- Tổng cục Thuế - BTC ( để báo cáo);</w:t>
      </w:r>
    </w:p>
    <w:p>
      <w:r>
        <w:t>- Chủ tịch, các PCT UBND tỉnh;</w:t>
      </w:r>
    </w:p>
    <w:p>
      <w:r>
        <w:t>- Các Sở, ngành, đơn vị có liên quan;</w:t>
      </w:r>
    </w:p>
    <w:p>
      <w:r>
        <w:t>- UBND các huyện, thị xã, thành phố;</w:t>
      </w:r>
    </w:p>
    <w:p>
      <w:r>
        <w:t>- Lãnh đạo VPUBND, CV;</w:t>
      </w:r>
    </w:p>
    <w:p>
      <w:r>
        <w:t>- Thành viên BCĐ HĐĐT tỉnh;</w:t>
      </w:r>
    </w:p>
    <w:p>
      <w:r>
        <w:t>- Cổng thông tin điện tử tỉnh;</w:t>
      </w:r>
    </w:p>
    <w:p>
      <w:r>
        <w:t>- Lưu: VT, K17.</w:t>
      </w:r>
    </w:p>
    <w:p>
      <w:r>
        <w:t>TM. ỦY BAN NHÂN DÂN</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