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07/CT-TTg đẩy mạnh triển khai Đề án phát triển ứng dụng dữ liệu về dân cư, định danh và xác thực điện tử phục vụ chuyển đổi số quốc gia giai đoạn 2022-2025, tầm nhìn đến năm 2030 tại các bộ, ngành, địa phương năm 2025 và những năm tiếp theo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07/CT-TTg</w:t>
      </w:r>
    </w:p>
    <w:p>
      <w:r>
        <w:t>Hà Nội, ngày 14 tháng 3 năm 2025</w:t>
      </w:r>
    </w:p>
    <w:p>
      <w:r>
        <w:t>CHỈ THỊ</w:t>
      </w:r>
    </w:p>
    <w:p>
      <w:r>
        <w:t>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w:t>
      </w:r>
    </w:p>
    <w:p>
      <w:r>
        <w:t>Với sự nỗ lực, cố gắng của Bộ Công an, sự tham gia tích cực của các bộ, ngành, địa phương và sự chung tay của các tổ chức, doanh nghiệp, qua 03 năm triển khai thực hiện, Đề án 06 đã đạt nhiều kết quả rất quan trọng góp phần đưa Việt Nam tăng 15 bậc trong xếp hạng Chính phủ điện tử, được Liên hợp quốc và các nước đánh giá rất cao. Tuy nhiên, trong quá trình tổ chức triển khai Đề án 06, còn 32 nhiệm vụ chậm tiến độ và phát sinh những tồn tại, hạn chế, nhất là trong các lĩnh vực về hoàn thiện cơ chế, chính sách pháp luật; tăng cường nguồn nhân lực chất lượng cao phục vụ chuyển đổi số; bảo đảm an ninh mạng, an toàn thông tin; chất lượng dịch vụ công trực tuyến... Những tồn tại, hạn chế nêu trên do nhiều nguyên nhân, trong đó chủ yếu là do công tác chuyển đổi số vẫn chưa được nhiều cơ quan, đơn vị, địa phương quan tâm đúng mức, thiếu quyết liệt, sâu sát, cụ thể, thiếu quyết tâm chính trị, vai trò người đứng đầu chưa được phát huy; trong tổ chức thực hiện chưa phân công nhiệm vụ theo 5 rõ  “rõ người, rõ việc, rõ thời gian, rõ sản phẩm, rõ trách nhiệm” , chưa có sự phối hợp hiệu quả giữa các cơ quan, đơn vị trong xử lý vướng mắc, bất cập có tính chất liên ngành; vẫn còn tình trạng đùn đẩy, tâm lý e dè, sợ sai, sợ trách nhiệm; thiếu công cụ theo dõi, đánh giá hiệu quả việc thực hiện các chỉ đạo...</w:t>
      </w:r>
    </w:p>
    <w:p>
      <w:r>
        <w:t>Bộ Chính trị đã xác định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Để cụ thể hóa quan điểm chỉ đạo trên, đòi hỏi các ngành, các cấp phải quyết tâm cao, nỗ lực lớn, hành động quyết liệt hơn nữa trong triển khai thực hiện Đề án 06 gắn với xây dựng phát triển Trung tâm dữ liệu quốc gia, phát huy tiềm năng của dữ liệu phục vụ cuộc cách mạng chuyển đổi số quốc gia; Thủ tướng Chính phủ yêu cầu các bộ, cơ quan ngang bộ, cơ quan trực thuộc Chính phủ, Ủy ban nhân dân các tỉnh, thành phố trực thuộc trung ương quán triệt và thực hiện đồng bộ, thống nhất, kịp thời, hiệu quả những nhiệm vụ, giải pháp trọng tâm sau đây:</w:t>
      </w:r>
    </w:p>
    <w:p>
      <w:r>
        <w:t>1. Khẩn trương giải quyết dứt điểm những nhiệm vụ chậm tiến độ trong các năm trước; thường xuyên giao ban, kiểm tra để tháo gỡ những khó khăn, vướng mắc, điểm nghẽn theo nguyên tắc  “lãnh đạo từ trên xuống nhưng tổ chức thực hiện, tháo gỡ vướng mắc phải từ dưới lên”,  trọng tâm là:</w:t>
      </w:r>
    </w:p>
    <w:p>
      <w:r>
        <w:t>a) Xây dựng, hoàn thiện văn bản quy định chi tiết các Luật đã được Quốc hội thông qua. Hoàn thiện các vấn đề pháp lý phục vụ phát triển khoa học công nghệ, đổi mới sáng tạo và chuyển đổi số.</w:t>
      </w:r>
    </w:p>
    <w:p>
      <w:r>
        <w:t>b) Tái cấu trúc quy trình, tái sử dụng dữ liệu số hóa để cắt giảm, không yêu cầu người dân, doanh nghiệp phải xuất trình, nộp, khai báo lại các thông tin, giấy tờ đã được số hóa; ưu tiên nghiên cứu đưa vào tái sử dụng dữ liệu đất đai đã được số hóa phục vụ cắt giảm các thủ tục hành chính về cư trú; các đơn vị hành chính cấp huyện, cấp xã đã hoàn thành số hóa phải đưa vào sử dụng ngay trong Quý II năm 2025.</w:t>
      </w:r>
    </w:p>
    <w:p>
      <w:r>
        <w:t>c) Nâng cấp, hoàn thiện hạ tầng công nghệ thông tin đáp ứng yêu cầu tại Văn bản số 1552/BTTTT-THH ngày 26 tháng 4 năm 2022 và Văn bản số 708/BTTTT-CATTT ngày 02 tháng 3 năm 2024 của Bộ Thông tin và Truyền thông (nay là Bộ Khoa học và Công nghệ); hoàn thành kết nối giữa Hệ thống thông tin giải quyết thủ tục hành chính cấp bộ, cấp tỉnh với Cơ sở dữ liệu quốc gia về dân cư phục vụ giải quyết thủ tục hành chính, dịch vụ công theo Nghị định số 107/2021/NĐ-CP của Chính phủ, hoàn thành trong năm 2025.</w:t>
      </w:r>
    </w:p>
    <w:p>
      <w:r>
        <w:t>d) Xây dựng Đề án chuyển đổi số của bộ, ngành có tính chất tương tự như Đề án 06 và bảo đảm kết nối với Đề án 06 với 11 tiện ích, mục tiêu Bộ Công an đã xây dựng, tập trung nguồn lực, chỉ đạo thực hiện dứt điểm và triển khai trong thời gian từ nay đến hết năm 2025; đưa các tiện ích vào sử dụng thường xuyên phục vụ chuyển đổi số; huy động các nguồn lực xã hội, nguồn lực hợp pháp khác bảo đảm kinh phí triển khai thực hiện.</w:t>
      </w:r>
    </w:p>
    <w:p>
      <w:r>
        <w:t>đ) Về phát triển dữ liệu:</w:t>
      </w:r>
    </w:p>
    <w:p>
      <w:r>
        <w:t>- Tập trung hoàn thành rà soát, cập nhật Chiến lược dữ liệu quốc gia, hoàn thành trong Quý II năm 2025.</w:t>
      </w:r>
    </w:p>
    <w:p>
      <w:r>
        <w:t>- Hoàn thành triển khai xây dựng, đưa vào khai thác, sử dụng các cơ sở dữ liệu quốc gia, cơ sở dữ liệu chuyên ngành (trong đó ưu tiên hoàn thiện cơ sở dữ liệu về đất đai, xây dựng, bảo hiểm, tài chính, doanh nghiệp, lao động việc làm, y tế, giáo dục) và kết nối, xác thực với Cơ sở dữ liệu quốc gia về dân cư trong tháng 8 năm 2025, đồng bộ dữ liệu về Trung tâm dữ liệu quốc gia.</w:t>
      </w:r>
    </w:p>
    <w:p>
      <w:r>
        <w:t>- Hoàn thành số hóa quy trình nghiệp vụ nội bộ, hồ sơ tài liệu, kết quả giải quyết thủ tục hành chính trong các lĩnh vực liên quan tới người dân, doanh nghiệp, hoạt động công vụ, hoàn thành trong Quý III năm 2025, đồng thời, tái sử dụng dữ liệu đã số hóa để cắt giảm tối đa thủ tục hành chính và chi phí tuân thủ cho người dân, doanh nghiệp.</w:t>
      </w:r>
    </w:p>
    <w:p>
      <w:r>
        <w:t>2. Các nhiệm vụ trọng tâm tập trung triển khai trong năm 2025</w:t>
      </w:r>
    </w:p>
    <w:p>
      <w:r>
        <w:t>a) Bộ Công an</w:t>
      </w:r>
    </w:p>
    <w:p>
      <w:r>
        <w:t>- Xây dựng, trình Chính phủ ban hành các Nghị định quy định chi tiết Luật Dữ liệu đảm bảo đáp ứng hiệu lực thi hành từ ngày 01 tháng 7 năm 2025.</w:t>
      </w:r>
    </w:p>
    <w:p>
      <w:r>
        <w:t>- Phối hợp với các Bộ, ngành hoàn thiện xây dựng các Cơ sở dữ liệu chuyên ngành, phục vụ nâng cấp, cải thiện chất lượng dịch vụ công trực tuyến. Phối hợp với các Bộ, cơ quan hoàn thành việc cấp tài khoản định danh điện tử cho tổ chức để bảo đảm từ ngày 01 tháng 7 năm 2025, 100% các doanh nghiệp có thể thực hiện thủ tục hành chính trên môi trường điện tử.</w:t>
      </w:r>
    </w:p>
    <w:p>
      <w:r>
        <w:t>- Phối hợp với Bộ Tài chính xây dựng Bộ chỉ số đánh giá mức độ vận hành, tăng trưởng và phát triển của doanh nghiệp. Chủ trì xây dựng Bộ chỉ số đánh giá mức độ hài lòng của người dân, doanh nghiệp trong dịch vụ công trực tuyến thông qua VNeID, hoàn thành trong tháng 6 năm 2025.</w:t>
      </w:r>
    </w:p>
    <w:p>
      <w:r>
        <w:t>- Tổ chức triển khai cấp căn cước và định danh điện tử cho người Việt Nam tại nước ngoài đối với những đối tượng đã được thu mẫu sinh trắc học (vân tay, mống mắt) và phối hợp cấp khai sinh cho trẻ em Việt Nam tại nước ngoài theo phương thức trực tuyến.</w:t>
      </w:r>
    </w:p>
    <w:p>
      <w:r>
        <w:t>- Tập trung xây dựng, đưa hệ thống Trung tâm dữ liệu quốc gia vào vận hành trong tháng 8 năm 2025.</w:t>
      </w:r>
    </w:p>
    <w:p>
      <w:r>
        <w:t>b) Bộ Tư pháp đôn đốc các địa phương khẩn trương hoàn thành số hóa dữ liệu hộ tịch. Những địa phương đã hoàn thành việc số hóa khẩn trương phối hợp Bộ Công an kết nối, làm sạch, đồng bộ với Cơ sở dữ liệu quốc gia về dân cư để thực hiện cắt giảm, đơn giản hóa thủ tục hành chính, hoàn thành trong tháng 3 năm 2025.</w:t>
      </w:r>
    </w:p>
    <w:p>
      <w:r>
        <w:t>c) Văn phòng Chính phủ chủ trì xây dựng, phát triển Bộ chỉ số, Hệ thống thông tin phục vụ chỉ đạo, điều hành của Chính phủ, Thủ tướng Chính phủ trên hạ tầng của Trung tâm Dữ liệu quốc gia theo quy định, hoàn thành trong năm 2025.</w:t>
      </w:r>
    </w:p>
    <w:p>
      <w:r>
        <w:t>d) Bộ Y tế</w:t>
      </w:r>
    </w:p>
    <w:p>
      <w:r>
        <w:t>- Chủ trì, phối hợp với Bộ Công an và các đơn vị liên quan triển khai thí điểm Hệ thống điều phối dữ liệu y tế tại Bệnh viện Bạch Mai với các cơ sở y tế tỉnh Bắc Ninh, Thái Nguyên; Bệnh viện Chợ Rẫy với các cơ sở y tế tại tỉnh Bình Dương, An Giang.</w:t>
      </w:r>
    </w:p>
    <w:p>
      <w:r>
        <w:t>- Chỉ đạo, đôn đốc 100% các bệnh viện trên toàn quốc phải triển khai Bệnh án điện tử; liên thông dữ liệu giữa các bệnh viện tuyến huyện, tuyến tỉnh của địa phương với các Bệnh viện thuộc Bộ Y tế, tận dụng dữ liệu đã được liên thông liên tuyến để cắt giảm xét nghiệm cho người dân, hoàn thành trong tháng 9 năm 2025.</w:t>
      </w:r>
    </w:p>
    <w:p>
      <w:r>
        <w:t>- Chủ trì, phối hợp với Bộ Tài chính, Bộ Khoa học và Công nghệ hướng dẫn các bệnh viện về chi phí cho đầu tư hoặc thuê công nghệ thông tin để triển khai chuyển đổi số cho các bệnh viện trên toàn quốc.</w:t>
      </w:r>
    </w:p>
    <w:p>
      <w:r>
        <w:t>đ) Bộ Tài chính</w:t>
      </w:r>
    </w:p>
    <w:p>
      <w:r>
        <w:t>- Xây dựng Kế hoạch đẩy mạnh triển khai Chỉ thị 18/CT-TTg ngày 30 tháng 5 năm 2023 của Thủ tướng Chính phủ phục vụ phát triển thương mại điện tử, chống thất thu thuế, đảm bảo an ninh tiền tệ, gắn trách nhiệm cụ thể từng bộ ngành để tổ chức triển khai thực hiện, hoàn thành trong tháng 3 năm 2025.</w:t>
      </w:r>
    </w:p>
    <w:p>
      <w:r>
        <w:t>- Xây dựng, tham mưu Chính phủ trình Quốc hội ban hành Nghị quyết quy định về cơ chế đặc thù đầu tư, đầu tư công, mua sắm công các sản phẩm, dịch vụ số để thúc đẩy mạnh mẽ chuyển đổi số quốc gia giai đoạn 2025-2030, báo cáo Chính phủ trong tháng 5 năm 2025.</w:t>
      </w:r>
    </w:p>
    <w:p>
      <w:r>
        <w:t>- Bố trí ngân sách nhà nước chi cho sự nghiệp khoa học phục vụ các công nghệ chiến lược, đáp ứng yêu cầu Nghị quyết 57-NQ/TW trình cấp có thẩm quyền, bảo đảm bố trí đủ ít nhất 3% ngân sách cho khoa học công nghệ và tiếp tục nâng tỷ lệ lên 2% GDP trong 5 năm tiếp theo. Có thể bố trí ngay tỷ lệ 5% GDP nếu thấy cần thiết và sử dụng được, tạo niềm tin cho các nhà khoa học, các doanh nghiệp, hoàn thành trong tháng 12 năm 2025.</w:t>
      </w:r>
    </w:p>
    <w:p>
      <w:r>
        <w:t>e) Bộ Nội vụ:</w:t>
      </w:r>
    </w:p>
    <w:p>
      <w:r>
        <w:t>- Chủ trì, phối hợp Bộ Giáo dục và Đào tạo, Bộ Khoa học và Công nghệ xây dựng các phương án tổ chức, sắp xếp lại các tổ chức khoa học, công nghệ; tập trung đầu tư trọng điểm để phát triển các tổ chức nghiên cứu mạnh, hoàn thành trong năm 2025.</w:t>
      </w:r>
    </w:p>
    <w:p>
      <w:r>
        <w:t>- Xây dựng Kế hoạch cụ thể để xây dựng nguồn nhân lực chất lượng cao, nhất là nhân tài khoa học, công nghệ; tổ chức các cơ quan đầu mối thuộc Chính phủ để tập hợp, quản lý, động viên các nhà khoa học và đánh giá kết quả nghiên cứu, hoàn thành trong năm 2025.</w:t>
      </w:r>
    </w:p>
    <w:p>
      <w:r>
        <w:t>g) Bộ Giáo dục và Đào tạo</w:t>
      </w:r>
    </w:p>
    <w:p>
      <w:r>
        <w:t>- Xây dựng Nghị định quy định chính sách học bổng cho người học các ngành khoa học cơ bản, kỹ thuật then chốt và công nghệ chiến lược, hoàn thành trong tháng 12 năm 2025.</w:t>
      </w:r>
    </w:p>
    <w:p>
      <w:r>
        <w:t>- Xây dựng dữ liệu học sinh từ lớp 1 đến lớp 12 phục vụ phân tích, hoạch định chiến lược về phát triển nguồn lực lao động quốc gia, hoàn thành trong tháng 6 năm 2025.</w:t>
      </w:r>
    </w:p>
    <w:p>
      <w:r>
        <w:t>h) Bộ Khoa học và Công nghệ</w:t>
      </w:r>
    </w:p>
    <w:p>
      <w:r>
        <w:t>- Khẩn trương hoàn thành việc xây dựng, trình Chính phủ, Thủ tướng Chính phủ các văn bản quy định chi tiết Luật giao dịch điện tử.</w:t>
      </w:r>
    </w:p>
    <w:p>
      <w:r>
        <w:t>- Xây dựng và trình Thủ tướng Chính phủ ban hành Chương trình phát triển Chính phủ số và Chương trình phát triển kinh tế số, xã hội số giai đoạn 2026-2030 theo đúng chủ trương của Nghị quyết số 57-NQ/TW, hoàn thành trong tháng 9 năm 2025.</w:t>
      </w:r>
    </w:p>
    <w:p>
      <w:r>
        <w:t>- Chủ trì, phối hợp các Tập đoàn công nghệ (VNPT, CMC, FPT, Viettel...) xây dựng cơ chế đầu tư, triển khai tổng thể giải pháp chuyển đổi số toàn diện tại 01 địa phương và nhân rộng toàn quốc, hoàn thành trong tháng 6 năm 2025.</w:t>
      </w:r>
    </w:p>
    <w:p>
      <w:r>
        <w:t>- Hoàn thiện định mức kinh tế kỹ thuật, đơn giá lập dự toán chi phí các hoạt động liên quan đến chuyển đổi số, xây dựng, cập nhật, khai thác, sử dụng, bảo trì, bảo mật cơ sở dữ liệu quốc gia, cơ sở dữ liệu chuyên ngành làm căn cứ để các bộ, ngành, địa phương xây dựng dự toán thực hiện Chiến lược dữ liệu Quốc gia.</w:t>
      </w:r>
    </w:p>
    <w:p>
      <w:r>
        <w:t>- Triển khai các giải pháp nhằm đảm bảo tỷ lệ phủ sóng mạng 5G phấn đấu đạt 50% số lượng trạm phát sóng 4G hiện nay, tạo nền tảng hạ tầng công nghệ vững chắc để hỗ trợ chuyển đổi số và thúc đẩy phát triển kinh tế - xã hội, hoàn thành trong tháng 12 năm 2025.</w:t>
      </w:r>
    </w:p>
    <w:p>
      <w:r>
        <w:t>i) Bộ Nông nghiệp và Môi trường hoàn thiện cơ sở dữ liệu quốc gia về đất đai, hoàn thành trong tháng 6 năm 2025.</w:t>
      </w:r>
    </w:p>
    <w:p>
      <w:r>
        <w:t>k) Bộ Ngoại giao</w:t>
      </w:r>
    </w:p>
    <w:p>
      <w:r>
        <w:t>- Chủ trì, phối hợp với Bộ Công an, Bộ Tư pháp cấp khai sinh cho trẻ em Việt Nam tại nước ngoài theo phương thức trực tuyến.</w:t>
      </w:r>
    </w:p>
    <w:p>
      <w:r>
        <w:t>- Phối hợp với Bộ Công an lựa chọn 01 quốc gia để kết nối dữ liệu, triển khai thực hiện một số dịch vụ công trực tuyến như xuất nhập cảnh, lao động, y tế, giáo dục cho người dân và doanh nghiệp, báo cáo lộ trình trong tháng 4 năm 2025.</w:t>
      </w:r>
    </w:p>
    <w:p>
      <w:r>
        <w:t>- Phối hợp với Bộ Công an nghiên cứu, đề xuất giải pháp cắt giảm, đơn giản hóa thủ tục cấp thị thực cho người nước ngoài và thực hiện thủ tục cấp thị thực trực tuyến đối với những người nước ngoài đã được thu mẫu sinh trắc học (vân tay, mống mắt), hoàn thành trong tháng 4 năm 2025.</w:t>
      </w:r>
    </w:p>
    <w:p>
      <w:r>
        <w:t>l) Bộ Xây dựng thống nhất với Bộ Công an triển khai thực hiện giải pháp ứng dụng công nghệ sinh trắc học, nền tảng VNeID tại 100% các sân bay, bến cảng, cửa khẩu để tạo thuận lợi cho người dân, hoàn thành trong tháng 9 năm 2025.</w:t>
      </w:r>
    </w:p>
    <w:p>
      <w:r>
        <w:t>m) Thanh tra Chính phủ chủ trì, phối hợp Bộ Công an, Bộ Nội vụ, Văn phòng Chính phủ đẩy mạnh thanh tra, kiểm tra việc thực hiện công vụ của cán bộ, công chức, viên chức trong giải quyết thủ tục hành chính, cung cấp dịch vụ công và triển khai các nhiệm vụ của Đề án 06 và Chỉ thị này tại các đơn vị, địa phương.</w:t>
      </w:r>
    </w:p>
    <w:p>
      <w:r>
        <w:t>n) Đài Truyền hình Việt Nam, Đài tiếng nói Việt Nam tổ chức tuyên truyền về ứng dụng VNeID, cắt giảm thủ tục hành chính và các tiện ích của Đề án 06. Tổng hợp các kiến nghị, phản ánh của người dân về những vướng mắc trong quá trình thực hiện thủ tục hành chính trực tuyến (nếu có), gửi về Cơ quan Thường trực (Văn phòng Chính phủ, Bộ Công an) để tham mưu chỉ đạo.</w:t>
      </w:r>
    </w:p>
    <w:p>
      <w:r>
        <w:t>o) Ủy ban nhân dân các tỉnh, thành phố trực thuộc Trung ương:</w:t>
      </w:r>
    </w:p>
    <w:p>
      <w:r>
        <w:t>- Nghiên cứu, báo cáo Hội đồng nhân dân cấp tỉnh đẩy mạnh chính sách thu phí “0 đồng” đối với việc thực hiện thủ tục hành chính trực tuyến thuộc phạm vi giải quyết của địa phương, hoàn thành trong tháng 7 năm 2025.</w:t>
      </w:r>
    </w:p>
    <w:p>
      <w:r>
        <w:t>- Nghiên cứu giải pháp phân cấp ủy quyền, cắt giảm thủ tục hành chính các cấp, đặc biệt là đối với những địa phương có người dân sống tại đảo, hoàn thành trong tháng 6 năm 2025.</w:t>
      </w:r>
    </w:p>
    <w:p>
      <w:r>
        <w:t>- Khẩn trương hoàn thành số hóa dữ liệu hộ tịch trong tháng 3 năm 2025; số hóa dữ liệu đất đai trên địa bàn trong tháng 6 năm 2025. Đối với 484 huyện đã hoàn thành số hóa dữ liệu đất đai đồng bộ dữ liệu về Bộ Nông nghiệp và Môi trường phục vụ làm sạch với Cơ sở dữ liệu quốc gia về dân cư, đưa vào sử dụng sử dụng ngay, liên thông giải quyết thủ tục hành chính giữa Cơ quan công chứng - Văn phòng đăng ký đất đai - Thuế, cắt giảm giấy tờ và thực hiện nộp thuế, hoàn thành trong tháng 6 năm 2025.</w:t>
      </w:r>
    </w:p>
    <w:p>
      <w:r>
        <w:t>p) Bộ trưởng, Thủ trưởng cơ quan ngang bộ, Thủ trưởng cơ quan thuộc Chính phủ, Chủ tịch Ủy ban nhân dân các tỉnh, thành phố trực thuộc trung ương tổ chức triển khai và chỉ đạo các cơ quan, tổ chức, đơn vị thuộc phạm vi quản lý thực hiện nghiêm Chỉ thị này, nhất là những bộ, ngành có sự thay đổi về cơ cấu tổ chức phải thực sự quyết tâm cao, hành động nỗ lực và có cam kết cụ thể đối với từng nhiệm vụ được giao, lựa chọn nhân lực thực hiện có hiệu quả, chỉ đạo xây dựng Kế hoạch triển khai trong năm 2025 theo hướng  “rõ người, rõ việc, rõ thời gian, rõ sản phẩm, rõ trách nhiệm ”,  gắn trách nhiệm của của người đứng đầu từng đơn vị, hoàn thành Kế hoạch gửi về Tổ Công tác trong tháng 3 năm 2025. Định kỳ cập nhật kết quả triển khai, kết luận các cuộc họp giao ban hàng tháng vào phần mềm Đề án 06.</w:t>
      </w:r>
    </w:p>
    <w:p>
      <w:r>
        <w:t>3. Giao Ban Chỉ đạo của Chính phủ về phát triển khoa học công nghệ, đổi mới sáng tạo, chuyển đổi số và Đề án 06  (Tiểu ban triển khai Đề án 06)  theo dõi, đôn đốc, kiểm tra, báo cáo Thủ tướng Chính phủ tình hình, kết quả thực hiện Chỉ thị, báo cáo đề xuất Thủ tướng Chính phủ để thực hiện khen thưởng hoặc phê bình, kiểm điểm trách nhiệm người đứng đầu các đơn vị khi để các nhiệm vụ chậm, muộn tại các Phiên họp Chính phủ thường kỳ hàng tháng./.</w:t>
      </w:r>
    </w:p>
    <w:p>
      <w:r>
        <w:t>Nơi nhận:</w:t>
      </w:r>
    </w:p>
    <w:p>
      <w:r>
        <w:t>- Ban Bí thư Trung ương Đảng;</w:t>
      </w:r>
    </w:p>
    <w:p>
      <w:r>
        <w:t>- Thủ tướng, các Phó Thủ tướng Chính phủ;</w:t>
      </w:r>
    </w:p>
    <w:p>
      <w:r>
        <w:t>- Các bộ, cơ quan ngang bộ, cơ quan thuộc Chính phủ;</w:t>
      </w:r>
    </w:p>
    <w:p>
      <w:r>
        <w:t>- Tỉnh ủy, Thành ủy,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Thư ký TTg, PTTg, TGĐ Cổng TTĐT, các Vụ, Cục, đơn vị trực thuộc;</w:t>
      </w:r>
    </w:p>
    <w:p>
      <w:r>
        <w:t>- Lưu: VT, KSTT (2b).</w:t>
      </w:r>
    </w:p>
    <w:p>
      <w:r>
        <w:t>THỦ TƯỚNG</w:t>
      </w:r>
    </w:p>
    <w:p>
      <w:r>
        <w:t>Phạm Minh Chính</w:t>
      </w:r>
    </w:p>
    <w:p>
      <w:r>
        <w:t>PHỤ LỤC</w:t>
      </w:r>
    </w:p>
    <w:p>
      <w:r>
        <w:t>ĐÔN ĐỐC CÁC NHIỆM VỤ CỦA BỘ, NGÀNH, ĐỊA PHƯƠNG TRONG TRIỂN KHAI ĐỀ ÁN 06 NĂM 2025</w:t>
      </w:r>
    </w:p>
    <w:p>
      <w:r>
        <w:t>(Kèm theo Chỉ thị số: 07/CT-TTg ngày 14 tháng 3 năm 2025 của Thủ tướng Chính phủ)</w:t>
      </w:r>
    </w:p>
    <w:p>
      <w:r>
        <w:t>STT</w:t>
      </w:r>
    </w:p>
    <w:p>
      <w:r>
        <w:t>NHIỆM VỤ</w:t>
      </w:r>
    </w:p>
    <w:p>
      <w:r>
        <w:t>ĐƠN VỊ CHỦ TRÌ</w:t>
      </w:r>
    </w:p>
    <w:p>
      <w:r>
        <w:t>ĐƠN VỊ PHỐI HỢP</w:t>
      </w:r>
    </w:p>
    <w:p>
      <w:r>
        <w:t>THỜI GIAN HOÀN THÀNH</w:t>
      </w:r>
    </w:p>
    <w:p>
      <w:r>
        <w:t>A</w:t>
      </w:r>
    </w:p>
    <w:p>
      <w:r>
        <w:t>Nhiệm vụ chung của các bộ, ngành, địa phương</w:t>
      </w:r>
    </w:p>
    <w:p>
      <w:r>
        <w:t>1</w:t>
      </w:r>
    </w:p>
    <w:p>
      <w:r>
        <w:t>Xây dựng Kế hoạch triển khai trong năm 2025 theo hướng “rõ người, rõ việc, rõ thời gian, rõ kết quả, rõ trách nhiệm”, gắn trách nhiệm của người đứng đầu từng đơn vị.</w:t>
      </w:r>
    </w:p>
    <w:p>
      <w:r>
        <w:t>Các Bộ, ngành, địa phương</w:t>
      </w:r>
    </w:p>
    <w:p>
      <w:r>
        <w:t>Tháng 3/2025</w:t>
      </w:r>
    </w:p>
    <w:p>
      <w:r>
        <w:t>2</w:t>
      </w:r>
    </w:p>
    <w:p>
      <w:r>
        <w:t>Xây dựng Kế hoạch ứng dụng dữ liệu đã số hóa để cắt giảm thành phần hồ sơ (như dữ liệu Hộ tịch, Đất đai, Bảo hiểm...) gửi Bộ Công an</w:t>
      </w:r>
    </w:p>
    <w:p>
      <w:r>
        <w:t>Các Bộ, ngành, địa phương</w:t>
      </w:r>
    </w:p>
    <w:p>
      <w:r>
        <w:t>Tháng 3/2025</w:t>
      </w:r>
    </w:p>
    <w:p>
      <w:r>
        <w:t>3</w:t>
      </w:r>
    </w:p>
    <w:p>
      <w:r>
        <w:t>Khẩn trương tích hợp, cung cấp trên Cổng dịch vụ công quốc gia đối với các dịch vụ công trực tuyến thiết yếu quy định tại Quyết định số 422/QĐ-TTg ngày 04/4/2022 và Quyết định số 206/QĐ-TTg ngày 28/02/2024 của Thủ tướng Chính phủ</w:t>
      </w:r>
    </w:p>
    <w:p>
      <w:r>
        <w:t>Bộ Tài chính: 03 dịch vụ (01 DVC BHXH chuyển sang); Bộ Công thương: 01 dịch vụ; Bộ Giáo dục và Đào tạo: 03 dịch vụ; Bộ Nội vụ: 07 dịch vụ (Bộ Lao động - Thương binh và Xã hội chuyển sang); Bộ Quốc phòng: 01 dịch vụ; Bộ nông nghiệp và Môi trường: 02 dịch vụ (Tài nguyên và Môi trường chuyển sang); Bộ Tư pháp: 01 dịch vụ; Bộ Y tế: 02 dịch vụ; Bộ Văn hóa, Thể thao và Du lịch: 01 dịch vụ</w:t>
      </w:r>
    </w:p>
    <w:p>
      <w:r>
        <w:t>Tháng 3/2025</w:t>
      </w:r>
    </w:p>
    <w:p>
      <w:r>
        <w:t>4</w:t>
      </w:r>
    </w:p>
    <w:p>
      <w:r>
        <w:t>Rà soát tổng thể các hạng mục công nghệ thông tin cần đầu tư để xác định vốn từ kinh phí thường xuyên để sử dụng ngay tại bộ, ngành, địa phương đảm bảo đầu tư hiệu quả, tiết kiệm, tránh trùng lặp, lãng phí.</w:t>
      </w:r>
    </w:p>
    <w:p>
      <w:r>
        <w:t>Các bộ, ngành, địa phương</w:t>
      </w:r>
    </w:p>
    <w:p>
      <w:r>
        <w:t>Tháng 3/2025</w:t>
      </w:r>
    </w:p>
    <w:p>
      <w:r>
        <w:t>5</w:t>
      </w:r>
    </w:p>
    <w:p>
      <w:r>
        <w:t>Các Bộ, ngành nằm trong định hướng cơ cấu, sắp xếp, hợp nhất tổ chức bộ máy chủ động nghiên cứu phương án hợp nhất và nâng cấp các Hệ thống thông tin giải quyết thủ tục hành chính của bộ, ngành mình, bảo đảm an ninh, an toàn thông tin và kết nối với Cơ sở dữ liệu quốc gia về dân cư, Cổng dịch vụ công quốc gia, các cơ sở dữ liệu quốc gia, cơ sở dữ liệu chuyên ngành, bảo đảm kế thừa các kết quả đã triển khai, không làm gián đoạn việc quản lý, theo dõi, tiếp nhận, giải quyết thủ tục hành chính cho người dân, doanh nghiệp</w:t>
      </w:r>
    </w:p>
    <w:p>
      <w:r>
        <w:t>Các bộ, ngành</w:t>
      </w:r>
    </w:p>
    <w:p>
      <w:r>
        <w:t>Tháng 3/2025</w:t>
      </w:r>
    </w:p>
    <w:p>
      <w:r>
        <w:t>6</w:t>
      </w:r>
    </w:p>
    <w:p>
      <w:r>
        <w:t>Điều chỉnh quy trình nghiệp vụ, cho phép sử dụng các giấy tờ điện tử tích hợp trên tài khoản định danh điện tử tương đương với giấy tờ giấy khi thực hiện các thủ tục hành chính, không yêu cầu công dân phải xuất trình giấy tờ, phải sao y, công chứng  (như Bộ Công an và Ngân hàng nhà nước Việt Nam đã triển khai trong thời gian vừa qua).  Người dân sử dụng tài khoản VNeID mức 2 để mở tài khoản ngân hàng, số thuê bao di động phải xác thực qua VNeID để khẳng định thuê bao chính chủ. Dữ liệu đã số hóa của các bộ, ngành, địa phương phải đẩy vào VNeID để tạo lập ví giấy tờ, phục vụ Luật Giao dịch điện tử sử dụng giấy tờ điện tử tương đương với giấy tờ giấy</w:t>
      </w:r>
    </w:p>
    <w:p>
      <w:r>
        <w:t>Các bộ, ngành, địa phương</w:t>
      </w:r>
    </w:p>
    <w:p>
      <w:r>
        <w:t>Bộ Công an</w:t>
      </w:r>
    </w:p>
    <w:p>
      <w:r>
        <w:t>Quý I/2025</w:t>
      </w:r>
    </w:p>
    <w:p>
      <w:r>
        <w:t>7</w:t>
      </w:r>
    </w:p>
    <w:p>
      <w:r>
        <w:t>Nghiên cứu giải pháp triển khai thực hiện giải quyết thủ tục hành chính phi địa giới hành chính, người dân chỉ cần đến bộ phận tiếp dân gần nhất để nộp hồ sơ giao dịch các thủ tục hành chính.</w:t>
      </w:r>
    </w:p>
    <w:p>
      <w:r>
        <w:t>Các Bộ, ngành, địa phương</w:t>
      </w:r>
    </w:p>
    <w:p>
      <w:r>
        <w:t>Tháng 5/2025</w:t>
      </w:r>
    </w:p>
    <w:p>
      <w:r>
        <w:t>8</w:t>
      </w:r>
    </w:p>
    <w:p>
      <w:r>
        <w:t>Rà soát các quy định pháp luật để tháo gỡ kịp thời các điểm nghẽn phục vụ hoạt động phát triển khoa học, công nghệ, đổi mới sáng tạo và chuyển đổi số</w:t>
      </w:r>
    </w:p>
    <w:p>
      <w:r>
        <w:t>Các bộ, ngành</w:t>
      </w:r>
    </w:p>
    <w:p>
      <w:r>
        <w:t>Bộ Tư pháp, các Bộ, ngành</w:t>
      </w:r>
    </w:p>
    <w:p>
      <w:r>
        <w:t>Tháng 6/2025</w:t>
      </w:r>
    </w:p>
    <w:p>
      <w:r>
        <w:t>9</w:t>
      </w:r>
    </w:p>
    <w:p>
      <w:r>
        <w:t>Nghiên cứu giải pháp triển khai liên thông các thủ tục hành chính liên quan giữa các cơ quan nhà nước đảm bảo người dân chỉ phải kê khai 01 lần mà không phải đi đến từng cơ quan để giải quyết</w:t>
      </w:r>
    </w:p>
    <w:p>
      <w:r>
        <w:t>Các bộ, ngành</w:t>
      </w:r>
    </w:p>
    <w:p>
      <w:r>
        <w:t>Tháng 6/2025</w:t>
      </w:r>
    </w:p>
    <w:p>
      <w:r>
        <w:t>10</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Các bộ, ngành, địa phương</w:t>
      </w:r>
    </w:p>
    <w:p>
      <w:r>
        <w:t>Năm 2025</w:t>
      </w:r>
    </w:p>
    <w:p>
      <w:r>
        <w:t>11</w:t>
      </w:r>
    </w:p>
    <w:p>
      <w:r>
        <w:t>Rà soát, bố trí kinh phí tổng thể và có cơ chế đặc thù đối với các nhóm về dịch vụ xác thực, dịch vụ công, nghiên cứu khoa học, đổi mới sáng tạo... tại đơn vị</w:t>
      </w:r>
    </w:p>
    <w:p>
      <w:r>
        <w:t>Các bộ, ngành, địa phương</w:t>
      </w:r>
    </w:p>
    <w:p>
      <w:r>
        <w:t>Tháng 6/2025</w:t>
      </w:r>
    </w:p>
    <w:p>
      <w:r>
        <w:t>12</w:t>
      </w:r>
    </w:p>
    <w:p>
      <w:r>
        <w:t>Tất cả lãnh đạo, cán bộ, công chức các đơn vị (cấp tỉnh, huyện, xã) phải xử lý hồ sơ công việc trên môi trường mạng và sử dụng chữ ký số để giải quyết công việc</w:t>
      </w:r>
    </w:p>
    <w:p>
      <w:r>
        <w:t>Các bộ, ngành, địa phương</w:t>
      </w:r>
    </w:p>
    <w:p>
      <w:r>
        <w:t>Tháng 6/2025</w:t>
      </w:r>
    </w:p>
    <w:p>
      <w:r>
        <w:t>13</w:t>
      </w:r>
    </w:p>
    <w:p>
      <w:r>
        <w:t>Tập trung triển khai xây dựng, hoàn thiện các văn bản hướng dẫn Luật đã được Quốc hội thông qua, trọng tâm là Luật Giao dịch điện tử, Luật Dữ liệu (đảm bảo đáp ứng về mặt thời gian Luật dữ liệu có hiệu lực từ ngày 01/7/2025). Đồng thời, hoàn thiện các vấn đề pháp lý phục vụ phát triển khoa học công nghệ, đổi mới sáng tạo và chuyển đổi số</w:t>
      </w:r>
    </w:p>
    <w:p>
      <w:r>
        <w:t>Các Bộ, ngành, địa phương</w:t>
      </w:r>
    </w:p>
    <w:p>
      <w:r>
        <w:t>Tháng 6/2025</w:t>
      </w:r>
    </w:p>
    <w:p>
      <w:r>
        <w:t>14</w:t>
      </w:r>
    </w:p>
    <w:p>
      <w:r>
        <w:t>Tái cấu trúc quy trình để cắt giảm, không yêu cầu người dân phải đính kèm giấy tờ khi dữ liệu đã được số hóa, trước mắt ưu tiên đối với dữ liệu đất đai đã được số hóa, nghiên cứu đưa vào tái sử dụng phục vụ cắt giảm các thủ tục hành chính về cư trú như giải pháp tỉnh Bình Dương, tỉnh Đồng Nai đã triển khai trong thời gian vừa qua, trên tinh thần quận, huyện, xã, phường nào đã hoàn thành đưa vào sử dụng ngay.</w:t>
      </w:r>
    </w:p>
    <w:p>
      <w:r>
        <w:t>Các địa phương</w:t>
      </w:r>
    </w:p>
    <w:p>
      <w:r>
        <w:t>Quý II/2025</w:t>
      </w:r>
    </w:p>
    <w:p>
      <w:r>
        <w:t>15</w:t>
      </w:r>
    </w:p>
    <w:p>
      <w:r>
        <w:t>Đảm bảo 100% thủ tục hành chính liên quan đến doanh nghiệp được thực hiện trực tuyến, thông suốt, hiệu quả; 100% thủ tục hành chính không bị giới hạn bởi địa giới hành chính cấp tỉnh</w:t>
      </w:r>
    </w:p>
    <w:p>
      <w:r>
        <w:t>Các Bộ, ngành, địa phương</w:t>
      </w:r>
    </w:p>
    <w:p>
      <w:r>
        <w:t>Tháng 12/2025</w:t>
      </w:r>
    </w:p>
    <w:p>
      <w:r>
        <w:t>16</w:t>
      </w:r>
    </w:p>
    <w:p>
      <w:r>
        <w:t>Tập trung hoàn thành rà soát, cập nhật Chiến lược dữ liệu quốc gia (hoàn thành trong Quý II/2025); Hoàn thành triển khai xây dựng, đưa vào khai thác, sử dụng các cơ sở dữ liệu quốc gia, cơ sở dữ liệu chuyên ngành (trong đó tập trung ưu tiên hoàn thiện cơ sở dữ liệu về đất đai, xây dựng, bảo hiểm, tài chính, doanh nghiệp, lao động việc làm, y tế, giáo dục) và kết nối, xác thực với Cơ sở dữ liệu quốc gia về dân cư trong tháng 8/2025, đồng bộ dữ liệu về Trung tâm dữ liệu quốc gia; Hoàn thành số hóa quy trình nghiệp vụ nội bộ, hồ sơ tài liệu, kết quả giải quyết thủ tục hành chính trong các lĩnh vực liên quan tới người dân, doanh nghiệp, hoạt động công vụ (hoàn thành trong Quý III/2025), đồng thời, tái sử dụng 100% dữ liệu đã số hóa để cắt giảm tối đa thủ tục hành chính và chi phí tuân thủ cho người dân, doanh nghiệp</w:t>
      </w:r>
    </w:p>
    <w:p>
      <w:r>
        <w:t>Các bộ, ngành là chủ quản CSDLQG, CSDL chuyên ngành</w:t>
      </w:r>
    </w:p>
    <w:p>
      <w:r>
        <w:t>2025</w:t>
      </w:r>
    </w:p>
    <w:p>
      <w:r>
        <w:t>17</w:t>
      </w:r>
    </w:p>
    <w:p>
      <w:r>
        <w:t>Ban hành, triển khai các chiến lược, tiêu chuẩn, quy chuẩn kỹ thuật về dữ liệu trong các ngành, lĩnh vực</w:t>
      </w:r>
    </w:p>
    <w:p>
      <w:r>
        <w:t>Các Bộ, ngành, cơ quan thuộc Chính phủ</w:t>
      </w:r>
    </w:p>
    <w:p>
      <w:r>
        <w:t>Tháng 12/2025</w:t>
      </w:r>
    </w:p>
    <w:p>
      <w:r>
        <w:t>18</w:t>
      </w:r>
    </w:p>
    <w:p>
      <w:r>
        <w:t>Đẩy nhanh kết nối và chia sẻ dữ liệu quan trọng trong các lĩnh vực như dân cư, tư pháp, giáo dục, ngân hàng, thuế, bảo hiểm, doanh nghiệp, đất đai, phương tiện...</w:t>
      </w:r>
    </w:p>
    <w:p>
      <w:r>
        <w:t>Các Bộ, ngành, địa phương</w:t>
      </w:r>
    </w:p>
    <w:p>
      <w:r>
        <w:t>Tháng 12/2025</w:t>
      </w:r>
    </w:p>
    <w:p>
      <w:r>
        <w:t>19</w:t>
      </w:r>
    </w:p>
    <w:p>
      <w:r>
        <w:t>Xây dựng, ban hành, tổ chức thực hiện chương trình đào tạo, bồi dưỡng cho cán bộ, công chức, viên chức kiến thức về khoa học, công nghệ, đổi mới sáng tạo, kỹ năng số, công nghệ số cơ bản phục vụ chuyển đổi số quốc gia.</w:t>
      </w:r>
    </w:p>
    <w:p>
      <w:r>
        <w:t>Các Bộ, ngành, địa phương</w:t>
      </w:r>
    </w:p>
    <w:p>
      <w:r>
        <w:t>Tháng 12/2025</w:t>
      </w:r>
    </w:p>
    <w:p>
      <w:r>
        <w:t>20</w:t>
      </w:r>
    </w:p>
    <w:p>
      <w:r>
        <w:t>Hoàn thành việc sắp xếp lại các tổ chức khoa học, công nghệ; tập trung đầu tư trọng điểm để phát triển các tổ chức nghiên cứu mạnh. Có kế hoạch cụ thể để xây dựng nguồn nhân lực chất lượng cao, nhất là nhân tài khoa học, công nghệ</w:t>
      </w:r>
    </w:p>
    <w:p>
      <w:r>
        <w:t>Các Bộ, ngành, địa phương</w:t>
      </w:r>
    </w:p>
    <w:p>
      <w:r>
        <w:t>Tháng 12/2025</w:t>
      </w:r>
    </w:p>
    <w:p>
      <w:r>
        <w:t>21</w:t>
      </w:r>
    </w:p>
    <w:p>
      <w:r>
        <w:t>Xây dựng Đề án chuyển đổi số bảo đảm kết nối với Đề án 06 theo 11 tiện ích, mục tiêu Bộ Công an đã xây dựng:</w:t>
      </w:r>
    </w:p>
    <w:p>
      <w:r>
        <w:t>(1) Định danh tàu thuyền;</w:t>
      </w:r>
    </w:p>
    <w:p>
      <w:r>
        <w:t>(2) Định danh địa điểm;</w:t>
      </w:r>
    </w:p>
    <w:p>
      <w:r>
        <w:t>(3) Xây dựng sàn giao dịch việc làm quốc gia; Nền tảng hợp đồng lao động điện tử.</w:t>
      </w:r>
    </w:p>
    <w:p>
      <w:r>
        <w:t>(4) Xây dựng sàn giao dịch bất động sản;</w:t>
      </w:r>
    </w:p>
    <w:p>
      <w:r>
        <w:t>(5) Ứng dụng dữ liệu dân cư, căn cước công dân, định danh và xác thực điện tử góp phần chuyển đổi số trong lĩnh vực ngân hàng;</w:t>
      </w:r>
    </w:p>
    <w:p>
      <w:r>
        <w:t>(6) Xây dựng sàn thương mại điện tử gắn với sản phẩm nông nghiệp và đặc sản vùng miền;</w:t>
      </w:r>
    </w:p>
    <w:p>
      <w:r>
        <w:t>(7) Phát triển nguồn nhân lực trí tuệ nhân tạo, đổi mới sáng tạo;</w:t>
      </w:r>
    </w:p>
    <w:p>
      <w:r>
        <w:t>(8) Phát triển kinh tế đêm;</w:t>
      </w:r>
    </w:p>
    <w:p>
      <w:r>
        <w:t>(9) Mô hình du lịch thông minh;</w:t>
      </w:r>
    </w:p>
    <w:p>
      <w:r>
        <w:t>(10) Đẩy mạnh thực hiện Chỉ thị 18 chống thất thu thuế, đảm bảo an ninh tiền tệ trên nền tảng thương mại điện tử;</w:t>
      </w:r>
    </w:p>
    <w:p>
      <w:r>
        <w:t>(11) Mô hình điểm tại các tỉnh, thành phố có đảo.</w:t>
      </w:r>
    </w:p>
    <w:p>
      <w:r>
        <w:t>Bộ Nội vụ (của Bộ Lao động - Thương binh và Xã hội chuyển sang), Bộ Nông nghiệp và môi trường (của Bộ Tài nguyên và Môi trường, Bộ Nông nghiệp và Phát triển nông thôn chuyển sang), Bộ Xây dựng (của Bộ Giao thông vận tải chuyển sang), Ngân hàng nhà nước Việt Nam, Bộ Khoa học và Công nghệ, Bộ Tài chính</w:t>
      </w:r>
    </w:p>
    <w:p>
      <w:r>
        <w:t>Bộ Công an</w:t>
      </w:r>
    </w:p>
    <w:p>
      <w:r>
        <w:t>Tháng 12/2025</w:t>
      </w:r>
    </w:p>
    <w:p>
      <w:r>
        <w:t>22</w:t>
      </w:r>
    </w:p>
    <w:p>
      <w:r>
        <w:t>Công bố danh mục các bài toán lớn về khoa học, công nghệ, đổi mới sáng tạo và chuyển đổi số của đất nước để các doanh nghiệp công nghệ số Việt Nam tham gia giải quyết</w:t>
      </w:r>
    </w:p>
    <w:p>
      <w:r>
        <w:t>Các bộ, ngành, địa phương</w:t>
      </w:r>
    </w:p>
    <w:p>
      <w:r>
        <w:t>Thực hiện thường xuyên</w:t>
      </w:r>
    </w:p>
    <w:p>
      <w:r>
        <w:t>23</w:t>
      </w:r>
    </w:p>
    <w:p>
      <w:r>
        <w:t>Thúc đẩy việc thanh toán, chi trả không dùng tiền mặt trên mọi lĩnh vực của đời sống xã hội, đẩy mạnh triển khai thu thuế hộ gia đình phục vụ quản lý kinh tế (theo kinh nghiệm của TP. Hà Nội đã triển khai).</w:t>
      </w:r>
    </w:p>
    <w:p>
      <w:r>
        <w:t>Các Bộ, ngành, địa phương</w:t>
      </w:r>
    </w:p>
    <w:p>
      <w:r>
        <w:t>Thực hiện thường xuyên</w:t>
      </w:r>
    </w:p>
    <w:p>
      <w:r>
        <w:t>24</w:t>
      </w:r>
    </w:p>
    <w:p>
      <w:r>
        <w:t>Tuyên truyền, giáo dục về phát triển khoa học, công nghệ, đổi mới sáng tạo và chuyển đổi số</w:t>
      </w:r>
    </w:p>
    <w:p>
      <w:r>
        <w:t>Các Bộ, ngành, địa phương</w:t>
      </w:r>
    </w:p>
    <w:p>
      <w:r>
        <w:t>Thực hiện thường xuyên</w:t>
      </w:r>
    </w:p>
    <w:p>
      <w:r>
        <w:t>25</w:t>
      </w:r>
    </w:p>
    <w:p>
      <w:r>
        <w:t>Đối với người nước ngoài sinh sống, làm việc tại Việt Nam, yêu cầu các bộ ngành, địa phương tổ chức thực hiện đảm bảo 100% TTHC của người nước ngoài tại Việt Nam cung cấp dịch vụ công trực tuyến</w:t>
      </w:r>
    </w:p>
    <w:p>
      <w:r>
        <w:t>Các Bộ, ngành, địa phương</w:t>
      </w:r>
    </w:p>
    <w:p>
      <w:r>
        <w:t>Thực hiện thường xuyên</w:t>
      </w:r>
    </w:p>
    <w:p>
      <w:r>
        <w:t>26</w:t>
      </w:r>
    </w:p>
    <w:p>
      <w:r>
        <w:t>Tổ chức đào tạo và bồi dưỡng, tập huấn, nâng cao kiến thức, kỹ năng số cho đội ngũ cán bộ, công chức, viên chức, người dân, doanh nghiệp</w:t>
      </w:r>
    </w:p>
    <w:p>
      <w:r>
        <w:t>Các bộ, ngành, địa phương</w:t>
      </w:r>
    </w:p>
    <w:p>
      <w:r>
        <w:t>Thực hiện thường xuyên</w:t>
      </w:r>
    </w:p>
    <w:p>
      <w:r>
        <w:t>B</w:t>
      </w:r>
    </w:p>
    <w:p>
      <w:r>
        <w:t>Nhiệm vụ cụ thể của các bộ, ngành</w:t>
      </w:r>
    </w:p>
    <w:p>
      <w:r>
        <w:t>1</w:t>
      </w:r>
    </w:p>
    <w:p>
      <w:r>
        <w:t>Báo cáo Chính phủ việc thành lập Ủy ban giám sát dữ liệu quốc gia</w:t>
      </w:r>
    </w:p>
    <w:p>
      <w:r>
        <w:t>Bộ Công an</w:t>
      </w:r>
    </w:p>
    <w:p>
      <w:r>
        <w:t>Tháng 3/2025</w:t>
      </w:r>
    </w:p>
    <w:p>
      <w:r>
        <w:t>2</w:t>
      </w:r>
    </w:p>
    <w:p>
      <w:r>
        <w:t>Điều chỉnh, rà soát các quy trình nghiệp vụ nội bộ để ghi nhận tính pháp lý các loại giấy tờ (Đăng ký xe, bằng lái xe, phiếu lý lịch tư pháp,...) trên ứng dụng VNeID</w:t>
      </w:r>
    </w:p>
    <w:p>
      <w:r>
        <w:t>Bộ Công an</w:t>
      </w:r>
    </w:p>
    <w:p>
      <w:r>
        <w:t>Các bộ, ngành</w:t>
      </w:r>
    </w:p>
    <w:p>
      <w:r>
        <w:t>Tháng 3/2025</w:t>
      </w:r>
    </w:p>
    <w:p>
      <w:r>
        <w:t>3</w:t>
      </w:r>
    </w:p>
    <w:p>
      <w:r>
        <w:t>Triển khai các giải pháp cảnh báo thủ đoạn lừa đảo, công khai các trang Website, số điện thoại lừa đảo để người dân đề phòng.</w:t>
      </w:r>
    </w:p>
    <w:p>
      <w:r>
        <w:t>Bộ Công an</w:t>
      </w:r>
    </w:p>
    <w:p>
      <w:r>
        <w:t>Tháng 3/2025</w:t>
      </w:r>
    </w:p>
    <w:p>
      <w:r>
        <w:t>4</w:t>
      </w:r>
    </w:p>
    <w:p>
      <w:r>
        <w:t>Triển khai bộ chỉ số đánh giá mức độ hài lòng của người dân, doanh nghiệp, thông qua VNeID (người dân sử dụng tài khoản VNeID mức độ 2 thực hiện các dịch vụ công trực tuyến nhận xét, góp ý);</w:t>
      </w:r>
    </w:p>
    <w:p>
      <w:r>
        <w:t>Bộ Công an</w:t>
      </w:r>
    </w:p>
    <w:p>
      <w:r>
        <w:t>Tháng 6/2025</w:t>
      </w:r>
    </w:p>
    <w:p>
      <w:r>
        <w:t>5</w:t>
      </w:r>
    </w:p>
    <w:p>
      <w:r>
        <w:t>Xây dựng Hệ thống thông tin phục vụ giám sát dự án đầu tư công; đánh giá hiệu quả kinh tế xã hội, an ninh quốc gia của dự án đầu tư (trước mắt tập trung thực hiện đối với dự án công nghệ thông tin phục vụ chuyển đổi số).</w:t>
      </w:r>
    </w:p>
    <w:p>
      <w:r>
        <w:t>Bộ Tài chính</w:t>
      </w:r>
    </w:p>
    <w:p>
      <w:r>
        <w:t>Bộ Công an</w:t>
      </w:r>
    </w:p>
    <w:p>
      <w:r>
        <w:t>Tháng 6/2025</w:t>
      </w:r>
    </w:p>
    <w:p>
      <w:r>
        <w:t>6</w:t>
      </w:r>
    </w:p>
    <w:p>
      <w:r>
        <w:t>Xây dựng Hệ thống thông tin đăng ký quản lý đầu tư của doanh nghiệp nước ngoài, đánh giá hiệu quả kinh tế xã hội, an ninh quốc gia của dự án đầu tư</w:t>
      </w:r>
    </w:p>
    <w:p>
      <w:r>
        <w:t>Bộ Tài chính</w:t>
      </w:r>
    </w:p>
    <w:p>
      <w:r>
        <w:t>Bộ Công an</w:t>
      </w:r>
    </w:p>
    <w:p>
      <w:r>
        <w:t>Tháng 6/2025</w:t>
      </w:r>
    </w:p>
    <w:p>
      <w:r>
        <w:t>7</w:t>
      </w:r>
    </w:p>
    <w:p>
      <w:r>
        <w:t>Nghiên cứu, hoàn thiện giải pháp tích hợp Học bạ số trên ứng dụng VNeID</w:t>
      </w:r>
    </w:p>
    <w:p>
      <w:r>
        <w:t>Bộ Công an</w:t>
      </w:r>
    </w:p>
    <w:p>
      <w:r>
        <w:t>Bộ Giáo dục và Đào tạo</w:t>
      </w:r>
    </w:p>
    <w:p>
      <w:r>
        <w:t>Tháng 6/2025</w:t>
      </w:r>
    </w:p>
    <w:p>
      <w:r>
        <w:t>8</w:t>
      </w:r>
    </w:p>
    <w:p>
      <w:r>
        <w:t>Phối hợp với các đơn vị hoàn thành định danh cơ quan, tổ chức, doanh nghiệp để đảm bảo từ ngày 01/7/2025, 100% các doanh nghiệp có thể thực hiện thủ tục hành chính trên môi trường trực tuyến.</w:t>
      </w:r>
    </w:p>
    <w:p>
      <w:r>
        <w:t>Bộ Công an</w:t>
      </w:r>
    </w:p>
    <w:p>
      <w:r>
        <w:t>Tháng 6/2025</w:t>
      </w:r>
    </w:p>
    <w:p>
      <w:r>
        <w:t>9</w:t>
      </w:r>
    </w:p>
    <w:p>
      <w:r>
        <w:t>Nghiên cứu giải pháp đăng ký doanh nghiệp bằng tài khoản định danh tổ chức.</w:t>
      </w:r>
    </w:p>
    <w:p>
      <w:r>
        <w:t>Bộ Kế hoạch và Đầu tư</w:t>
      </w:r>
    </w:p>
    <w:p>
      <w:r>
        <w:t>Bộ Công an</w:t>
      </w:r>
    </w:p>
    <w:p>
      <w:r>
        <w:t>Tháng 6/2025</w:t>
      </w:r>
    </w:p>
    <w:p>
      <w:r>
        <w:t>10</w:t>
      </w:r>
    </w:p>
    <w:p>
      <w:r>
        <w:t>Tập trung triển khai các giải pháp bảo mật tối ưu đối với các thiết bị đầu cuối được kết nối, khai thác dữ liệu từ các hệ thống, Cơ sở dữ liệu nghiệp vụ.</w:t>
      </w:r>
    </w:p>
    <w:p>
      <w:r>
        <w:t>Bộ Công an</w:t>
      </w:r>
    </w:p>
    <w:p>
      <w:r>
        <w:t>Các bộ, ngành, địa phương</w:t>
      </w:r>
    </w:p>
    <w:p>
      <w:r>
        <w:t>Tháng 6/2025</w:t>
      </w:r>
    </w:p>
    <w:p>
      <w:r>
        <w:t>11</w:t>
      </w:r>
    </w:p>
    <w:p>
      <w:r>
        <w:t>Xây dựng bộ chỉ số đánh giá mức độ vận hành, tăng trưởng và phát triển của doanh nghiệp, đánh giá mức độ hài lòng của người dân, doanh nghiệp thông qua VNeID  (người dân sử dụng tài khoản VNeID mức độ 2 thực hiện các dịch vụ công trực tuyến nhận xét, góp ý)</w:t>
      </w:r>
    </w:p>
    <w:p>
      <w:r>
        <w:t>Bộ Tài chính</w:t>
      </w:r>
    </w:p>
    <w:p>
      <w:r>
        <w:t>Bộ Công an</w:t>
      </w:r>
    </w:p>
    <w:p>
      <w:r>
        <w:t>Tháng 6/2025</w:t>
      </w:r>
    </w:p>
    <w:p>
      <w:r>
        <w:t>12</w:t>
      </w:r>
    </w:p>
    <w:p>
      <w:r>
        <w:t>Xây dựng các văn bản quy phạm pháp luật quy định chi tiết, hướng dẫn thi hành Luật Dữ liệu</w:t>
      </w:r>
    </w:p>
    <w:p>
      <w:r>
        <w:t>Bộ Công an</w:t>
      </w:r>
    </w:p>
    <w:p>
      <w:r>
        <w:t>Tháng 7/2025</w:t>
      </w:r>
    </w:p>
    <w:p>
      <w:r>
        <w:t>13</w:t>
      </w:r>
    </w:p>
    <w:p>
      <w:r>
        <w:t>Hướng dẫn, thúc đẩy doanh nghiệp cung cấp dịch vụ thương mại điện tử để nghiên cứu sử dụng định danh và xác thực điện tử trong các giao dịch thương mại điện tử.</w:t>
      </w:r>
    </w:p>
    <w:p>
      <w:r>
        <w:t>Bộ Công an</w:t>
      </w:r>
    </w:p>
    <w:p>
      <w:r>
        <w:t>Tháng 12/2025</w:t>
      </w:r>
    </w:p>
    <w:p>
      <w:r>
        <w:t>14</w:t>
      </w:r>
    </w:p>
    <w:p>
      <w:r>
        <w:t>Hoàn thành xây dựng Trung tâm dữ liệu quốc gia và đưa vào khai thác, sử dụng, phục vụ chuyển đổi số quốc gia</w:t>
      </w:r>
    </w:p>
    <w:p>
      <w:r>
        <w:t>Bộ Công an</w:t>
      </w:r>
    </w:p>
    <w:p>
      <w:r>
        <w:t>Tháng 12/2025</w:t>
      </w:r>
    </w:p>
    <w:p>
      <w:r>
        <w:t>15</w:t>
      </w:r>
    </w:p>
    <w:p>
      <w:r>
        <w:t>Báo cáo Thủ tướng Chính phủ việc triển khai Trung tâm đổi mới sáng tạo về khoa học dữ liệu và trí tuệ nhân tạo trên nền tảng Cơ sở dữ liệu quốc gia về dân cư, căn cước công dân và định danh xác thực điện tử</w:t>
      </w:r>
    </w:p>
    <w:p>
      <w:r>
        <w:t>Bộ Công an</w:t>
      </w:r>
    </w:p>
    <w:p>
      <w:r>
        <w:t>Tháng 12/2025</w:t>
      </w:r>
    </w:p>
    <w:p>
      <w:r>
        <w:t>16</w:t>
      </w:r>
    </w:p>
    <w:p>
      <w:r>
        <w:t>Triển khai giải pháp tạo lập tài khoản an sinh cho người dân, phấn đấu trong năm 2025, mỗi người dân Việt Nam thuộc đối tượng nhận chi trả an sinh theo quy định có một tài khoản an sinh. Thực hiện rà soát tài khoản của người dân trên VNeID; tài khoản ngân hàng được liên kết với ứng dụng VNeID để làm sạch phục vụ chi trả an sinh, đảm bảo tính minh bạch, tránh lừa đảo.</w:t>
      </w:r>
    </w:p>
    <w:p>
      <w:r>
        <w:t>Bộ Công an</w:t>
      </w:r>
    </w:p>
    <w:p>
      <w:r>
        <w:t>Ngân hàng hàng Nhà nước, Bộ Tài chính; Bộ Nội vụ và các Ngân hàng (Vietinbank, Vietcombank, BIDV, Agribank và MBBank...);</w:t>
      </w:r>
    </w:p>
    <w:p>
      <w:r>
        <w:t>Tháng 12/2025</w:t>
      </w:r>
    </w:p>
    <w:p>
      <w:r>
        <w:t>17</w:t>
      </w:r>
    </w:p>
    <w:p>
      <w:r>
        <w:t>Kết nối, đồng bộ các loại dữ liệu: Mã số thuế (Bộ Tài chính); xuất nhập khẩu (Bộ Tài chính); hợp đồng điện tử (Bộ Công thương); dữ liệu người lao động đóng bảo hiểm (Bảo hiểm xã hội Việt Nam) với Cơ sở dữ liệu quốc gia về dân cư phục vụ làm sạch dữ liệu.</w:t>
      </w:r>
    </w:p>
    <w:p>
      <w:r>
        <w:t>Bộ Công an</w:t>
      </w:r>
    </w:p>
    <w:p>
      <w:r>
        <w:t>Các bộ, ngành có liên quan</w:t>
      </w:r>
    </w:p>
    <w:p>
      <w:r>
        <w:t>Tháng 12/2025</w:t>
      </w:r>
    </w:p>
    <w:p>
      <w:r>
        <w:t>18</w:t>
      </w:r>
    </w:p>
    <w:p>
      <w:r>
        <w:t>Hoàn thành làm sạch, đồng bộ dữ liệu công dân, sinh trắc của ngành ngân hàng, chữ ký số, chứng khoán, địa điểm, tổ chức, tàu thuyền với Cơ sở dữ liệu quốc gia về dân cư. Đảm bảo các điều kiện kết nối xác thực sinh trắc trên ứng dụng VNeID để sử dụng</w:t>
      </w:r>
    </w:p>
    <w:p>
      <w:r>
        <w:t>Bộ Công an</w:t>
      </w:r>
    </w:p>
    <w:p>
      <w:r>
        <w:t>Bộ Khoa học và Công nghệ, Bộ Công thương, Bộ Tài chính</w:t>
      </w:r>
    </w:p>
    <w:p>
      <w:r>
        <w:t>Tháng 12/2025</w:t>
      </w:r>
    </w:p>
    <w:p>
      <w:r>
        <w:t>19</w:t>
      </w:r>
    </w:p>
    <w:p>
      <w:r>
        <w:t>Triển khai đưa dữ liệu đã được số hóa, làm sạch với Cơ sở dữ liệu quốc gia về dân cư vào thực hiện cắt giảm thủ tục hành chính, không bắt người dân phải kê khai các giấy tờ liên quan, trọng tâm là lĩnh vực tư pháp, giáo dục, y tế, đất đai</w:t>
      </w:r>
    </w:p>
    <w:p>
      <w:r>
        <w:t>Các bộ, ngành, địa phương liên quan</w:t>
      </w:r>
    </w:p>
    <w:p>
      <w:r>
        <w:t>Bộ Công an</w:t>
      </w:r>
    </w:p>
    <w:p>
      <w:r>
        <w:t>Tháng 12/2025</w:t>
      </w:r>
    </w:p>
    <w:p>
      <w:r>
        <w:t>20</w:t>
      </w:r>
    </w:p>
    <w:p>
      <w:r>
        <w:t>Xây dựng triển khai hệ thống đào tạo trực tuyến để cắt giảm 50% kinh phí tập huấn đào tạo trong năm 2025.</w:t>
      </w:r>
    </w:p>
    <w:p>
      <w:r>
        <w:t>Bộ Công an</w:t>
      </w:r>
    </w:p>
    <w:p>
      <w:r>
        <w:t>Bộ Giáo dục và Đào tạo, Bộ Khoa học và Công nghệ</w:t>
      </w:r>
    </w:p>
    <w:p>
      <w:r>
        <w:t>2025</w:t>
      </w:r>
    </w:p>
    <w:p>
      <w:r>
        <w:t>21</w:t>
      </w:r>
    </w:p>
    <w:p>
      <w:r>
        <w:t>Đẩy mạnh kết nối, chia sẻ dữ liệu phục vụ phát triển thương mại điện tử, nâng cao hiệu quả công tác quản lý thuế, đăng ký thành lập doanh nghiệp, mua bán hóa đơn điện tử</w:t>
      </w:r>
    </w:p>
    <w:p>
      <w:r>
        <w:t>Bộ Tài chính,</w:t>
      </w:r>
    </w:p>
    <w:p>
      <w:r>
        <w:t>Bộ Công an, Bộ Công Thương, Bộ Khoa học và Công nghệ</w:t>
      </w:r>
    </w:p>
    <w:p>
      <w:r>
        <w:t>Tháng 12/2025 và những năm tiếp theo</w:t>
      </w:r>
    </w:p>
    <w:p>
      <w:r>
        <w:t>22</w:t>
      </w:r>
    </w:p>
    <w:p>
      <w:r>
        <w:t>Tổ chức triển khai cấp căn cước, cấp định danh điện tử mức 2 cho người Việt Nam tại nước ngoài theo phương thức trực tuyến đối với những đối tượng đã được thu mẫu sinh trắc học (vân tay, mống mắt).</w:t>
      </w:r>
    </w:p>
    <w:p>
      <w:r>
        <w:t>Bộ Công an</w:t>
      </w:r>
    </w:p>
    <w:p>
      <w:r>
        <w:t>Bộ Ngoại giao</w:t>
      </w:r>
    </w:p>
    <w:p>
      <w:r>
        <w:t>Thực hiện thường xuyên</w:t>
      </w:r>
    </w:p>
    <w:p>
      <w:r>
        <w:t>23</w:t>
      </w:r>
    </w:p>
    <w:p>
      <w:r>
        <w:t>Tổ chức cấp khai sinh cho trẻ em Việt Nam tại nước ngoài theo phương thức trực tuyến đối với những đối tượng đã được thu mẫu sinh trắc học (vân tay, mống mắt).</w:t>
      </w:r>
    </w:p>
    <w:p>
      <w:r>
        <w:t>Bộ Ngoại giao</w:t>
      </w:r>
    </w:p>
    <w:p>
      <w:r>
        <w:t>Bộ Công an</w:t>
      </w:r>
    </w:p>
    <w:p>
      <w:r>
        <w:t>Bộ Tư pháp</w:t>
      </w:r>
    </w:p>
    <w:p>
      <w:r>
        <w:t>Tháng 12/2025</w:t>
      </w:r>
    </w:p>
    <w:p>
      <w:r>
        <w:t>24</w:t>
      </w:r>
    </w:p>
    <w:p>
      <w:r>
        <w:t>Xây dựng, phát triển Bộ chỉ số, Hệ thống thông tin phục vụ chỉ đạo, điều hành của Chính phủ, Thủ tướng Chính phủ trên hạ tầng của Trung tâm Dữ liệu quốc gia theo quy định.</w:t>
      </w:r>
    </w:p>
    <w:p>
      <w:r>
        <w:t>Văn phòng Chính phủ</w:t>
      </w:r>
    </w:p>
    <w:p>
      <w:r>
        <w:t>Các bộ, ngành, địa phương</w:t>
      </w:r>
    </w:p>
    <w:p>
      <w:r>
        <w:t>Năm 2025</w:t>
      </w:r>
    </w:p>
    <w:p>
      <w:r>
        <w:t>25</w:t>
      </w:r>
    </w:p>
    <w:p>
      <w:r>
        <w:t>Xây dựng dữ liệu học sinh từ lớp 1 đến lớp 12 phục vụ làm chủ dữ liệu nguồn lực</w:t>
      </w:r>
    </w:p>
    <w:p>
      <w:r>
        <w:t>Bộ Giáo dục và Đào tạo</w:t>
      </w:r>
    </w:p>
    <w:p>
      <w:r>
        <w:t>Tháng 6/2025</w:t>
      </w:r>
    </w:p>
    <w:p>
      <w:r>
        <w:t>26</w:t>
      </w:r>
    </w:p>
    <w:p>
      <w:r>
        <w:t>Xây dựng Nghị định quy định việc người nước ngoài vào làm quản lý, giảng dạy, nghiên cứu khoa học và trao đổi học thuật tại các cơ sở giáo dục của Việt Nam</w:t>
      </w:r>
    </w:p>
    <w:p>
      <w:r>
        <w:t>Bộ Giáo dục và Đào tạo</w:t>
      </w:r>
    </w:p>
    <w:p>
      <w:r>
        <w:t>Các bộ, ngành và địa phương</w:t>
      </w:r>
    </w:p>
    <w:p>
      <w:r>
        <w:t>Năm 2027</w:t>
      </w:r>
    </w:p>
    <w:p>
      <w:r>
        <w:t>27</w:t>
      </w:r>
    </w:p>
    <w:p>
      <w:r>
        <w:t>Xây dựng Nghị định quy định chính sách học bổng cho người học các ngành khoa học cơ bản, kỹ thuật then chốt và công nghệ chiến lược.</w:t>
      </w:r>
    </w:p>
    <w:p>
      <w:r>
        <w:t>Bộ Giáo dục và Đào tạo</w:t>
      </w:r>
    </w:p>
    <w:p>
      <w:r>
        <w:t>Các bộ, ngành và địa phương</w:t>
      </w:r>
    </w:p>
    <w:p>
      <w:r>
        <w:t>Tháng 12/2025</w:t>
      </w:r>
    </w:p>
    <w:p>
      <w:r>
        <w:t>28</w:t>
      </w:r>
    </w:p>
    <w:p>
      <w:r>
        <w:t>Xây dựng và đề xuất ban hành Luật Khoa học Công nghệ và Đổi mới sáng tạo, nhằm tạo hành lang pháp lý thúc đẩy mạnh mẽ ứng dụng công nghệ trong các lĩnh vực kinh tế - xã hội, đồng thời đáp ứng các yêu cầu của chuyển đổi số và mục tiêu phát triển bền vững quốc gia</w:t>
      </w:r>
    </w:p>
    <w:p>
      <w:r>
        <w:t>Bộ Khoa học và Công nghệ</w:t>
      </w:r>
    </w:p>
    <w:p>
      <w:r>
        <w:t>Tháng 5/2025</w:t>
      </w:r>
    </w:p>
    <w:p>
      <w:r>
        <w:t>29</w:t>
      </w:r>
    </w:p>
    <w:p>
      <w:r>
        <w:t>Xây dựng các Nghị định của Chính phủ hướng dẫn Luật Khoa học, công nghệ và Đổi mới sáng tạo</w:t>
      </w:r>
    </w:p>
    <w:p>
      <w:r>
        <w:t>Bộ Khoa học và Công nghệ</w:t>
      </w:r>
    </w:p>
    <w:p>
      <w:r>
        <w:t>Tháng 5/2025</w:t>
      </w:r>
    </w:p>
    <w:p>
      <w:r>
        <w:t>30</w:t>
      </w:r>
    </w:p>
    <w:p>
      <w:r>
        <w:t>Hoàn thiện Luật sửa đổi, bổ sung một số điều của Luật Tiêu chuẩn và Quy chuẩn kỹ thuật trình Quốc hội thông qua tại Kỳ họp thứ 9</w:t>
      </w:r>
    </w:p>
    <w:p>
      <w:r>
        <w:t>Bộ Khoa học và Công nghệ</w:t>
      </w:r>
    </w:p>
    <w:p>
      <w:r>
        <w:t>Các bộ, ngành và địa phương</w:t>
      </w:r>
    </w:p>
    <w:p>
      <w:r>
        <w:t>Tháng 5/2025</w:t>
      </w:r>
    </w:p>
    <w:p>
      <w:r>
        <w:t>31</w:t>
      </w:r>
    </w:p>
    <w:p>
      <w:r>
        <w:t>Xây dựng và trình Thủ tướng Chính phủ ban hành Chương trình phát triển Chính phủ số và Chương trình phát triển kinh tế số, xã hội số giai đoạn 2026-2030 theo đúng chủ trương của Nghị quyết số 57-NQ/TW</w:t>
      </w:r>
    </w:p>
    <w:p>
      <w:r>
        <w:t>Bộ Khoa học và Công nghệ</w:t>
      </w:r>
    </w:p>
    <w:p>
      <w:r>
        <w:t>Tháng 9/2025</w:t>
      </w:r>
    </w:p>
    <w:p>
      <w:r>
        <w:t>32</w:t>
      </w:r>
    </w:p>
    <w:p>
      <w:r>
        <w:t>Xây dựng bộ tiêu chí để xác định Doanh nghiệp công nghệ số ngang tầm các nước tiên tiến</w:t>
      </w:r>
    </w:p>
    <w:p>
      <w:r>
        <w:t>Bộ Khoa học và Công nghệ</w:t>
      </w:r>
    </w:p>
    <w:p>
      <w:r>
        <w:t>(Nhiệm vụ của Bộ Thông tin và Truyền thông chuyển sang)</w:t>
      </w:r>
    </w:p>
    <w:p>
      <w:r>
        <w:t>Tháng 6/2025</w:t>
      </w:r>
    </w:p>
    <w:p>
      <w:r>
        <w:t>33</w:t>
      </w:r>
    </w:p>
    <w:p>
      <w:r>
        <w:t>Bổ sung các chính sách tháo gỡ điểm nghẽn và hoàn thiện Luật Công nghiệp công nghệ số trình Quốc hội ban hành.</w:t>
      </w:r>
    </w:p>
    <w:p>
      <w:r>
        <w:t>Bộ Khoa học và Công nghệ</w:t>
      </w:r>
    </w:p>
    <w:p>
      <w:r>
        <w:t>(Nhiệm vụ của Bộ Thông tin và Truyền thông chuyển sang)</w:t>
      </w:r>
    </w:p>
    <w:p>
      <w:r>
        <w:t>Các bộ, ngành và địa phương</w:t>
      </w:r>
    </w:p>
    <w:p>
      <w:r>
        <w:t>Tháng 6/2025</w:t>
      </w:r>
    </w:p>
    <w:p>
      <w:r>
        <w:t>34</w:t>
      </w:r>
    </w:p>
    <w:p>
      <w:r>
        <w:t>Nghiên cứu, đề nghị các doanh nghiệp cung cấp chữ ký số công cộng có chế độ ưu đãi cấp chữ ký số cho các cơ sở y tế, cán bộ, nhân viên y tế và miễn phí cấp chữ ký số cho người bệnh.</w:t>
      </w:r>
    </w:p>
    <w:p>
      <w:r>
        <w:t>Bộ Khoa học và Công nghệ</w:t>
      </w:r>
    </w:p>
    <w:p>
      <w:r>
        <w:t>(Nhiệm vụ của Bộ Thông tin và Truyền thông chuyển sang)</w:t>
      </w:r>
    </w:p>
    <w:p>
      <w:r>
        <w:t>Tháng 6/2025</w:t>
      </w:r>
    </w:p>
    <w:p>
      <w:r>
        <w:t>35</w:t>
      </w:r>
    </w:p>
    <w:p>
      <w:r>
        <w:t>Chủ trì, phối hợp các Tập đoàn công nghệ (VNPT, CMC, FPT, Viettel...) xây dựng cơ chế đầu tư, triển khai tổng thể giải pháp chuyển đổi số toàn diện tại 01 địa phương và nhân rộng toàn quốc</w:t>
      </w:r>
    </w:p>
    <w:p>
      <w:r>
        <w:t>Bộ Khoa học và Công nghệ</w:t>
      </w:r>
    </w:p>
    <w:p>
      <w:r>
        <w:t>(Nhiệm vụ của Bộ Thông tin và Truyền thông chuyển sang)</w:t>
      </w:r>
    </w:p>
    <w:p>
      <w:r>
        <w:t>Tập đoàn công nghệ (VNPT, CMC, FPT, Viettel...)</w:t>
      </w:r>
    </w:p>
    <w:p>
      <w:r>
        <w:t>Tháng 6/2025</w:t>
      </w:r>
    </w:p>
    <w:p>
      <w:r>
        <w:t>36</w:t>
      </w:r>
    </w:p>
    <w:p>
      <w:r>
        <w:t>Chỉ đạo các nhà mạng phối hợp Bộ Công an xác thực tích hợp thông tin thuê bao. Hoàn thành đối soát thông tin thuê bao đối với 1,5 triệu thuê bao (do sử dụng thông tin hộ chiếu và CMND quân đội) sau khi thống nhất phương án</w:t>
      </w:r>
    </w:p>
    <w:p>
      <w:r>
        <w:t>Bộ Khoa học và Công nghệ</w:t>
      </w:r>
    </w:p>
    <w:p>
      <w:r>
        <w:t>(Nhiệm vụ của Bộ Thông tin và Truyền thông chuyển sang)</w:t>
      </w:r>
    </w:p>
    <w:p>
      <w:r>
        <w:t>Bộ Công an, các nhà mạng viễn thông</w:t>
      </w:r>
    </w:p>
    <w:p>
      <w:r>
        <w:t>Tháng 6/2025</w:t>
      </w:r>
    </w:p>
    <w:p>
      <w:r>
        <w:t>37</w:t>
      </w:r>
    </w:p>
    <w:p>
      <w:r>
        <w:t>Xây dựng nền tảng đào tạo trực tuyến mở đại trà cung cấp miễn phí các kiến thức về phát triển khoa học, công nghệ và đổi mới sáng tạo, kiến thức, kỹ năng số, công nghệ số cơ bản cho người dân, doanh nghiệp.</w:t>
      </w:r>
    </w:p>
    <w:p>
      <w:r>
        <w:t>Bộ Khoa học và Công nghệ</w:t>
      </w:r>
    </w:p>
    <w:p>
      <w:r>
        <w:t>(Nhiệm vụ của Bộ Thông tin và Truyền thông chuyển sang)</w:t>
      </w:r>
    </w:p>
    <w:p>
      <w:r>
        <w:t>Tháng 6/2025</w:t>
      </w:r>
    </w:p>
    <w:p>
      <w:r>
        <w:t>38</w:t>
      </w:r>
    </w:p>
    <w:p>
      <w:r>
        <w:t>Xây dựng danh mục, kế hoạch triển khai các nền tảng số quốc gia, nền tảng số dùng chung của các ngành, lĩnh vực, vùng</w:t>
      </w:r>
    </w:p>
    <w:p>
      <w:r>
        <w:t>Bộ Khoa học và Công nghệ</w:t>
      </w:r>
    </w:p>
    <w:p>
      <w:r>
        <w:t>(Nhiệm vụ của Bộ Thông tin và Truyền thông chuyển sang)</w:t>
      </w:r>
    </w:p>
    <w:p>
      <w:r>
        <w:t>Các bộ, ngành, địa phương</w:t>
      </w:r>
    </w:p>
    <w:p>
      <w:r>
        <w:t>Tháng 12/2025</w:t>
      </w:r>
    </w:p>
    <w:p>
      <w:r>
        <w:t>39</w:t>
      </w:r>
    </w:p>
    <w:p>
      <w:r>
        <w:t>Xây dựng quy định đảm bảo liên thông, đồng bộ, bí mật nhà nước trong hoạt động chuyển đổi số của cả hệ thống chính trị</w:t>
      </w:r>
    </w:p>
    <w:p>
      <w:r>
        <w:t>Bộ Khoa học và Công nghệ</w:t>
      </w:r>
    </w:p>
    <w:p>
      <w:r>
        <w:t>(Nhiệm vụ của Bộ Thông tin và Truyền thông chuyển sang)</w:t>
      </w:r>
    </w:p>
    <w:p>
      <w:r>
        <w:t>Các cơ quan Đảng, Quốc hội, Tòa án nhân dân tối cao, Viện Kiểm sát nhân dân tối cao</w:t>
      </w:r>
    </w:p>
    <w:p>
      <w:r>
        <w:t>Tháng 12/2025</w:t>
      </w:r>
    </w:p>
    <w:p>
      <w:r>
        <w:t>40</w:t>
      </w:r>
    </w:p>
    <w:p>
      <w:r>
        <w:t>Xây dựng, cơ chế đặt hàng, giao nhiệm vụ cho các doanh nghiệp công nghệ số thực hiện các nhiệm vụ trọng điểm về chuyển đổi số</w:t>
      </w:r>
    </w:p>
    <w:p>
      <w:r>
        <w:t>Bộ Khoa học và Công nghệ</w:t>
      </w:r>
    </w:p>
    <w:p>
      <w:r>
        <w:t>(Nhiệm vụ của Bộ Thông tin và Truyền thông chuyển sang)</w:t>
      </w:r>
    </w:p>
    <w:p>
      <w:r>
        <w:t>Các bộ, ngành, địa phương</w:t>
      </w:r>
    </w:p>
    <w:p>
      <w:r>
        <w:t>Tháng 12/2025</w:t>
      </w:r>
    </w:p>
    <w:p>
      <w:r>
        <w:t>41</w:t>
      </w:r>
    </w:p>
    <w:p>
      <w:r>
        <w:t>Xây dựng, công bố danh mục các nhiệm vụ trọng điểm về chuyển đổi số; đặt hàng, giao nhiệm vụ cho các doanh nghiệp công nghệ số thực hiện.</w:t>
      </w:r>
    </w:p>
    <w:p>
      <w:r>
        <w:t>Bộ Khoa học và Công nghệ</w:t>
      </w:r>
    </w:p>
    <w:p>
      <w:r>
        <w:t>(Nhiệm vụ của Bộ Thông tin và Truyền thông chuyển sang)</w:t>
      </w:r>
    </w:p>
    <w:p>
      <w:r>
        <w:t>Các bộ, ngành, địa phương</w:t>
      </w:r>
    </w:p>
    <w:p>
      <w:r>
        <w:t>Tháng 12/2025</w:t>
      </w:r>
    </w:p>
    <w:p>
      <w:r>
        <w:t>42</w:t>
      </w:r>
    </w:p>
    <w:p>
      <w:r>
        <w:t>Xây dựng tổ chức triển khai Đề án chuyển đổi số cho các doanh nghiệp, nhất là doanh nghiệp nhỏ và vừa, hợp tác xã, hộ kinh doanh.</w:t>
      </w:r>
    </w:p>
    <w:p>
      <w:r>
        <w:t>Bộ Khoa học và Công nghệ</w:t>
      </w:r>
    </w:p>
    <w:p>
      <w:r>
        <w:t>(Nhiệm vụ của Bộ Thông tin và Truyền thông chuyển sang)</w:t>
      </w:r>
    </w:p>
    <w:p>
      <w:r>
        <w:t>Tháng 12/2025</w:t>
      </w:r>
    </w:p>
    <w:p>
      <w:r>
        <w:t>43</w:t>
      </w:r>
    </w:p>
    <w:p>
      <w:r>
        <w:t>Triển khai các giải pháp nhằm đảm bảo tỷ lệ phủ sóng mạng 5G phấn đấu đạt 50% số lượng trạm phát sóng 4G hiện nay, tạo nền tảng hạ tầng công nghệ vững chắc để hỗ trợ chuyển đổi số và thúc đẩy phát triển kinh tế - xã hội</w:t>
      </w:r>
    </w:p>
    <w:p>
      <w:r>
        <w:t>Bộ Khoa học và Công nghệ</w:t>
      </w:r>
    </w:p>
    <w:p>
      <w:r>
        <w:t>(Nhiệm vụ của Bộ Thông tin và Truyền thông chuyển sang)</w:t>
      </w:r>
    </w:p>
    <w:p>
      <w:r>
        <w:t>Tháng 12/2025</w:t>
      </w:r>
    </w:p>
    <w:p>
      <w:r>
        <w:t>44</w:t>
      </w:r>
    </w:p>
    <w:p>
      <w:r>
        <w:t>Hoàn thiện định mức kinh tế kỹ thuật, đơn giá lập dự toán chi phí các hoạt động liên quan đến chuyển đổi số, xây dựng, cập nhật, khai thác, sử dụng, bảo trì, bảo mật CSDL quốc gia, CSDL chuyên ngành; làm căn cứ để các bộ, ngành, địa phương xây dựng dự toán thực hiện chiến lược dữ liệu Quốc gia</w:t>
      </w:r>
    </w:p>
    <w:p>
      <w:r>
        <w:t>Bộ Khoa học và Công nghệ</w:t>
      </w:r>
    </w:p>
    <w:p>
      <w:r>
        <w:t>(Nhiệm vụ của Bộ Thông tin và Truyền thông chuyển sang)</w:t>
      </w:r>
    </w:p>
    <w:p>
      <w:r>
        <w:t>Các bộ, ngành liên quan</w:t>
      </w:r>
    </w:p>
    <w:p>
      <w:r>
        <w:t>Quý II/2025</w:t>
      </w:r>
    </w:p>
    <w:p>
      <w:r>
        <w:t>45</w:t>
      </w:r>
    </w:p>
    <w:p>
      <w:r>
        <w:t>Tập trung hoàn thành rà soát, cập nhật Chiến lược dữ liệu quốc gia</w:t>
      </w:r>
    </w:p>
    <w:p>
      <w:r>
        <w:t>Bộ Khoa học và Công nghệ</w:t>
      </w:r>
    </w:p>
    <w:p>
      <w:r>
        <w:t>(Nhiệm vụ của Bộ Thông tin và Truyền thông chuyển sang)</w:t>
      </w:r>
    </w:p>
    <w:p>
      <w:r>
        <w:t>Các bộ, ngành liên quan</w:t>
      </w:r>
    </w:p>
    <w:p>
      <w:r>
        <w:t>Quý II/2025</w:t>
      </w:r>
    </w:p>
    <w:p>
      <w:r>
        <w:t>46</w:t>
      </w:r>
    </w:p>
    <w:p>
      <w:r>
        <w:t>Xây dựng, ban hành danh mục các chương trình, nhiệm vụ, dự án về hợp tác công tư trong phát triển hạ tầng số</w:t>
      </w:r>
    </w:p>
    <w:p>
      <w:r>
        <w:t>Bộ Khoa học và Công nghệ</w:t>
      </w:r>
    </w:p>
    <w:p>
      <w:r>
        <w:t>(Nhiệm vụ của Bộ Thông tin và Truyền thông chuyển sang)</w:t>
      </w:r>
    </w:p>
    <w:p>
      <w:r>
        <w:t>các bộ, ngành, địa phương</w:t>
      </w:r>
    </w:p>
    <w:p>
      <w:r>
        <w:t>Thực hiện thường xuyên</w:t>
      </w:r>
    </w:p>
    <w:p>
      <w:r>
        <w:t>47</w:t>
      </w:r>
    </w:p>
    <w:p>
      <w:r>
        <w:t>Xây dựng các phương án tổ chức, sắp xếp lại các tổ chức khoa học, công nghệ; tập trung đầu tư trọng điểm để phát triển các tổ chức nghiên cứu mạnh. Có kế hoạch cụ thể để xây dựng nguồn nhân lực chất lượng cao, nhất là nhân tài khoa học, công nghệ; tổ chức các cơ quan đầu mối thuộc Chính phủ để tập hợp, quản lý, động viên các nhà khoa học và đánh giá kết quả nghiên cứu.</w:t>
      </w:r>
    </w:p>
    <w:p>
      <w:r>
        <w:t>Bộ Nội vụ</w:t>
      </w:r>
    </w:p>
    <w:p>
      <w:r>
        <w:t>Bộ Giáo dục và Đào tạo, Bộ Khoa học và Công nghệ</w:t>
      </w:r>
    </w:p>
    <w:p>
      <w:r>
        <w:t>Tháng 12/2025</w:t>
      </w:r>
    </w:p>
    <w:p>
      <w:r>
        <w:t>48</w:t>
      </w:r>
    </w:p>
    <w:p>
      <w:r>
        <w:t>Rà soát, đảm bảo có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Bộ Nội vụ</w:t>
      </w:r>
    </w:p>
    <w:p>
      <w:r>
        <w:t>Bộ Giáo dục và Đào tạo, Bộ Khoa học và Công nghệ</w:t>
      </w:r>
    </w:p>
    <w:p>
      <w:r>
        <w:t>Tháng 12/2025</w:t>
      </w:r>
    </w:p>
    <w:p>
      <w:r>
        <w:t>49</w:t>
      </w:r>
    </w:p>
    <w:p>
      <w:r>
        <w:t>Xây dựng Kế hoạch đẩy mạnh triển khai Chỉ thị 18/CT-TTg ngày 30/5/2023 của Thủ tướng Chính phủ phục vụ phát triển Thương mại điện tử, chống thất thu thuế, đảm bảo an ninh tiền tệ, gắn trách nhiệm cụ thể từng bộ ngành để tổ chức triển khai thực hiện.</w:t>
      </w:r>
    </w:p>
    <w:p>
      <w:r>
        <w:t>Bộ Tài chính</w:t>
      </w:r>
    </w:p>
    <w:p>
      <w:r>
        <w:t>Bộ Công thương, Bộ Khoa học và Công nghệ, Bộ Công an, Ngân hàng Nhà nước, Văn phòng Chính phủ</w:t>
      </w:r>
    </w:p>
    <w:p>
      <w:r>
        <w:t>Tháng 3/2025</w:t>
      </w:r>
    </w:p>
    <w:p>
      <w:r>
        <w:t>50</w:t>
      </w:r>
    </w:p>
    <w:p>
      <w:r>
        <w:t>Đôn đốc các Bộ, ngành, địa phương đề xuất kinh phí triển khai Đề án 06 trong năm 2025</w:t>
      </w:r>
    </w:p>
    <w:p>
      <w:r>
        <w:t>Bộ Tài chính</w:t>
      </w:r>
    </w:p>
    <w:p>
      <w:r>
        <w:t>Bộ, ngành, địa phương</w:t>
      </w:r>
    </w:p>
    <w:p>
      <w:r>
        <w:t>Tháng 3/2025</w:t>
      </w:r>
    </w:p>
    <w:p>
      <w:r>
        <w:t>51</w:t>
      </w:r>
    </w:p>
    <w:p>
      <w:r>
        <w:t>Xây dựng và trình Quốc hội ban hành Nghị quyết quy định về cơ chế đặc thù đầu tư, đầu tư công, mua sắm công các sản phẩm, dịch vụ số để thúc đẩy mạnh mẽ chuyển đổi số quốc gia giai đoạn 2025-2030</w:t>
      </w:r>
    </w:p>
    <w:p>
      <w:r>
        <w:t>Bộ Tài chính</w:t>
      </w:r>
    </w:p>
    <w:p>
      <w:r>
        <w:t>Tháng 5/2025</w:t>
      </w:r>
    </w:p>
    <w:p>
      <w:r>
        <w:t>52</w:t>
      </w:r>
    </w:p>
    <w:p>
      <w:r>
        <w:t>Đẩy mạnh triển khai hóa đơn điện tử khởi tạo từ máy tính tiền, đặc biệt tại các cơ sở bán lẻ và nhà hàng ăn uống,</w:t>
      </w:r>
    </w:p>
    <w:p>
      <w:r>
        <w:t>Bộ Tài chính</w:t>
      </w:r>
    </w:p>
    <w:p>
      <w:r>
        <w:t>Tháng 6/2025</w:t>
      </w:r>
    </w:p>
    <w:p>
      <w:r>
        <w:t>53</w:t>
      </w:r>
    </w:p>
    <w:p>
      <w:r>
        <w:t>Báo cáo Chính phủ trình Quốc hội sửa đổi một số quy định trong Luật Ngân sách nhà nước để có quy định riêng cho phù hợp với đặc thù và thông lệ quốc tế trong lập dự toán, quyết toán, tài trợ và sử dụng ngân sách nhà nước thực hiện các nhiệm vụ khoa học và công nghệ</w:t>
      </w:r>
    </w:p>
    <w:p>
      <w:r>
        <w:t>Bộ Tài chính</w:t>
      </w:r>
    </w:p>
    <w:p>
      <w:r>
        <w:t>Bộ Khoa học và Công nghệ</w:t>
      </w:r>
    </w:p>
    <w:p>
      <w:r>
        <w:t>Tháng 12/2025</w:t>
      </w:r>
    </w:p>
    <w:p>
      <w:r>
        <w:t>54</w:t>
      </w:r>
    </w:p>
    <w:p>
      <w:r>
        <w:t>Sửa đổi Nghị định số 79/2021/NĐ-CP, Nghị định số 97/2018/NĐ-CP về cho vay lại vốn vay ODA, vay ưu đãi nước ngoài của Chính phủ theo hướng giảm tỉ lệ vay lại xuống mức thấp nhất, không yêu cầu bảo đảm tiền vay đối với các tổ chức khoa học và công nghệ, cơ sở giáo dục đại học công lập tự chủ tài chính.</w:t>
      </w:r>
    </w:p>
    <w:p>
      <w:r>
        <w:t>Bộ Tài chính</w:t>
      </w:r>
    </w:p>
    <w:p>
      <w:r>
        <w:t>Tháng 12/2025</w:t>
      </w:r>
    </w:p>
    <w:p>
      <w:r>
        <w:t>55</w:t>
      </w:r>
    </w:p>
    <w:p>
      <w:r>
        <w:t>Xây dựng cơ chế cho phép sử dụng ngân sách nhà nước để đầu tư để xây dựng nền tảng số có quy mô quốc gia, vùng và được sử dụng chung cho nhiều cơ quan, tổ chức</w:t>
      </w:r>
    </w:p>
    <w:p>
      <w:r>
        <w:t>Bộ Tài chính</w:t>
      </w:r>
    </w:p>
    <w:p>
      <w:r>
        <w:t>Bộ Khoa học và Công nghệ</w:t>
      </w:r>
    </w:p>
    <w:p>
      <w:r>
        <w:t>Tháng 12/2025</w:t>
      </w:r>
    </w:p>
    <w:p>
      <w:r>
        <w:t>56</w:t>
      </w:r>
    </w:p>
    <w:p>
      <w:r>
        <w:t>Sửa đổi hoặc ban hành thay thế Quyết định số 157/2007/QĐ-TTg, Quyết định số 05/2022/QĐ-TTg của Thủ tướng Chính phủ về tín dụng đối với học sinh, sinh viên</w:t>
      </w:r>
    </w:p>
    <w:p>
      <w:r>
        <w:t>Bộ Tài chính</w:t>
      </w:r>
    </w:p>
    <w:p>
      <w:r>
        <w:t>Bộ Giáo dục và Đào tạo</w:t>
      </w:r>
    </w:p>
    <w:p>
      <w:r>
        <w:t>Tháng 12/2025</w:t>
      </w:r>
    </w:p>
    <w:p>
      <w:r>
        <w:t>57</w:t>
      </w:r>
    </w:p>
    <w:p>
      <w:r>
        <w:t>Nghiên cứu, đề xuất phương án cải cách cơ chế quản lý tài chính trong thực hiện nhiệm vụ khoa học công nghệ, đổi mới sáng tạo và chuyển đổi số; đơn giản hóa tối đa các thủ tục hành chính; giao quyền tự chủ trong sử dụng kinh phí nghiên cứu khoa học, phát triển công nghệ; xây dựng hướng dẫn thực hiện hành lang pháp lý sao cho thật đơn giản, thông thoáng, giảm tối đa các thủ tục hành chính trong nghiên cứu khoa học công nghệ.</w:t>
      </w:r>
    </w:p>
    <w:p>
      <w:r>
        <w:t>Bộ Tài chính</w:t>
      </w:r>
    </w:p>
    <w:p>
      <w:r>
        <w:t>Tháng 12/2025</w:t>
      </w:r>
    </w:p>
    <w:p>
      <w:r>
        <w:t>58</w:t>
      </w:r>
    </w:p>
    <w:p>
      <w:r>
        <w:t>Bố trí ngân sách nhà nước chi cho sự nghiệp khoa học phục vụ các công nghệ chiến lược, đáp ứng yêu cầu NQ 57 trình cấp có thẩm quyền, bảo đảm bố trí đủ ít nhất 3% ngân sách cho khoa học công nghệ và tiếp tục nâng tỉ lệ lên 2% GDP trong 5 năm tiếp theo. Có thể bố trí ngay tỉ lệ 5% GDP nếu thấy cần thiết và sử dụng được, tạo niềm tin cho các nhà khoa học, các doanh nghiệp, không nên ngần ngại về vấn đề này</w:t>
      </w:r>
    </w:p>
    <w:p>
      <w:r>
        <w:t>Bộ Tài chính</w:t>
      </w:r>
    </w:p>
    <w:p>
      <w:r>
        <w:t>Tháng 12/2025</w:t>
      </w:r>
    </w:p>
    <w:p>
      <w:r>
        <w:t>59</w:t>
      </w:r>
    </w:p>
    <w:p>
      <w:r>
        <w:t>Chỉ đạo các sở, ngành rà soát, yêu cầu các cơ quan, tổ chức (hiện còn hoạt động) thực hiện đăng ký tài khoản định danh điện tử tổ chức và cập nhật thông tin tổ chức</w:t>
      </w:r>
    </w:p>
    <w:p>
      <w:r>
        <w:t>Bộ Tài chính</w:t>
      </w:r>
    </w:p>
    <w:p>
      <w:r>
        <w:t>(Nhiệm vụ Bộ Kế hoạch và Đầu tư chuyển sang)</w:t>
      </w:r>
    </w:p>
    <w:p>
      <w:r>
        <w:t>Các địa phương</w:t>
      </w:r>
    </w:p>
    <w:p>
      <w:r>
        <w:t>Tháng 3/2025</w:t>
      </w:r>
    </w:p>
    <w:p>
      <w:r>
        <w:t>60</w:t>
      </w:r>
    </w:p>
    <w:p>
      <w:r>
        <w:t>Xây dựng Kế hoạch làm sạch dữ liệu cơ quan, tổ chức để kết nối với Cơ sở dữ liệu quốc gia về dân cư. Đồng bộ thông tin về hộ kinh doanh cá thể theo quy định tại Nghị định số 70/2024/NĐ-CP ngày 25/4/2024 quy định chi tiết về một số điều của Luật Căn cước</w:t>
      </w:r>
    </w:p>
    <w:p>
      <w:r>
        <w:t>Bộ Tài chính</w:t>
      </w:r>
    </w:p>
    <w:p>
      <w:r>
        <w:t>(Nhiệm vụ Bộ Kế hoạch và Đầu tư chuyển sang)</w:t>
      </w:r>
    </w:p>
    <w:p>
      <w:r>
        <w:t>Bộ Công an</w:t>
      </w:r>
    </w:p>
    <w:p>
      <w:r>
        <w:t>Thực hiện thường xuyên</w:t>
      </w:r>
    </w:p>
    <w:p>
      <w:r>
        <w:t>61</w:t>
      </w:r>
    </w:p>
    <w:p>
      <w:r>
        <w:t>Xây dựng và trình Quốc hội ban hành Nghị quyết quy định về cơ chế đặc thù đầu tư, đầu tư công, mua sắm công các sản phẩm, dịch vụ số để thúc đẩy mạnh mẽ chuyển đổi số quốc gia giai đoạn 2025-2030</w:t>
      </w:r>
    </w:p>
    <w:p>
      <w:r>
        <w:t>Bộ Tài chính</w:t>
      </w:r>
    </w:p>
    <w:p>
      <w:r>
        <w:t>(Nhiệm vụ Bộ Kế hoạch và Đầu tư chuyển sang)</w:t>
      </w:r>
    </w:p>
    <w:p>
      <w:r>
        <w:t>Các bộ, ngành và địa phương</w:t>
      </w:r>
    </w:p>
    <w:p>
      <w:r>
        <w:t>Tháng 5/2025</w:t>
      </w:r>
    </w:p>
    <w:p>
      <w:r>
        <w:t>62</w:t>
      </w:r>
    </w:p>
    <w:p>
      <w:r>
        <w:t>Rà soát tổng thể các dự án, đề án đã được phê duyệt chủ trương nhưng chưa được triển khai để đánh giá hiệu quả tránh lãng phí, trùng lặp</w:t>
      </w:r>
    </w:p>
    <w:p>
      <w:r>
        <w:t>Bộ Tài chính</w:t>
      </w:r>
    </w:p>
    <w:p>
      <w:r>
        <w:t>(Nhiệm vụ Bộ Kế hoạch và Đầu tư chuyển sang)</w:t>
      </w:r>
    </w:p>
    <w:p>
      <w:r>
        <w:t>Tháng 6/2025</w:t>
      </w:r>
    </w:p>
    <w:p>
      <w:r>
        <w:t>63</w:t>
      </w:r>
    </w:p>
    <w:p>
      <w:r>
        <w:t>Xây dựng cơ chế, chính sách cho phép doanh nghiệp nhà nước đánh giá tổng thể hiệu quả đầu tư nhằm thúc đẩy đổi mới sáng tạo trong doanh nghiệp</w:t>
      </w:r>
    </w:p>
    <w:p>
      <w:r>
        <w:t>Bộ Tài chính</w:t>
      </w:r>
    </w:p>
    <w:p>
      <w:r>
        <w:t>(Nhiệm vụ Bộ Kế hoạch và Đầu tư chuyển sang)</w:t>
      </w:r>
    </w:p>
    <w:p>
      <w:r>
        <w:t>Các bộ, ngành liên quan</w:t>
      </w:r>
    </w:p>
    <w:p>
      <w:r>
        <w:t>Tháng 12/2025</w:t>
      </w:r>
    </w:p>
    <w:p>
      <w:r>
        <w:t>64</w:t>
      </w:r>
    </w:p>
    <w:p>
      <w:r>
        <w:t>Sửa đổi Nghị định số 80/2020/NĐ-CP về quản lý và sử dụng viện trợ không hoàn lại không thuộc hỗ trợ phát triển chính thức của các cơ quan, tổ chức, cá nhân nước ngoài dành cho Việt Nam trong đó nghiên cứu quy định phân cấp, giao quyền tự chủ cho các tổ chức khoa học và công nghệ, cơ sở giáo dục đại học công lập.</w:t>
      </w:r>
    </w:p>
    <w:p>
      <w:r>
        <w:t>Bộ Tài chính</w:t>
      </w:r>
    </w:p>
    <w:p>
      <w:r>
        <w:t>(Nhiệm vụ Bộ Kế hoạch và Đầu tư chuyển sang)</w:t>
      </w:r>
    </w:p>
    <w:p>
      <w:r>
        <w:t>Các bộ, ngành liên quan</w:t>
      </w:r>
    </w:p>
    <w:p>
      <w:r>
        <w:t>Tháng 12/2025</w:t>
      </w:r>
    </w:p>
    <w:p>
      <w:r>
        <w:t>65</w:t>
      </w:r>
    </w:p>
    <w:p>
      <w:r>
        <w:t>Xây dựng, trình Thủ tướng Chính phủ thành lập Quỹ đầu tư phát triển công nghiệp chiến lược</w:t>
      </w:r>
    </w:p>
    <w:p>
      <w:r>
        <w:t>Bộ Tài chính</w:t>
      </w:r>
    </w:p>
    <w:p>
      <w:r>
        <w:t>(Nhiệm vụ Bộ Kế hoạch và Đầu tư chuyển sang)</w:t>
      </w:r>
    </w:p>
    <w:p>
      <w:r>
        <w:t>Các bộ, ngành liên quan</w:t>
      </w:r>
    </w:p>
    <w:p>
      <w:r>
        <w:t>Tháng 12/2025</w:t>
      </w:r>
    </w:p>
    <w:p>
      <w:r>
        <w:t>66</w:t>
      </w:r>
    </w:p>
    <w:p>
      <w:r>
        <w:t>Ban hành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w:t>
      </w:r>
    </w:p>
    <w:p>
      <w:r>
        <w:t>Bộ Tài chính</w:t>
      </w:r>
    </w:p>
    <w:p>
      <w:r>
        <w:t>(Nhiệm vụ Bộ Kế hoạch và Đầu tư chuyển sang)</w:t>
      </w:r>
    </w:p>
    <w:p>
      <w:r>
        <w:t>Bộ Khoa học và Công nghệ</w:t>
      </w:r>
    </w:p>
    <w:p>
      <w:r>
        <w:t>Tháng 12/2025</w:t>
      </w:r>
    </w:p>
    <w:p>
      <w:r>
        <w:t>67</w:t>
      </w:r>
    </w:p>
    <w:p>
      <w:r>
        <w:t>Rà soát các quy định hiện hành để bảo đảm có quy định về ưu đãi đầu tư, thuê, mua các sản phẩm, dịch vụ số</w:t>
      </w:r>
    </w:p>
    <w:p>
      <w:r>
        <w:t>Bộ Tài chính</w:t>
      </w:r>
    </w:p>
    <w:p>
      <w:r>
        <w:t>(Nhiệm vụ Bộ Kế hoạch và Đầu tư chuyển sang)</w:t>
      </w:r>
    </w:p>
    <w:p>
      <w:r>
        <w:t>Bộ Khoa học và Công nghệ, các bộ, ngành, địa phương</w:t>
      </w:r>
    </w:p>
    <w:p>
      <w:r>
        <w:t>Tháng 12/2025</w:t>
      </w:r>
    </w:p>
    <w:p>
      <w:r>
        <w:t>68</w:t>
      </w:r>
    </w:p>
    <w:p>
      <w:r>
        <w:t>Xây dựng cơ chế, chính sách và thu hút nguồn lực phục vụ phát triển nguồn nhân lực cho đổi mới sáng tạo và một số lĩnh vực trọng tâm như bán dẫn, trí tuệ nhân tạo</w:t>
      </w:r>
    </w:p>
    <w:p>
      <w:r>
        <w:t>Bộ Tài chính</w:t>
      </w:r>
    </w:p>
    <w:p>
      <w:r>
        <w:t>(Nhiệm vụ Bộ Kế hoạch và Đầu tư chuyển sang)</w:t>
      </w:r>
    </w:p>
    <w:p>
      <w:r>
        <w:t>Tháng 12/2025</w:t>
      </w:r>
    </w:p>
    <w:p>
      <w:r>
        <w:t>69</w:t>
      </w:r>
    </w:p>
    <w:p>
      <w:r>
        <w:t>Bảo đảm nguồn lực phục vụ di chuyển hệ thống công nghệ thông tin từ các bộ, ngành, địa phương lên Trung tâm dữ liệu quốc gia</w:t>
      </w:r>
    </w:p>
    <w:p>
      <w:r>
        <w:t>Bộ Tài chính</w:t>
      </w:r>
    </w:p>
    <w:p>
      <w:r>
        <w:t>(Nhiệm vụ Bộ Kế hoạch và Đầu tư chuyển sang)</w:t>
      </w:r>
    </w:p>
    <w:p>
      <w:r>
        <w:t>Bộ Tài chính</w:t>
      </w:r>
    </w:p>
    <w:p>
      <w:r>
        <w:t>Tháng 12/2025 và những năm tiếp theo</w:t>
      </w:r>
    </w:p>
    <w:p>
      <w:r>
        <w:t>70</w:t>
      </w:r>
    </w:p>
    <w:p>
      <w:r>
        <w:t>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tỷ lệ 1% - 3% doanh thu.</w:t>
      </w:r>
    </w:p>
    <w:p>
      <w:r>
        <w:t>Bộ Tài chính</w:t>
      </w:r>
    </w:p>
    <w:p>
      <w:r>
        <w:t>(Nhiệm vụ Bộ Kế hoạch và Đầu tư chuyển sang)</w:t>
      </w:r>
    </w:p>
    <w:p>
      <w:r>
        <w:t>Các bộ, ngành, địa phương</w:t>
      </w:r>
    </w:p>
    <w:p>
      <w:r>
        <w:t>Thực hiện thường xuyên</w:t>
      </w:r>
    </w:p>
    <w:p>
      <w:r>
        <w:t>71</w:t>
      </w:r>
    </w:p>
    <w:p>
      <w:r>
        <w:t>Chủ trì, phối hợp với Bộ Công an lựa chọn 01 quốc gia để kết nối dữ liệu, triển khai thực hiện ngay một số dịch vụ công trực tuyến như xuất nhập cảnh, lao động, y tế, giáo dục cho người dân và doanh nghiệp;</w:t>
      </w:r>
    </w:p>
    <w:p>
      <w:r>
        <w:t>Bộ Ngoại giao</w:t>
      </w:r>
    </w:p>
    <w:p>
      <w:r>
        <w:t>Bộ Công an</w:t>
      </w:r>
    </w:p>
    <w:p>
      <w:r>
        <w:t>Tháng 4/2025</w:t>
      </w:r>
    </w:p>
    <w:p>
      <w:r>
        <w:t>72</w:t>
      </w:r>
    </w:p>
    <w:p>
      <w:r>
        <w:t>phối hợp với Bộ Công an nghiên cứu, đề xuất giải pháp cắt giảm thủ tục hành chính, thời gian cấp visa và triển khai theo phương thức trực tuyến đối với những người nước ngoài đã được thu mẫu sinh trắc học (vân tay, mống mắt)</w:t>
      </w:r>
    </w:p>
    <w:p>
      <w:r>
        <w:t>Bộ Ngoại giao</w:t>
      </w:r>
    </w:p>
    <w:p>
      <w:r>
        <w:t>Bộ Công an</w:t>
      </w:r>
    </w:p>
    <w:p>
      <w:r>
        <w:t>Tháng 4/2025</w:t>
      </w:r>
    </w:p>
    <w:p>
      <w:r>
        <w:t>73</w:t>
      </w:r>
    </w:p>
    <w:p>
      <w:r>
        <w:t>Đôn đốc các địa phương khẩn trương tập trung nguồn lực, đẩy nhanh tiến độ xây dựng, hoàn thiện cơ sở dữ liệu đất đai ở địa phương; rà soát các đơn vị hành chính cấp huyện, cấp xã đã có dữ liệu đất đai để đưa ngay vào quản lý, vận hành, khai thác, đồng bộ, tích hợp vào Cơ sở dữ liệu quốc gia về đất đai</w:t>
      </w:r>
    </w:p>
    <w:p>
      <w:r>
        <w:t>Bộ Nông nghiệp và Môi trường</w:t>
      </w:r>
    </w:p>
    <w:p>
      <w:r>
        <w:t>(Nhiệm vụ của Bộ Tài nguyên và Môi trường chuyển sang)</w:t>
      </w:r>
    </w:p>
    <w:p>
      <w:r>
        <w:t>Bộ Công an, các địa phương</w:t>
      </w:r>
    </w:p>
    <w:p>
      <w:r>
        <w:t>Tháng 6/2025</w:t>
      </w:r>
    </w:p>
    <w:p>
      <w:r>
        <w:t>74</w:t>
      </w:r>
    </w:p>
    <w:p>
      <w:r>
        <w:t>Hoàn thành xây dựng cơ sở dữ liệu quốc gia về đất đai</w:t>
      </w:r>
    </w:p>
    <w:p>
      <w:r>
        <w:t>Bộ Nông nghiệp và Môi trường</w:t>
      </w:r>
    </w:p>
    <w:p>
      <w:r>
        <w:t>(Nhiệm vụ của Bộ Tài nguyên và Môi trường chuyển sang)</w:t>
      </w:r>
    </w:p>
    <w:p>
      <w:r>
        <w:t>Tháng 6/2025</w:t>
      </w:r>
    </w:p>
    <w:p>
      <w:r>
        <w:t>75</w:t>
      </w:r>
    </w:p>
    <w:p>
      <w:r>
        <w:t>Đôn đốc các địa phương khẩn trương hoàn thành số hóa dữ liệu hộ tịch; đối với những địa phương đã hoàn thành khẩn trương phối hợp Bộ Công an kết nối, làm sạch, đồng bộ với Cơ sở dữ liệu quốc gia về dân cư để thực hiện cắt giảm thủ tục hành chính</w:t>
      </w:r>
    </w:p>
    <w:p>
      <w:r>
        <w:t>Bộ Tư pháp</w:t>
      </w:r>
    </w:p>
    <w:p>
      <w:r>
        <w:t>Các địa phương</w:t>
      </w:r>
    </w:p>
    <w:p>
      <w:r>
        <w:t>Tháng 3/2025</w:t>
      </w:r>
    </w:p>
    <w:p>
      <w:r>
        <w:t>76</w:t>
      </w:r>
    </w:p>
    <w:p>
      <w:r>
        <w:t>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 Hướng dẫn các bệnh viện về chi phí cho đầu tư hoặc thuê công nghệ thông tin để triển khai chuyển đổi số cho các bệnh viện trên toàn quốc</w:t>
      </w:r>
    </w:p>
    <w:p>
      <w:r>
        <w:t>Bộ Y tế</w:t>
      </w:r>
    </w:p>
    <w:p>
      <w:r>
        <w:t>Bộ Công an, Bộ Tài chính</w:t>
      </w:r>
    </w:p>
    <w:p>
      <w:r>
        <w:t>Tháng 3/2025</w:t>
      </w:r>
    </w:p>
    <w:p>
      <w:r>
        <w:t>77</w:t>
      </w:r>
    </w:p>
    <w:p>
      <w:r>
        <w:t>Triển khai thí điểm Hệ thống điều phối dữ liệu y tế tại Bệnh viện Bạch Mai với các cơ sở y tế tỉnh Bắc Ninh, Thái Nguyên; Bệnh viện Chợ Rẫy với các cơ sở y tế tại tỉnh Bình Dương, An Giang và các nhà thuốc đủ điều kiện đến tháng 4/2025. Phối hợp với Bộ Công an, Bộ Kế hoạch và Đầu tư, các doanh nghiệp công nghệ thông tin đánh giá, đề xuất giải pháp, chính sách hợp tác đầu tư công tư để nhân rộng trên toàn quốc.</w:t>
      </w:r>
    </w:p>
    <w:p>
      <w:r>
        <w:t>Bộ Y tế</w:t>
      </w:r>
    </w:p>
    <w:p>
      <w:r>
        <w:t>Bộ Tài chính; Bộ Công an; Các địa phương</w:t>
      </w:r>
    </w:p>
    <w:p>
      <w:r>
        <w:t>Tháng 4/2025</w:t>
      </w:r>
    </w:p>
    <w:p>
      <w:r>
        <w:t>78</w:t>
      </w:r>
    </w:p>
    <w:p>
      <w:r>
        <w:t>Chỉ đạo, đôn đốc các bệnh viện trên toàn quốc phải triển khai Bệnh án điện tử. Liên thông dữ liệu giữa các bệnh viện tuyến huyện, tuyến tỉnh với các Bệnh viện thuộc Bộ Y tế, dữ liệu đã được liên thông liên tuyến để cắt giảm xét nghiệm sinh hóa cho người dân.</w:t>
      </w:r>
    </w:p>
    <w:p>
      <w:r>
        <w:t>Bộ Y tế</w:t>
      </w:r>
    </w:p>
    <w:p>
      <w:r>
        <w:t>Tháng 9/2025</w:t>
      </w:r>
    </w:p>
    <w:p>
      <w:r>
        <w:t>79</w:t>
      </w:r>
    </w:p>
    <w:p>
      <w:r>
        <w:t>Triển khai thực hiện giải pháp ứng dụng công nghệ sinh trắc học, nền tảng VNeID tại 100% các sân bay, bến cảng, cửa khẩu để tạo thuận lợi cho người dân</w:t>
      </w:r>
    </w:p>
    <w:p>
      <w:r>
        <w:t>Bộ Xây dựng</w:t>
      </w:r>
    </w:p>
    <w:p>
      <w:r>
        <w:t>(Nhiệm vụ Bộ Giao thông vận tải chuyển sang)</w:t>
      </w:r>
    </w:p>
    <w:p>
      <w:r>
        <w:t>Bộ Công an</w:t>
      </w:r>
    </w:p>
    <w:p>
      <w:r>
        <w:t>Tháng 9/2025</w:t>
      </w:r>
    </w:p>
    <w:p>
      <w:r>
        <w:t>80</w:t>
      </w:r>
    </w:p>
    <w:p>
      <w:r>
        <w:t>Đẩy mạnh thanh tra, kiểm tra việc thực hiện công vụ của cán bộ, công chức, viên chức trong giải quyết thủ tục hành chính, cung cấp dịch vụ công và triển khai các nhiệm vụ của Đề án 06 và Chỉ thị này tại các đơn vị, địa phương</w:t>
      </w:r>
    </w:p>
    <w:p>
      <w:r>
        <w:t>Thanh tra Chính phủ</w:t>
      </w:r>
    </w:p>
    <w:p>
      <w:r>
        <w:t>Bộ Công an, Bộ Nội vụ Văn phòng Chính phủ</w:t>
      </w:r>
    </w:p>
    <w:p>
      <w:r>
        <w:t>Thực hiện thường xuyên</w:t>
      </w:r>
    </w:p>
    <w:p>
      <w:r>
        <w:t>81</w:t>
      </w:r>
    </w:p>
    <w:p>
      <w:r>
        <w:t>Tổ chức tuyên truyền về ứng dụng VNeID, cắt giảm thủ tục hành chính và các tiện ích của Đề án 06, tổng hợp các kiến nghị, phản ánh của người dân về những vướng mắc trong quá trình thực hiện thủ tục hành chính trực tuyến</w:t>
      </w:r>
    </w:p>
    <w:p>
      <w:r>
        <w:t>Đài Truyền hình Việt Nam, Đài tiếng nói Việt Nam</w:t>
      </w:r>
    </w:p>
    <w:p>
      <w:r>
        <w:t>Thực hiện thường xuyên</w:t>
      </w:r>
    </w:p>
    <w:p>
      <w:r>
        <w:t>C</w:t>
      </w:r>
    </w:p>
    <w:p>
      <w:r>
        <w:t>Nhiệm vụ của các địa phương</w:t>
      </w:r>
    </w:p>
    <w:p>
      <w:r>
        <w:t>1</w:t>
      </w:r>
    </w:p>
    <w:p>
      <w:r>
        <w:t>- 04 địa phương chưa hoàn thành (Vĩnh Long, Quảng Trị, Quảng Nam, Kiên Giang) trong Quý I/2025 phải hoàn thành 100% số hóa dữ liệu hộ tịch.</w:t>
      </w:r>
    </w:p>
    <w:p>
      <w:r>
        <w:t>- Đối với 39 địa phương (Sóc Trăng, Hà Tĩnh, Tây Ninh, Khánh Hoà, Tuyên Quang, Bắc Giang, Hải Dương, Hậu Giang, Phú Yên, Bình Thuận, Bạc Liêu, Hà Nam, Đắk Nông, Cà Mau, Huế, Bà Rịa - Vũng Tàu, Điện Biên, Long An, Phú Thọ, Thái Nguyên, Yên Bái, Thái Bình, Ninh Thuận, Hòa Bình, Cần Thơ, Gia Lai, Bắc Kạn, Lạng Sơn, Bắc Ninh, Đồng Tháp, Tiền Giang, Đồng Nai, Lâm Đồng, Quảng Ngãi, Lai Châu, Bình Định, Quảng Ninh, Thanh Hóa, Nam Định) đã hoàn thành số hóa dữ liệu hộ tịch: phối hợp với Bộ Công an để kết nối, làm sạch, đồng bộ với Cơ sở dữ liệu quốc gia về dân cư để thực hiện cắt giảm ngay.</w:t>
      </w:r>
    </w:p>
    <w:p>
      <w:r>
        <w:t>- Đối với 20 địa phương (TP. Hồ Chí Minh, Hải Phòng, Bình Dương, An Giang, Ninh Bình, Lào Cai, Trà Vinh, Đà Nẵng, Nghệ An, Quảng Bình, Hà Giang, Vĩnh Phúc, Hưng Yên, Bến Tre, Bình Phước, Sơn La, Đắk Lắk, Cao Bằng, Hà Nội, Kon Tum) đã hoàn thành nhập dữ liệu vào phần mềm 158 khẩn trương hoàn tất đẩy dữ liệu vào Cơ sở dữ liệu hộ tịch điện tử, chuyển sang Cơ sở dữ liệu quốc gia về dân cư để đồng bộ, làm sạch, đưa vào sử dụng.</w:t>
      </w:r>
    </w:p>
    <w:p>
      <w:r>
        <w:t>Các địa phương</w:t>
      </w:r>
    </w:p>
    <w:p>
      <w:r>
        <w:t>Bộ Tư pháp</w:t>
      </w:r>
    </w:p>
    <w:p>
      <w:r>
        <w:t>Tháng 3/2025</w:t>
      </w:r>
    </w:p>
    <w:p>
      <w:r>
        <w:t>2</w:t>
      </w:r>
    </w:p>
    <w:p>
      <w:r>
        <w:t>Triển khai giải pháp định danh địa điểm, đánh số nhà theo Thông tư số 08/2024/TT-BXD của Bộ Xây dựng</w:t>
      </w:r>
    </w:p>
    <w:p>
      <w:r>
        <w:t>Các địa phương</w:t>
      </w:r>
    </w:p>
    <w:p>
      <w:r>
        <w:t>Bộ Xây dựng, Bộ Công an</w:t>
      </w:r>
    </w:p>
    <w:p>
      <w:r>
        <w:t>Tháng 6/2025</w:t>
      </w:r>
    </w:p>
    <w:p>
      <w:r>
        <w:t>3</w:t>
      </w:r>
    </w:p>
    <w:p>
      <w:r>
        <w:t>Nghiên cứu giải pháp phân cấp ủy quyền, cắt giảm thủ tục hành chính các cấp, đặc biệt là đối với những địa phương có người dân sống tại đảo</w:t>
      </w:r>
    </w:p>
    <w:p>
      <w:r>
        <w:t>Các địa phương liên quan</w:t>
      </w:r>
    </w:p>
    <w:p>
      <w:r>
        <w:t>Tháng 6/2025</w:t>
      </w:r>
    </w:p>
    <w:p>
      <w:r>
        <w:t>4</w:t>
      </w:r>
    </w:p>
    <w:p>
      <w:r>
        <w:t>461 huyện đã hoàn thành số hóa dữ liệu đất đai đồng bộ dữ liệu về Bộ Tài nguyên và Môi trường phục vụ làm sạch với Cơ sở dữ liệu quốc gia về dân cư, đưa vào sử dụng sử dụng ngay, liên thông giải quyết Thủ tục hành chính giữa cơ quan công chứng - Văn phòng đăng ký đất đai - Thuế, cắt giảm giấy tờ và thực hiện nộp thuế</w:t>
      </w:r>
    </w:p>
    <w:p>
      <w:r>
        <w:t>Các địa phương</w:t>
      </w:r>
    </w:p>
    <w:p>
      <w:r>
        <w:t>Bộ Nông nghiệp và Môi trường</w:t>
      </w:r>
    </w:p>
    <w:p>
      <w:r>
        <w:t>Tháng 6/2025</w:t>
      </w:r>
    </w:p>
    <w:p>
      <w:r>
        <w:t>5</w:t>
      </w:r>
    </w:p>
    <w:p>
      <w:r>
        <w:t>Nghiên cứu, báo cáo Hội đồng nhân dân tỉnh/thành phố ban hành chính sách thu phí “0 đồng” đối với việc thực hiện Thủ tục hành chính trực tuyến thuộc phạm vi giải quyết của địa phương</w:t>
      </w:r>
    </w:p>
    <w:p>
      <w:r>
        <w:t>Các địa phương</w:t>
      </w:r>
    </w:p>
    <w:p>
      <w:r>
        <w:t>Tháng 7/2025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