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về tăng cường công tác vận động hiến máu tình nguyện trên địa bàn tỉnh Cao Bằng năm 2023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06/CT-UBND</w:t>
      </w:r>
    </w:p>
    <w:p>
      <w:r>
        <w:t>Cao Bằng, ngày 26 tháng 4 năm 2023</w:t>
      </w:r>
    </w:p>
    <w:p>
      <w:r>
        <w:t>CHỈ THỊ</w:t>
      </w:r>
    </w:p>
    <w:p>
      <w:r>
        <w:t>VỀ TĂNG CƯỜNG CÔNG TÁC VẬN ĐỘNG HIẾN MÁU TÌNH NGUYỆN TRÊN ĐỊA BÀN TỈNH NĂM 2023 VÀ NHỮNG NĂM TIẾP THEO</w:t>
      </w:r>
    </w:p>
    <w:p>
      <w:r>
        <w:t>Máu là một thành phần vô cùng quan trọng trong cơ thể của mỗi người, việc hiến máu tình nguyện là một hoạt động mang ý nghĩa nhân văn sâu sắc, là nét đẹp trong cuộc sống của mỗi cá nhân, gia đình và toàn xã hội.</w:t>
      </w:r>
    </w:p>
    <w:p>
      <w:r>
        <w:t>Trong những năm qua, công tác hiến máu tình nguyện trên địa bàn tỉnh được triển khai khá đồng bộ, sâu rộng thu hút đội ngũ cán bộ, công chức, viên chức, người lao động, lực lượng vũ trang, học sinh, sinh viên và các tầng lớp nhân dân tham gia. Kết quả hiến máu tình nguyện năm sau cao hơn năm trước. Trong năm 2022, toàn tỉnh tổ chức được 29 đợt vận động hiến máu tình nguyện, với gần 10.000 người đăng ký tham gia, qua sàng lọc tiếp nhận trên 4.500 đơn vị máu phục vụ cho cấp cứu và điều trị, tăng gấp đôi so với năm 2019. Đặc biệt trong thời gian dịch bệnh COVID-19 bùng phát, Hà Nội và nhiều địa phương trong cả nước khan hiếm máu thì Cao Bằng vẫn đảm bảo tự cung đủ nguồn máu cho cấp cứu và điều trị.</w:t>
      </w:r>
    </w:p>
    <w:p>
      <w:r>
        <w:t>Mặc dù đã đạt được kết quả quan trọng, song phong trào hiến máu tình nguyện của tỉnh vẫn bộc lộ những khó khăn, hạn chế: Công tác lãnh đạo, chỉ đạo, tổ chức triển khai thực hiện ở một số địa phương, cơ quan, đơn vị chưa thường xuyên, liên tục thiếu sự chỉ đạo của các cấp chính quyền; công tác tuyên truyền vận động chưa được quan tâm đúng mức; việc tôn vinh khen thưởng những nhân tố tích cực, điển hình chưa kịp thời; hoạt động của Ban Chỉ đạo các cấp chưa đều, công tác phối hợp giữa các ngành, cơ quan, đoàn thể chưa tích cực chủ động, thiếu đồng bộ, thống nhất. Đến nay tỷ lệ người tham gia hiến máu tình nguyện của tỉnh mới chiếm 0,6% dân số, thấp hơn nhiều so với tỷ lệ bình quân chung của cả nước là 1,5%.</w:t>
      </w:r>
    </w:p>
    <w:p>
      <w:r>
        <w:t>Để bảo đảm cung cấp đủ nguồn máu an toàn cho cấp cứu và điều trị bệnh trên địa bàn tỉnh trong năm 2023 và những năm tiếp theo, phấn đấu tỷ lệ người dân tham gia hiến máu của tỉnh đạt 1,0% dân số vào năm 2026; Chủ tịch Ủy ban nhân dân (UBND) chỉ thị:</w:t>
      </w:r>
    </w:p>
    <w:p>
      <w:r>
        <w:t>1. Thủ trưởng các Sở, Ban ngành, các đơn vị lực lượng vũ trang, Chủ tịch UBND các huyện, thành phố; các doanh nghiệp, các cơ sở giáo dục, giáo dục nghề nghiệp trên địa bàn tỉnh tiếp tục tăng cường chỉ đạo công tác tuyên truyền, vận động về hiến máu tình nguyện; vận động ít nhất 25% cán bộ, chiến sĩ, công chức, viên chức, người lao động, đoàn viên, hội viên, sinh viên, học sinh tham gia hiến máu tình nguyện. Phấn đấu hằng năm toàn tỉnh vận động được từ 4.500 đơn vị máu trở lên.</w:t>
      </w:r>
    </w:p>
    <w:p>
      <w:r>
        <w:t>2. Ban Chỉ đạo vận động hiến máu tình nguyện tỉnh và Ban Chỉ đạo các huyện, thành phố căn cứ chỉ tiêu phân bổ hằng năm, chủ động tham mưu UBND tỉnh, UBND các huyện, thành phố ban hành kế hoạch, giao chỉ tiêu cho các đơn vị; tăng cường công tác tuyên truyền, vận động hiến máu tình nguyện trong các tầng lớp nhân dân và lực lượng xã hội, kết hợp tuyên truyền vận động hiến mô, bộ phận cơ thể người; đồng thời phối hợp với các đơn vị có liên quan tổ chức thực hiện, bảo đảm cơ sở vật chất, trang thiết bị, các điều kiện cần thiết khác phục vụ công tác tuyên truyền, vận động và tiếp nhận máu đạt chỉ tiêu đề ra.</w:t>
      </w:r>
    </w:p>
    <w:p>
      <w:r>
        <w:t>Đẩy mạnh vận động, thu hút, phát triển lực lượng hiến máu dự bị sẵn sàng tham gia hiến máu khi người bệnh cần và trong những trường hợp phát sinh đột xuất. Thường xuyên kiểm tra, giám sát, đôn đốc, tổ chức sơ kết, tổng kết và đề xuất tôn vinh, khen thưởng kịp thời các tổ chức, cá nhân điển hình; tổng hợp, kết quả thực hiện báo cáo UBND tỉnh và Ban Chỉ đạo Quốc gia vận động hiến máu tình nguyện.</w:t>
      </w:r>
    </w:p>
    <w:p>
      <w:r>
        <w:t>3. Sở Y tế chỉ đạo Bệnh viện Đa khoa tỉnh, Bệnh viện Đa khoa/Trung tâm Y tế các huyện, thành phố phối hợp với Hội Chữ thập đỏ tỉnh - cơ quan Thường trực Ban Chỉ đạo hiến máu tình nguyện tỉnh, Viện Huyết học - Truyền máu Trung ương tổ chức tiếp nhận máu bảo đảm an toàn theo Thông tư số 26/2013/TT-BYT ngày 16/9/2013 của Bộ trưởng Bộ Y tế về hướng dẫn hoạt động truyền máu; Thông tư số 17/2020/TT-BYT ngày 12/11/2020 của Bộ trưởng Bộ Y tế quy định giá tối đa và chi phí phục vụ cho việc xác định giá một đơn vị máu toàn phần và chế phẩm máu đạt tiêu chuẩn; đồng thời chỉ đạo cán bộ, công chức, viên chức, người lao động ngành y tế tích cực tuyên truyền, vận động và tham gia hoạt động hiến máu tình nguyện.</w:t>
      </w:r>
    </w:p>
    <w:p>
      <w:r>
        <w:t>4. Sở Giáo dục và Đào tạo, Sở Lao động - Thương binh và Xã hội chỉ đạo các cơ sở giáo dục, cơ sở giáo dục nghề nghiệp quan tâm, tích cực vận động cán bộ, giáo viên, người lao động, sinh viên, học sinh đủ từ 18 tuổi trở lên tham gia hiến máu tình nguyện.</w:t>
      </w:r>
    </w:p>
    <w:p>
      <w:r>
        <w:t>5. Sở Tài chính, Phòng Tài chính - Kế hoạch các huyện, thành phố phối hợp với các cơ quan liên quan tham mưu cân đối, bố trí kinh phí thực hiện kế hoạch tuyên truyền, vận động hiến máu tình nguyện và kinh phí hoạt động của Ban Chỉ đạo vận động hiến máu tình nguyện các cấp theo quy định. Báo cáo cấp có thẩm quyền xem xét, quyết định.</w:t>
      </w:r>
    </w:p>
    <w:p>
      <w:r>
        <w:t>6. Sở Thông tin và Truyền thông hướng dẫn, đôn đốc các cơ quan báo chí, truyền thông, hệ thống thông tin cơ sở trên địa bàn tỉnh thực hiện tốt công tác thông tin, tuyên truyền, vận động đông đảo nhân dân tích cực tham gia hiến máu tình nguyện: đặc biệt trong các Chiến dịch vận động hiến máu tình nguyện được tổ chức hằng năm như: “Lễ hội Xuân hồng” - Chủ nhật Đỏ”, “Ngày toàn dân hiến máu tình nguyện 07/4”, “Ngày thế giới tôn vinh người hiến máu 14/6” và Chiến dịch “Những giọt máu hồng hè” - Hành trình Đỏ.</w:t>
      </w:r>
    </w:p>
    <w:p>
      <w:r>
        <w:t>7. Sở Nội vụ chủ trì, phối hợp với Hội Chữ thập đỏ tỉnh hướng dẫn tiêu chuẩn, hồ sơ, thủ tục liên quan đến công tác thi đua, khen thưởng, đề xuất Chủ tịch UBND tỉnh tặng Bằng khen đối với các tập thể, gia đình, cá nhân có thành tích xuất sắc trong công tác tuyên truyền, vận động và tham gia hiến máu tình nguyện.</w:t>
      </w:r>
    </w:p>
    <w:p>
      <w:r>
        <w:t>8. Đề nghị Ủy ban Mặt trận Tổ quốc Việt Nam tỉnh Cao Bằng và các tổ chức chính trị - xã hội tỉnh căn cứ chức năng, nhiệm vụ đẩy mạnh tuyên truyền, vận động về hiến máu tình nguyện; vận động ít nhất 25% cán bộ, công chức, viên chức, người lao động, đoàn viên, hội viên tham gia hiến máu tình nguyện; phối hợp với Ban Chỉ đạo vận động hiến máu tình nguyện các cấp vận động, tham gia hiến máu trong các đợt cao điểm, đột xuất.</w:t>
      </w:r>
    </w:p>
    <w:p>
      <w:r>
        <w:t>Căn cứ nội dung Chỉ thị, yêu cầu Thủ trưởng các Sở, Ban ngành, đoàn thể tỉnh, các cơ quan, đơn vị liên quan, Chủ tịch UBND các huyện, thành phố triển khai thực hiện./.</w:t>
      </w:r>
    </w:p>
    <w:p>
      <w:r>
        <w:t>Nơi nhận:</w:t>
      </w:r>
    </w:p>
    <w:p>
      <w:r>
        <w:t>- BCĐ Quốc gia VĐ HMTN;</w:t>
      </w:r>
    </w:p>
    <w:p>
      <w:r>
        <w:t>- Thường trực Tỉnh ủy, HĐND tỉnh;</w:t>
      </w:r>
    </w:p>
    <w:p>
      <w:r>
        <w:t>- Chủ tịch, các Phó Chủ tịch UBND tỉnh;</w:t>
      </w:r>
    </w:p>
    <w:p>
      <w:r>
        <w:t>- Ban Thường trực UBMTTQ Việt Nam tỉnh;</w:t>
      </w:r>
    </w:p>
    <w:p>
      <w:r>
        <w:t>- Ban Tuyên giáo Tỉnh ủy;</w:t>
      </w:r>
    </w:p>
    <w:p>
      <w:r>
        <w:t>- Các thành viên BCĐ VĐ HMTN tỉnh;</w:t>
      </w:r>
    </w:p>
    <w:p>
      <w:r>
        <w:t>- Các Sở, Ban ngành, đoàn thể tỉnh;</w:t>
      </w:r>
    </w:p>
    <w:p>
      <w:r>
        <w:t>- Báo Cao Bằng, Đài PTTH Cao Bằng;</w:t>
      </w:r>
    </w:p>
    <w:p>
      <w:r>
        <w:t>- UBND các huyện, thành phố;</w:t>
      </w:r>
    </w:p>
    <w:p>
      <w:r>
        <w:t>- Các trường Cao đẳng, nghề trên địa bàn tỉnh;</w:t>
      </w:r>
    </w:p>
    <w:p>
      <w:r>
        <w:t>- Các Công ty, Doanh nghiệp tỉnh;</w:t>
      </w:r>
    </w:p>
    <w:p>
      <w:r>
        <w:t>- VP UBND tỉnh: LĐVP; CVVX; TTTT;</w:t>
      </w:r>
    </w:p>
    <w:p>
      <w:r>
        <w:t>- Lưu: VT, VX (TT).</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