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tăng cường công tác phòng chống thiên tai và tìm kiếm cứu nạn năm 2024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06/CT-UBND</w:t>
      </w:r>
    </w:p>
    <w:p>
      <w:r>
        <w:t>Thành phố Hồ Chí Minh, ngày 15 tháng 02 năm 2024</w:t>
      </w:r>
    </w:p>
    <w:p>
      <w:r>
        <w:t>CHỈ THỊ</w:t>
      </w:r>
    </w:p>
    <w:p>
      <w:r>
        <w:t>VỀ TĂNG CƯỜNG CÔNG TÁC PHÒNG CHỐNG THIÊN TAI VÀ TÌM KIẾM CỨU NẠN NĂM 2024 TRÊN ĐỊA BÀN THÀNH PHỐ HỒ CHÍ MINH</w:t>
      </w:r>
    </w:p>
    <w:p>
      <w:r>
        <w:t>Năm 2023, trên địa bàn Thành phố Hồ Chí Minh đã xảy ra 05 đợt mưa giông, lốc xoáy, 05 đợt triều cường trên báo động cấp III và 03 vụ sạt lở bờ sông; thiên tai đã làm 01 người chết, sập hoàn toàn 01 căn nhà, tốc mái, hư hỏng 08 căn nhà, ngã đổ 09 cây xanh, bể 08m bờ bao, sạt lở 824m 2  đất. Dự báo trong năm 2024, tình hình thời tiết, thiên tai sẽ tiếp tục có những diễn biến phức tạp, khó lường; qua đó, đòi hỏi sự nỗ lực, tập trung của cả hệ thống chính trị đối với công tác phòng chống thiên tai và tìm kiếm cứu nạn để giảm thiểu tối đa rủi ro, thiệt hại.</w:t>
      </w:r>
    </w:p>
    <w:p>
      <w:r>
        <w:t>Thực hiện Chỉ thị số 42-CT/TW ngày 24 tháng 3 năm 2020 của Ban Bí thư Trung ương Đảng về tăng cường sự lãnh đạo của Đảng đối với công tác phòng ngừa, ứng phó, khắc phục hậu quả thiên tai; Kế hoạch số 367/KH-TU ngày 27 tháng 5 năm 2020 của Thành ủy về việc triển khai thực hiện Chỉ thị số 42-CT/TW ngày 24 tháng 3 năm 2020 của Ban Bí thư; Nghị quyết số 76/NQ-CP ngày 18 tháng 6 năm 2018 của Chính phủ về công tác phòng, chống thiên tai; Quyết định số 379/QĐ-TTg ngày 17 tháng 3 năm 2021 của Thủ tướng Chính phủ về triển khai thực hiện Chiến lược Quốc gia phòng, chống thiên tai đến năm 2030, tầm nhìn đến năm 2050; Quyết định số 1651/QĐ-TTg ngày 30 tháng 12 năm 2022 của Thủ tướng Chính phủ về việc phê duyệt Chương trình tổng thể phòng, chống thiên tai Quốc gia;</w:t>
      </w:r>
    </w:p>
    <w:p>
      <w:r>
        <w:t>Xét đề nghị của Ban Chỉ huy Phòng thủ dân sự - Phòng chống thiên tai và Tìm kiếm cứu nạn Thành phố tại Tờ trình số 11/TTr-PCTT ngày 05 tháng 02 năm 2024; để chủ động phòng chống, ứng phó kịp thời và có hiệu quả, giảm thiểu thiệt hại do thiên tai, sự cố tai nạn gây ra, góp phần thực hiện thắng lợi nhiệm vụ kinh tế - xã hội của Thành phố năm 2024, Chủ tịch Ủy ban nhân dân Thành phố yêu cầu:</w:t>
      </w:r>
    </w:p>
    <w:p>
      <w:r>
        <w:t>1.  Các cấp, các ngành triển khai thực hiện tốt các nội dung sau đây</w:t>
      </w:r>
    </w:p>
    <w:p>
      <w:r>
        <w:t>a) Tổ chức tổng kết, đánh giá, rút kinh nghiệm về công tác chỉ đạo, điều hành phòng chống, ứng phó thiên tai, tìm kiếm cứu nạn; phát huy những ưu điểm, những chương trình, dự án, công việc mang lại hiệu quả thiết thực; đồng thời, làm rõ nguyên nhân những mặt còn hạn chế, tồn tại để có biện pháp chấn chỉnh, khắc phục. Chú trọng nâng cao năng lực điều hành, chỉ huy, thực hiện các biện pháp phòng chống, ứng phó sự cố, thiên tai ngay tại cơ sở, nhất là các địa bàn xung yếu. Thời gian hoàn thành chậm nhất trong tháng 4 năm 2024 và báo cáo kết quả về Ban Chỉ huy Phòng thủ dân sự - Phòng chống thiên tai và Tìm kiếm cứu nạn Thành phố để tổng hợp, báo cáo Ủy ban nhân dân Thành phố.</w:t>
      </w:r>
    </w:p>
    <w:p>
      <w:r>
        <w:t>b) Tiếp tục quán triệt và triển khai thực hiện có hiệu quả Luật Phòng chống thiên tai, Luật Sửa đổi, bổ sung một số Điều của Luật Phòng, chống thiên tai và Luật Đê điều và các văn bản dưới luật; Chỉ thị số 42-CT/TW ngày 24 tháng 3 năm 2020 của Ban Bí thư về tăng cường sự lãnh đạo của Đảng đối với công tác phòng ngừa, ứng phó, khắc phục hậu quả thiên tai; Nghị định số 30/2017/NĐ-CP ngày 21 tháng 3 năm 2017 của Chính phủ quy định tổ chức, hoạt động ứng phó sự cố, thiên tai và tìm kiếm cứu nạn; Nghị quyết số 76/NQ-CP ngày 18 tháng 6 năm 2018 của Chính phủ về công tác phòng, chống thiên tai; Quyết định số 379/QĐ-TTg ngày 17 tháng 3 năm 2021 của Thủ tướng Chính phủ về triển khai thực hiện Chiến lược Quốc gia phòng, chống thiên tai đến năm 2030, tầm nhìn đến năm 2050; Quyết định số 553/QĐ-TTg ngày 06 tháng 4 năm 2021 của Thủ tướng Chính phủ về thực hiện Đề án “Nâng cao nhận thức cộng đồng và Quản lý rủi ro thiên tai dựa vào cộng đồng, đến năm 2030”; Quyết định số 342/QĐ-TTg ngày 15 tháng 3 năm 2022 của Thủ tướng Chính phủ ban hành Kế hoạch phòng, chống thiên tai Quốc gia đến năm 2025; Quyết định số 1651/QĐ-TTg ngày 30 tháng 12 năm 2022 của Thủ tướng Chính phủ về việc phê duyệt Chương trình tổng thể phòng, chống thiên tai Quốc gia; Quyết định số 535/QĐ-TTg ngày 20 tháng 5 năm 2023 của Thủ tướng Chính phủ về việc phê duyệt Đề án Phát triển, nâng cao năng lực ứng phó sự cố, thiên tai và tìm kiếm cứu nạn đến năm 2030, định hướng đến năm 2045.</w:t>
      </w:r>
    </w:p>
    <w:p>
      <w:r>
        <w:t>Đồng thời tiếp tục, triển khai thực hiện Kế hoạch số 367-KH/TU ngày 27 tháng 5 năm 2020 của Thành ủy về triển khai thực hiện Chỉ thị số 42-CT/TW ngày 24 tháng 3 năm 2020 của Ban Bí thư; Chương trình hành động số 41-CTrHĐ/TU ngày 07 tháng 6 năm 2023 của Thành ủy về thực hiện Kết luận số 36-KL/TW ngày 23 tháng 6 năm 2022 của Bộ Chính trị về bảo đảm an ninh nguồn nước và an toàn đập, hồ chứa nước đến năm 2030, tầm nhìn đến 2045; Kế hoạch số 5570/KH-UBND ngày 11 tháng 12 năm 2018 của Ủy ban nhân dân Thành phố về thực hiện Nghị quyết số 76/NQ-CP ngày 18 tháng 6 năm 2018 của Chính phủ về công tác phòng, chống thiên tai; Quyết định số 629/QĐ-UBND ngày 26 tháng 02 năm 2021 của Ủy ban nhân dân Thành phố về ban hành Kế hoạch tổng thể Phòng, chống sạt lở bờ sông, bờ biển trên địa bàn Thành phố Hồ Chí Minh đến năm 2030; Quyết định số 1337/QĐ-UBND ngày 22 tháng 4 năm 2022 của Ủy ban nhân dân Thành phố ban hành Kế hoạch Phòng, chống thiên tai trên địa bàn Thành phố đến năm 2025, tầm nhìn đến năm 2030; Quyết định số 3481/QĐ-UBND ngày 07 tháng 10 năm 2021 của Ủy ban nhân dân Thành phố về ban hành Kế hoạch triển khai thực hiện Chiến lược quốc gia phòng, chống thiên tai đến năm 2030, tầm nhìn đến năm 2050 trên địa bàn Thành phố Hồ Chí Minh; Quyết định số 3089/QĐ-UBND ngày 24 tháng 8 năm 2021 của Ủy ban nhân dân Thành phố về ban hành Kế hoạch triển khai thực hiện Đề án “Nâng cao nhận thức cộng đồng và Quản lý rủi ro thiên tai dựa vào cộng đồng, đến năm 2030” trên địa bàn Thành phố Hồ Chí Minh; Kế hoạch số 2614/KH-UBND ngày 05 tháng 8 năm 2021 của Ủy ban nhân dân Thành phố về Kế hoạch tổ chức thực hiện phong trào thi đua “Chủ động phòng, chống thiên tai, xây dựng cộng đồng an toàn” giai đoạn 2021 - 2025 trên địa bàn Thành phố.</w:t>
      </w:r>
    </w:p>
    <w:p>
      <w:r>
        <w:t>Trường hợp có khó khăn, vướng mắc cần kịp thời báo cáo, đề xuất Ủy ban nhân dân Thành phố để xem xét, giải quyết.</w:t>
      </w:r>
    </w:p>
    <w:p>
      <w:r>
        <w:t>c) Tổ chức kiện toàn Ban Chỉ huy Phòng thủ dân sự - Phòng chống thiên tai và Tìm kiếm cứu nạn các cấp, các ngành phù hợp quy định hiện hành để đảm bảo công tác chỉ huy, điều hành ứng phó sự cố, thiên tai.</w:t>
      </w:r>
    </w:p>
    <w:p>
      <w:r>
        <w:t>2.  Ban Chỉ huy Phòng thủ dân sự - Phòng chống thiên tai và Tìm kiếm cứu nạn Thành phố</w:t>
      </w:r>
    </w:p>
    <w:p>
      <w:r>
        <w:t>a) Thường xuyên rà soát việc thực hiện nội dung Chỉ thị này của các địa phương, đơn vị để kịp thời đôn đốc, hướng dẫn nhằm hoàn thành tốt các công việc được giao. Phối hợp và hướng dẫn các cấp, các ngành chủ động thực hiện tốt kế hoạch, phương án phòng chống, ứng phó sự cố, thiên tai.</w:t>
      </w:r>
    </w:p>
    <w:p>
      <w:r>
        <w:t>b) Chủ trì kiểm tra, rà soát các vị trí sạt lở bờ sông, kênh, rạch trên địa bàn Thành phố; tổng hợp báo cáo trình Ủy ban nhân dân Thành phố công bố các vị trí sạt lở đặc biệt nguy hiểm và nguy hiểm trên địa bàn Thành phố năm 2024, thời gian hoàn thành trong quý III năm 2024. Đồng thời, chỉ đạo Văn phòng thường trực Ban Chỉ huy tiếp tục tổ chức cắm biển cảnh báo sạt lở bờ sông, kênh, rạch đối với danh mục các vị trí sạt lở đã được công bố chưa có biển cảnh báo và duy tu, sửa chữa, thay thế những biển cảnh báo đã cắm nhưng bị mất, hư hỏng, ngã đổ; phối hợp với chính quyền địa phương tuyên truyền cho Nhân dân sinh sống xung quanh để biết và chủ động phòng, tránh. Triển khai thực hiện Quyết định số 629/QĐ-UBND ngày 26 tháng 02 năm 2021 của Ủy ban nhân dân Thành phố ban hành Kế hoạch tổng thể Phòng, chống sạt lở bờ sông, bờ biển trên địa bàn Thành phố Hồ Chí Minh đến năm 2030.</w:t>
      </w:r>
    </w:p>
    <w:p>
      <w:r>
        <w:t>c) Chủ trì, phối hợp với Sở Kế hoạch và Đầu tư, Sở Tài chính và các địa phương, đơn vị tham mưu trình Ủy ban nhân dân Thành phố chấp thuận chủ trương đầu tư, tu sửa, xử lý khẩn cấp các công trình phòng chống thiên tai mang tính cấp bách và kinh phí phục vụ cho công tác phòng chống thiên tai, tìm kiếm cứu nạn trong năm 2024.</w:t>
      </w:r>
    </w:p>
    <w:p>
      <w:r>
        <w:t>d) Chủ trì, phối hợp các sở, ngành, đơn vị Thành phố triển khai hiệu quả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Thành phố theo Quyết định số 44/2023/QĐ-UBND ngày 17 tháng 10 năm 2023 của Ủy ban nhân dân Thành phố.</w:t>
      </w:r>
    </w:p>
    <w:p>
      <w:r>
        <w:t>đ) Phối hợp chặt chẽ với Công ty TNHH Một thành viên Khai thác thủy lợi miền Nam và các đơn vị, địa phương liên quan trong việc vận hành điều tiết tích, xả lũ của hồ Dầu Tiếng hợp lý nhằm đảm bảo an toàn công trình, chủ động giảm lũ cho hạ du và nhiệm vụ cấp nước của hồ theo đúng quy định tại Quyết định số 1895/QĐ-TTg ngày 25 tháng 12 năm 2019 của Thủ tướng Chính phủ về việc ban hành Quy trình vận hành liên hồ chứa trên lưu vực sông Đồng Nai, Quyết định số 3474/QĐ-BNN-TCTL ngày 01 tháng 9 năm 2020 của Bộ Nông nghiệp và Phát triển nông thôn về việc ban hành Quy trình vận hành hồ chứa nước Dầu Tiếng và Quyết định số 2384/QĐ-UBND ngày 01 tháng 7 năm 2021 của Ủy ban nhân dân Thành phố ban hành Phương án điều tiết, vận hành hồ Dầu Tiếng đảm bảo an toàn hồ chứa và hạ du.</w:t>
      </w:r>
    </w:p>
    <w:p>
      <w:r>
        <w:t>đ) Tiếp tục phối hợp với Đài Khí tượng Thủy văn khu vực Nam Bộ phát các bản tin dự báo, cảnh báo về diễn biến của thời tiết, thiên tai để các cấp, các ngành và Nhân dân Thành phố chủ động phòng tránh, ứng phó; đặc biệt là phát bản tin dự báo các loại hình thiên tai cho khu vực Thành phố Hồ Chí Minh nhu: dự báo thời tiết, bão, áp thấp nhiệt đới, mua lớn, giông sét, lốc xoáy, nắng nóng, hạn hán...</w:t>
      </w:r>
    </w:p>
    <w:p>
      <w:r>
        <w:t>3.  Bộ Tư lệnh Thành phố</w:t>
      </w:r>
    </w:p>
    <w:p>
      <w:r>
        <w:t>a) Chủ trì, phối hợp Bộ Chỉ huy Bộ đội biên phòng Thành phố, Công an Thành phố, Cảng vụ Hàng hải Thành phố và Lực lượng Thanh niên Xung phong Thành phố chuẩn bị sẵn sàng lực lượng, phương tiện, trang thiết bị để kịp thời thực hiện công tác tìm kiếm cứu nạn khi xảy ra sự cố, thiên tai. Sẵn sàng phối hợp, hiệp đồng với các đơn vị ứng phó, hỗ trợ, chi viện cho các địa phương ngay khi có yêu cầu.</w:t>
      </w:r>
    </w:p>
    <w:p>
      <w:r>
        <w:t>b) Tăng cường tập huấn, diễn tập phòng chống, ứng phó sự cố, thiên tai và tìm kiếm cứu nạn cho lực lượng cán bộ, chiến sĩ thành thục nghiệp vụ để sẵn sàng, nhanh chóng thực hiện các nhiệm vụ được giao đạt hiệu quả cao nhất.</w:t>
      </w:r>
    </w:p>
    <w:p>
      <w:r>
        <w:t>4.  Bộ Chỉ huy Bộ đội biên phòng Thành phố chủ trì phối hợp các đơn vị, địa phương chuẩn bị sẵn sàng, triển khai kịp thời, hiệu quả kế hoạch, phương án tìm kiếm cứu nạn trên biển, ven biển, nhất là trong điều kiện bất lợi, đêm tối khi sự cố, thiên tai xảy ra.</w:t>
      </w:r>
    </w:p>
    <w:p>
      <w:r>
        <w:t>5.  Sở Nông nghiệp và Phát triển nông thôn</w:t>
      </w:r>
    </w:p>
    <w:p>
      <w:r>
        <w:t>a) Phối hợp với các địa phương và các đơn vị có liên quan tiến hành kiểm tra và báo cáo kết quả kiểm tra an toàn công trình thủy lợi, công trình phòng chống thiên tai trước mùa mưa lũ năm 2024 và đề xuất các biện pháp đảm bảo an toàn công trình xung yếu phát sinh, hoàn thành trong quý II năm 2024.</w:t>
      </w:r>
    </w:p>
    <w:p>
      <w:r>
        <w:t>b) Chỉ đạo Chi cục Thủy sản nắm chắc vị trí, số lượng tàu cá, thuyền viên đang hoạt động đánh bắt thủy sản xa bờ; phối hợp với Bộ Chỉ huy Bộ đội biên phòng Thành phố và Ủy ban nhân dân huyện Cần Giờ chuẩn bị tốt phương án đảm bảo an toàn cho tàu cá trong điều kiện thiên tai xảy ra và xử lý kịp thời khi tàu cá gặp nạn.</w:t>
      </w:r>
    </w:p>
    <w:p>
      <w:r>
        <w:t>c) Chỉ đạo rà soát quy hoạch sản xuất nông nghiệp, khuyến cáo tổ chức, cá nhân điều chỉnh cơ cấu cây trồng, vật nuôi phù hợp với khả năng cấp nước, xâm nhập mặn của từng vùng và có khả năng chống chịu tốt trước thời tiết, thiên tai; chủ động theo dõi tình hình thời tiết, hạn hán, xâm nhập mặn, thiên tai để chỉ đạo sản xuất, nuôi trồng và thu hoạch hiệu quả, hạn chế thiệt hại.</w:t>
      </w:r>
    </w:p>
    <w:p>
      <w:r>
        <w:t>6.  Sở Xây dựng</w:t>
      </w:r>
    </w:p>
    <w:p>
      <w:r>
        <w:t>a) Chỉ đạo các đơn vị quản lý, duy tu, sửa chữa, nâng cấp, xây dựng mới, thay thế, vận hành có hiệu quả hệ thống thoát nước, các cống kiểm soát triều, van ngăn triều, trạm bơm theo phân cấp; tổ chức ứng trực, huy động máy bơm, thiết bị để kịp thời ứng cứu các điểm ngập nặng phát sinh trong khu vực nội thị.</w:t>
      </w:r>
    </w:p>
    <w:p>
      <w:r>
        <w:t>b) Phổ biến, hướng dẫn và kiểm tra các đơn vị, tổ chức, người dân thực hiện đúng tiêu chuẩn thiết kế, xây dựng các công trình công cộng, trụ sở cơ quan, nhà ở, chung cư nhằm có khả năng chịu được bão, lốc xoáy, giông gió có cường độ cao và khả năng kháng chấn khi có động đất xảy ra...; thực hiện hiệu quả Quyết định số 14/2023/QĐ-UBND ngày 13 tháng 3 năm 2023 của Ủy ban nhân dân Thành phố ban hành Quy định các tiêu chí bảo đảm yêu cầu phòng, chống thiên tai trong sử dụng công trình, nhà ở đối với hộ gia đình, cá nhân trên địa bàn Thành phố.</w:t>
      </w:r>
    </w:p>
    <w:p>
      <w:r>
        <w:t>7.  Sở Tài nguyên và Môi trường</w:t>
      </w:r>
    </w:p>
    <w:p>
      <w:r>
        <w:t>a) Chủ trì, phối hợp với các sở, ngành liên quan triển khai nhiệm vụ tuyên truyền sâu rộng đến Nhân dân kiến thức ứng phó khi xảy ra động đất, sóng thần theo nhiệm vụ được phân công tại phương án Phòng ngừa, ứng phó và khắc phục hậu quả động đất, sóng thần trên địa bàn Thành phố ban hành kèm theo Quyết định số 3205/QĐ-UBND ngày 01 tháng 9 năm 2021 của Ủy ban nhân dân Thành phố.</w:t>
      </w:r>
    </w:p>
    <w:p>
      <w:r>
        <w:t>b) Chủ trì tham mưu, phối hợp với Bộ Chỉ huy Bộ đội biên phòng Thành phố, Bộ Tư lệnh Thành phố, Cảng vụ Hàng hải Thành phố, các địa phương, đơn vị liên quan tổ chức ứng phó, khắc phục kịp thời, bảo vệ môi trường trong trường hợp xảy ra các sự cố tràn dầu (trên sông, trên biển) theo Kế hoạch số 2947/KH-UBND ngày 04 tháng 7 năm 2023 của Ủy ban nhân dân Thành phố về ứng phó sự cố tràn dầu Thành phố Hồ Chí Minh.</w:t>
      </w:r>
    </w:p>
    <w:p>
      <w:r>
        <w:t>8.  Sở Giao thông vận tải</w:t>
      </w:r>
    </w:p>
    <w:p>
      <w:r>
        <w:t>a) Chủ trì, phối hợp với địa phương, đơn vị liên quan tăng cường kiểm tra hoạt động tại các bến khách ngang sông, bến đưa rước hành khách và các phương tiện vận tải hành khách, tàu cánh ngầm lưu thông trên các tuyến đường thủy nội địa địa phương, tuyến đường thủy nội địa quốc gia (được ủy quyền); bảo đảm tuyệt đối an toàn khi tham gia giao thông đường thủy, nhất là trong điều kiện có thời tiết xấu, thiên tai (phương tiện phải được đăng kiểm, có hệ thống thông tin liên lạc, trang bị đầy đủ áo phao, phao cứu sinh và không chở quá tải).</w:t>
      </w:r>
    </w:p>
    <w:p>
      <w:r>
        <w:t>b) Có phương án, kế hoạch đảm bảo an toàn cho người và phương tiện khi tham gia giao thông đường bộ trong điều kiện có sự cố, thiên tai xảy ra. Quan tâm đặc biệt đến các tuyến đường trọng điểm của Thành phố, các tuyến đường xung yếu, cầu yếu để ứng cứu, xử lý khi xảy ra ách tắc giao thông do sự cố, thiên tai trong thời gian ngắn nhất.</w:t>
      </w:r>
    </w:p>
    <w:p>
      <w:r>
        <w:t>9.  Sở Văn hóa và Thể thao phối hợp các địa phương, đơn vị tiếp tục tổ chức các chương trình huấn luyện bơi cho các em thiếu nhi có hoàn cảnh khó khăn, sinh sống ở địa bàn ven sông, kênh, rạch, nhằm trang bị cho các em những kiến thức, kỹ năng để hạn chế đuối nước.</w:t>
      </w:r>
    </w:p>
    <w:p>
      <w:r>
        <w:t>10.  Sở Giáo dục và Đào tạo triển khai đến các cơ sở giáo dục, trường học trên địa bàn Thành phố có phương án đảm bảo an toàn cho học sinh, giáo viên khi xảy ra thiên tai, nhất là trong mùa mưa bão.</w:t>
      </w:r>
    </w:p>
    <w:p>
      <w:r>
        <w:t>11.  Sở Lao động - Thương binh và Xã hội</w:t>
      </w:r>
    </w:p>
    <w:p>
      <w:r>
        <w:t>a) Rà soát, khảo sát, lập danh sách hộ nghèo có nhu cầu hỗ trợ xây dựng nhà ở phòng, chống thiên tai giai đoạn 2021 - 2025 theo Quyết định số 1337/QĐ-UBND ngày 22 tháng 4 năm 2022 của Ủy ban nhân dân Thành phố về ban hành Kế hoạch Phòng, chống thiên tai trên địa bàn Thành phố đến năm 2025, tầm nhìn đến năm 2030.</w:t>
      </w:r>
    </w:p>
    <w:p>
      <w:r>
        <w:t>b) Triển khai chương trình tập huấn, tuyên truyền về phòng chống thiên tai cho đối tượng người khuyết tật trên địa bàn Thành phố.</w:t>
      </w:r>
    </w:p>
    <w:p>
      <w:r>
        <w:t>12.  Sở Công Thương</w:t>
      </w:r>
    </w:p>
    <w:p>
      <w:r>
        <w:t>a) Chủ trì, phối hợp với các sở, ngành chức năng kiểm tra các tổng kho xăng dầu, kho chứa hóa chất độc hại, khuyến cáo các chủ cơ sở thực hiện các biện pháp phòng ngừa sự cố và đảm bảo an toàn khi xảy ra thiên tai.</w:t>
      </w:r>
    </w:p>
    <w:p>
      <w:r>
        <w:t>b) Chuẩn bị sẵn sàng phương án huy động lương thực, thực phẩm, nhu yếu phẩm thiết yếu để phục vụ cho công tác sơ tán dân và ứng phó thiên tai.</w:t>
      </w:r>
    </w:p>
    <w:p>
      <w:r>
        <w:t>13.  Sở Thông tin và Truyền thông</w:t>
      </w:r>
    </w:p>
    <w:p>
      <w:r>
        <w:t>a) Chỉ đạo, hướng dẫn các doanh nghiệp viễn thông đóng trên địa bàn Thành phố kiểm tra các trạm tiếp sóng viễn thông, có phương án bảo đảm cho mạng thông tin phục vụ công tác chỉ đạo, điều hành, tiếp nhận, xử lý thông tin trong công tác phòng chống thiên tai thông suốt trong mọi tình huống.</w:t>
      </w:r>
    </w:p>
    <w:p>
      <w:r>
        <w:t>b) Chủ trì, phối hợp với các cơ quan thường trực của Ban Chỉ huy Phòng thủ dân sự - Phòng chống thiên tai và Tìm kiếm cứu nạn Thành phố và các doanh nghiệp viễn thông tổ chức thực hiện quy định tại Quyết định số 52/2022/QĐ-UBND ngày 30 tháng 12 năm 2022 của Ủy ban nhân dân Thành phố ban hành Quy trình tiếp nhận và xử lý thông tin phục vụ công tác cứu nạn, cứu hộ và nhắn tin cảnh báo thiên tai qua mạng thông tin di động trên địa bàn Thành phố.</w:t>
      </w:r>
    </w:p>
    <w:p>
      <w:r>
        <w:t>14.  Sở Y tế, Hội Chữ thập đỏ Thành phố</w:t>
      </w:r>
    </w:p>
    <w:p>
      <w:r>
        <w:t>a) Chuẩn bị đủ lực lượng, phương tiện, trang thiết bị, vật tu y tế và thuốc chữa bệnh để đáp ứng nhu cầu cứu thương, chăm sóc sức khỏe cho người dân khi xảy ra sự cố, thiên tai; đặc biệt là người cao tuổi, phụ nữ có thai, trẻ em, người khuyết tật và các đối tượng yếu thế.</w:t>
      </w:r>
    </w:p>
    <w:p>
      <w:r>
        <w:t>b) Chủ trì, phối hợp chặt chẽ với lực lượng vũ trang làm tốt công tác kết hợp quân - dân y trong ứng phó và khắc phục hậu quả sự cố, thiên tai.</w:t>
      </w:r>
    </w:p>
    <w:p>
      <w:r>
        <w:t>15.  Sở Kế hoạch và Đầu tư, Sở Tài chính tham mưu Ủy ban nhân dân Thành phố ưu tiên nguồn vốn, kinh phí phục vụ cho công tác phòng chống thiên tai và tìm kiếm cứu nạn trên địa bàn Thành phố.</w:t>
      </w:r>
    </w:p>
    <w:p>
      <w:r>
        <w:t>16.  Ban Quản lý các Khu chế xuất và công nghiệp Thành phố (Hepza), Ban Quản lý Khu Công nghệ cao Thành phố chủ động triển khai thực hiện các biện pháp đảm bảo an toàn cho người lao động và công trình trọng yếu tại các khu chế xuất, khu công nghiệp khi xảy ra thiên tai.</w:t>
      </w:r>
    </w:p>
    <w:p>
      <w:r>
        <w:t>17.  Tổng công ty Điện lực Thành phố - TNHH</w:t>
      </w:r>
    </w:p>
    <w:p>
      <w:r>
        <w:t>a) Đảm bảo nguồn điện liên tục trong thời gian xảy ra sự cố, thiên tai cho các cơ quan trọng yếu của Thành phố, địa phương, bệnh viện (bao gồm việc huy động nguồn máy phát điện dự phòng theo yêu cầu của Ban Chỉ huy Phòng thủ dân sự - Phòng chống thiên tai và Tìm kiếm cứu nạn Thành phố).</w:t>
      </w:r>
    </w:p>
    <w:p>
      <w:r>
        <w:t>b) Khi có sự cố lưới điện do các tình huống thời tiết xấu hoặc sự cố, thiên tai cần chủ động xử lý kịp thời, an toàn để tái lập điện phục vụ sản xuất, sinh hoạt trong thời gian sớm nhất.</w:t>
      </w:r>
    </w:p>
    <w:p>
      <w:r>
        <w:t>18.  Công ty TNHH Một thành viên Công viên Cây xanh Thành phố phối hợp với các địa phương, đơn vị rà soát toàn bộ hệ thống cây xanh ven đường, công viên, khu dân cư, trường học để xử lý, chặt tỉa cành, nhánh của các cây cao, dễ gãy đổ, cây mục rỗng, sâu bệnh, tán lá lớn... đảm bảo an toàn, hạn chế thấp nhất cây xanh ngã đổ do bão, giông gió, lốc xoáy gây thiệt hại, đặc biệt là tính mạng của người dân trong khi tham gia giao thông. Nghiên cứu, rà soát phương án trồng cây xanh trên địa bàn Thành phố đảm bảo phù hợp với quy hoạch cây xanh đô thị và an toàn khi xảy ra thiên tai. Khi xảy ra sự cố về cây xanh ngã đổ, phải khẩn trương huy động lực lượng, phương tiện tổ chức khắc phục các sự cố cây xanh nhằm giảm thiểu tối đa các thiệt hại.</w:t>
      </w:r>
    </w:p>
    <w:p>
      <w:r>
        <w:t>19.  Trung tâm Quản lý hạ tầng kỹ thuật Thành phố, Công ty TNHH Một thành viên Quản lý khai thác dịch vụ Thủy lợi Thành phố, Công ty TNHH Một thành viên Thoát nước đô thị Thành phố:</w:t>
      </w:r>
    </w:p>
    <w:p>
      <w:r>
        <w:t>a) Phối hợp với Ủy ban nhân dân thành phố Thủ Đức và các quận - huyện chuẩn bị lực lượng, phương tiện, trang thiết bị kịp thời xử lý các vị trí bờ bao, cống, đập ngăn triều, kênh dẫn dòng xung yếu; vận hành hiệu quả các cửa xả, cống, đập ngăn triều, trạm bơm khi có mua lớn, triều cường, xả lũ.</w:t>
      </w:r>
    </w:p>
    <w:p>
      <w:r>
        <w:t>b) Phối hợp với Tổng công ty Điện lực Thành phố - TNHH trong việc đảm bảo nguồn điện để vận hành các công trình ứng phó ngập lụt.</w:t>
      </w:r>
    </w:p>
    <w:p>
      <w:r>
        <w:t>20.  Ủy ban nhân dân thành phố Thủ Đức và các quận - huyện</w:t>
      </w:r>
    </w:p>
    <w:p>
      <w:r>
        <w:t>a) Rà soát, hoàn chỉnh các Phương án phòng chống, ứng phó thiên tai và tìm kiếm cứu nạn của địa phương tương ứng với từng loại hình thiên tai, tình hình sự cố tai nạn phù hợp với thực tế tại địa phương trong năm 2024 để đảm bảo thực hiện nhiệm vụ kịp thời, hiệu quả. Sẵn sàng phương án sơ tán, đảm bảo an toàn dân cư, cơ sở hạ tầng khi xảy ra sự cố, thiên tai trên địa bàn quản lý.</w:t>
      </w:r>
    </w:p>
    <w:p>
      <w:r>
        <w:t>b) Thường xuyên rà soát, củng cố, kiện toàn lực lượng quản lý để Nhân dân tại phường - xã - thị trấn nơi có đê. Chủ động, thường xuyên kiểm tra, rà soát công trình thủy lợi, đê điều, phòng chống thiên tai để kịp thời phát hiện và xử lý các vị trí xung yếu; tổ chức thực hiện tốt phương châm “bốn tại chỗ”, chuẩn bị sẵn sàng vật tư và nguồn nhân lực tại chỗ để kịp thời xử lý các sự cố bờ bao, đê bao gây ngập úng trong mùa mua bão năm 2024.</w:t>
      </w:r>
    </w:p>
    <w:p>
      <w:r>
        <w:t>c) Tăng cường công tác quản lý, ngăn chặn, xử lý dứt điểm các vi phạm pháp luật về đê điều và các trường hợp san lấp, lấn chiếm sông, kênh, rạch gây sạt lở, làm tắc nghẽn dòng chảy, hướng thoát nước tự nhiên trên địa bàn. Kiên quyết xử lý các bến bãi tập kết vết vật liệu, xây dựng công trình, nhà xưởng trái phép ảnh hưởng đến an toàn đê điều, nhất là các tuyến đê bao thuộc dự án Bờ hữu ven sông Sài Gòn khu vực huyện Củ Chi, huyện Hóc Môn, Quận 12.</w:t>
      </w:r>
    </w:p>
    <w:p>
      <w:r>
        <w:t>d) Ủy ban nhân dân thành phố Thủ Đức và các quận - huyện tập trung chỉ đạo các chủ đầu tư đẩy nhanh tiến độ thi công, hoàn thành dứt điểm các công trình phòng, chống thiên tai đã có chủ trương của Ủy ban nhân dân Thành phố; phối hợp với chủ đầu tư các dự án tiêu thoát nước, chống ngập, chống sạt lở đẩy nhanh tiến độ giải phóng mặt bằng để dự án sớm được triển khai thi công và hoàn thành đưa vào sử dụng đảm bảo tiến độ và chất lượng công trình; nếu địa phương nào để xảy ra tình trạng bể bờ bao, tràn bờ bao, sạt lở bờ sông, kênh, rạch (đã được cảnh báo của cơ quan chức năng) ảnh hưởng đến đời sống, sản xuất, tài sản và tính mạng của Nhân dân thì lãnh đạo địa phương đó phải chịu trách nhiệm trước Ủy ban nhân dân Thành phố.</w:t>
      </w:r>
    </w:p>
    <w:p>
      <w:r>
        <w:t>đ) Thường xuyên rà soát, củng cố, kiện toàn Đội xung kích phòng, chống thiên tai cấp xã nhằm nâng cao hiệu quả phương châm “bốn tại chỗ” trong phòng chống thiên tai; báo cáo kết quả thực hiện về Ban Chỉ huy Phòng thủ dân sự - Phòng chống thiên tai và Tìm kiếm cứu nạn Thành phố.</w:t>
      </w:r>
    </w:p>
    <w:p>
      <w:r>
        <w:t>e) Rà soát, kiểm tra, yêu cầu các chủ đầu tư, các hộ dân thực hiện nghiêm túc trách nhiệm sửa chữa, gia cố các đoạn bờ bao nằm trong khu đất đang quản lý, sử dụng; đảm bảo tính đồng bộ ngăn triều trên toàn tuyến, không để tràn, bể và sạt lở bờ bao. Đối với các chủ đầu tư xây dựng dự án hạ tầng, khu dân cư, các hộ dân có đất nhưng bỏ hoang không sản xuất, không xây dựng công trình, không bảo vệ, duy tu bờ bao trên phần đất của mình, các địa phương có biện pháp xử lý kiên quyết, phạt hành chính, thu hồi hoặc kiến nghị cơ quan có thẩm quyền thu hồi đất theo quy định của pháp luật.</w:t>
      </w:r>
    </w:p>
    <w:p>
      <w:r>
        <w:t>g) Khuyến cáo chủ đầu tư, người dân có sở hữu các công trình ngầm chuẩn bị và thực hiện tốt nhất phương án chống ngập khi mưa bão, triều cường xảy ra.</w:t>
      </w:r>
    </w:p>
    <w:p>
      <w:r>
        <w:t>h) Chủ trì, phối hợp với Sở Xây dựng, Sở Văn hóa và Thể thao, các đơn vị có liên quan kiểm tra, khuyến cáo, yêu cầu các doanh nghiệp quảng cáo thực hiện chằng chống, gia cố các pa-nô, áp-phích, bảng quảng cáo đúng kỹ thuật, đề phòng gãy đổ gây tai nạn khi có bão, lốc xoáy, giông gió; đặc biệt, là các bảng quảng cáo có kích thước lớn nằm trong khu dân cư trên địa bàn Thành phố phải đúng yêu cầu kỹ thuật quy định nhằm đảm bảo an toàn tuyệt đối, có khả năng chống chịu được sức gió mạnh khi có mưa giông, gió giật xảy ra.</w:t>
      </w:r>
    </w:p>
    <w:p>
      <w:r>
        <w:t>i) Tăng cường công tác thông tin, tuyên truyền về phòng chống thiên tai; tập huấn, diễn tập ứng phó thiên tai và tìm kiếm cứu nạn cho các tổ chức, lực lượng trên địa bàn.</w:t>
      </w:r>
    </w:p>
    <w:p>
      <w:r>
        <w:t>k) Hoàn thành thanh quyết toán kinh phí tạm ứng cho địa phương từ nguồn Quỹ Phòng, chống thiên tai Thành phố còn tồn đọng qua các năm. Tổ chức triển khai việc thu Quỹ Phòng, chống thiên tai năm 2024 đạt kết quả cao theo quy định của Trung ương và Thành phố.</w:t>
      </w:r>
    </w:p>
    <w:p>
      <w:r>
        <w:t>l) Đẩy nhanh tiến độ thực hiện các dự án di dời các hộ dân tại các khu vực xung yếu, trong đó tập trung tổ chức di dời trước đối với những hộ dân đang sinh sống trong khu vực có nguy cơ bị ảnh hưởng của thiên tai.</w:t>
      </w:r>
    </w:p>
    <w:p>
      <w:r>
        <w:t>21.  Đài Truyền hình Thành phố, Đài Tiếng nói nhân dân Thành phố và các cơ quan thông tấn báo chí Thành phố cung cấp thông tin, cảnh báo, dự báo tình hình diễn biến thời tiết, thiên tai một cách nhanh chóng, kịp thời, chính xác; tăng thời lượng phát sóng các chương trình tuyên truyền các biện pháp phòng ngừa, ứng phó thiên tai để Nhân dân biết và tự chủ động phòng, tránh, ứng phó an toàn.</w:t>
      </w:r>
    </w:p>
    <w:p>
      <w:r>
        <w:t>22.  Các sở, ban, ngành, các Tổng Công ty Nhà nước đóng trên địa bàn Thành phố theo chức năng, nhiệm vụ được giao có trách nhiệm chỉ đạo, triển khai thực hiện tốt công tác phòng chống thiên tai và tìm kiếm cứu nạn trong phạm vi đơn vị mình. Đồng thời, phải chuẩn bị sẵn sàng lực lượng, phương tiện, trang thiết bị, vật tư cần thiết để tham gia phòng chống thiên tai và tìm kiếm cứu nạn theo yêu cầu, chỉ đạo của Ủy ban nhân dân Thành phố và Ban Chỉ huy Phòng thủ dân sự - Phòng chống thiên tai và Tìm kiếm cứu nạn Thành phố.</w:t>
      </w:r>
    </w:p>
    <w:p>
      <w:r>
        <w:t>23.  Các cấp, các ngành, các đơn vị tổ chức trực ban nghiêm túc, đảm bảo chế độ thông tin, báo cáo, đặc biệt là khi có sự cố, thiên tai xảy ra và trong những ngày nghỉ, ngày lễ theo quy định của Ủy ban nhân dân Thành phố. Khi xảy ra sự cố, thiên tai phải thực hiện ngay công tác ứng phó và khắc phục hậu quả.</w:t>
      </w:r>
    </w:p>
    <w:p>
      <w:r>
        <w:t>Yêu cầu Thủ trưởng các sở, ban, ngành Thành phố, các Tổng Công ty Nhà nước, cơ quan, đơn vị đóng trên địa bàn Thành phố, các thành viên Ban Chỉ huy Phòng thủ dân sự - Phòng chống thiên tai và Tìm kiếm cứu nạn Thành phố và Chủ tịch Ủy ban nhân dân thành phố Thủ Đức, các quận - huyện triển khai thực hiện nghiêm túc Chỉ thị này./.</w:t>
      </w:r>
    </w:p>
    <w:p>
      <w:r>
        <w:t>Nơi nhận:</w:t>
      </w:r>
    </w:p>
    <w:p>
      <w:r>
        <w:t>- Ban Chỉ đạo Quốc gia về Phòng, chống thiên tai;</w:t>
      </w:r>
    </w:p>
    <w:p>
      <w:r>
        <w:t>- Ủy ban Quốc gia ƯPSC thiên tai và Tìm kiếm cứu nạn;</w:t>
      </w:r>
    </w:p>
    <w:p>
      <w:r>
        <w:t>- Bộ Nông nghiệp và Phát triển nông thôn;</w:t>
      </w:r>
    </w:p>
    <w:p>
      <w:r>
        <w:t>- Thường trực Thành ủy;</w:t>
      </w:r>
    </w:p>
    <w:p>
      <w:r>
        <w:t>- Thường trực HĐND TP;</w:t>
      </w:r>
    </w:p>
    <w:p>
      <w:r>
        <w:t>- TTUB: CT, các PCT;</w:t>
      </w:r>
    </w:p>
    <w:p>
      <w:r>
        <w:t>- Cục Quản lý đê điều và PCTT;</w:t>
      </w:r>
    </w:p>
    <w:p>
      <w:r>
        <w:t>- Các sở, ban, ngành, đoàn thể Thành phố;</w:t>
      </w:r>
    </w:p>
    <w:p>
      <w:r>
        <w:t>- Văn phòng đại diện Cục QLĐĐ và PCTT</w:t>
      </w:r>
    </w:p>
    <w:p>
      <w:r>
        <w:t>tại khu vực miền Nam;</w:t>
      </w:r>
    </w:p>
    <w:p>
      <w:r>
        <w:t>- Các thành viên BCH PTDS - PCTT và TKCN TP;</w:t>
      </w:r>
    </w:p>
    <w:p>
      <w:r>
        <w:t>- UBND TP. Thủ Đức, các quận - huyện;</w:t>
      </w:r>
    </w:p>
    <w:p>
      <w:r>
        <w:t>- Các Tổng Công ty Nhà nước đóng tại TP;</w:t>
      </w:r>
    </w:p>
    <w:p>
      <w:r>
        <w:t>- Cơ quan báo, đài thành phố;</w:t>
      </w:r>
    </w:p>
    <w:p>
      <w:r>
        <w:t>- VPUB: CVP, PCVP/KT; Phòng KT;</w:t>
      </w:r>
    </w:p>
    <w:p>
      <w:r>
        <w:t>- Lưu: VT, (KT/Trọng).</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