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về tăng cường công tác quản lý thuế đối với hoạt động kinh doanh xây dựng, lắp đặt, bán hàng vãng lai và chuyển nhượng bất động sản ngoại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06/CT-UBND</w:t>
      </w:r>
    </w:p>
    <w:p>
      <w:r>
        <w:t>Thừa Thiên Huế, ngày 15 tháng 3 năm 2024</w:t>
      </w:r>
    </w:p>
    <w:p>
      <w:r>
        <w:t>CHỈ THỊ</w:t>
      </w:r>
    </w:p>
    <w:p>
      <w:r>
        <w:t>VỀ VIỆC TĂNG CƯỜNG CÔNG TÁC QUẢN LÝ THUẾ ĐỐI VỚI HOẠT ĐỘNG KINH DOANH XÂY DỰNG, LẮP ĐẶT, BÁN HÀNG VÃNG LAI VÀ CHUYỂN NHƯỢNG BẤT ĐỘNG SẢN NGOẠI TỈNH</w:t>
      </w:r>
    </w:p>
    <w:p>
      <w:r>
        <w:t>Thực hiện Chỉ thị số 18/CT-UBND ngày 05/9/2018 của Chủ tịch Ủy ban nhân dân (UBND) tỉnh về việc tăng cường công tác quản lý thu thuế của các đơn vị ngoại tỉnh hoạt động kinh doanh vãng lai trên địa bàn tỉnh Thừa Thiên Huế, ngành Thuế tỉnh Thừa Thiên Huế đã triển khai tốt công tác quản lý và chống thất thu thuế đối với hoạt động kinh doanh xây dựng, lắp đặt, bán hàng vãng lai và chuyển nhượng bất động sản ngoại tỉnh phát sinh trên địa bàn tỉnh; qua đó, đã tạo được sự công bằng trong việc thực hiện nghĩa vụ thuế, tăng nguồn thu cho ngân sách địa phương, góp phần hoàn thành dự toán ngân sách nhà nước do Trung ương và Hội đồng nhân dân tỉnh giao hàng năm.</w:t>
      </w:r>
    </w:p>
    <w:p>
      <w:r>
        <w:t>Bên cạnh những kết quả đạt được, công tác quản lý thuế đối với các doanh nghiệp ngoại tỉnh có hoạt động kinh doanh vãng lai, kinh doanh bất động sản trên địa bàn tỉnh vẫn còn một số tồn tại, hạn chế như sau: thông tin về các chủ đầu tư có phát sinh chưa đầy đủ; các đơn vị hạch toán phụ thuộc công ty mẹ trực tiếp bán hàng hóa, dịch vụ ở chi nhánh không theo dõi được tình hình kinh doanh phát sinh tại chi nhánh; thông tin về các chủ đầu tư chưa đầy đủ; thông tin xác định nghĩa vụ thuế của các công ty xây dựng ngoại tỉnh còn hạn chế; không liên lạc được với đơn vị xây dựng, phối hợp, trao đổi cung cấp thông tin giữa các sở, ban, ngành.</w:t>
      </w:r>
    </w:p>
    <w:p>
      <w:r>
        <w:t>Nhằm tăng cường các giải pháp khai thác nguồn thu, quản lý tốt nguồn thu từ các đơn vị có trụ sở chính khác địa bàn tỉnh nhưng có hoạt động sản xuất kinh doanh trên địa bàn tỉnh; theo dõi, quản lý tốt thông tin của các chủ đầu tư, tình hình hoạt động và tình hình thực hiện nghĩa vụ tài chính trên địa bàn tỉnh Thừa Thiên Huế; Chủ tịch UBND tỉnh yêu cầu Thủ trưởng các sở, ban, ngành cấp tỉnh, Chủ tịch UBND các huyện, thị xã và thành phố Huế; các Chủ đầu tư, các Ban quản lý dự án đầu tư xây dựng, các doanh nghiệp, đơn vị hoạt động xây dựng, kinh doanh trên địa bàn tỉnh Thừa Thiên Huế triển khai thực hiện một số nội dung sau:</w:t>
      </w:r>
    </w:p>
    <w:p>
      <w:r>
        <w:t>1.  Nghiêm túc thực hiện Luật Quản lý thuế ngày 13/6/2019, Nghị định số 126/2020/NĐ-CP ngày 19/10/2020 của Chính phủ quy định chi tiết một số điều của Luật Quản lý thuế; Thông tư số 80/2021/TT-BTC ngày 29/9/2021 của Bộ Tài chính hướng dẫn thi hành một số điều của Luật Quản lý thuế, Nghị định số 126/2020/NĐ-CP ngày 19 tháng 10 năm 2020 của Chính phủ và các quy định có liên quan.</w:t>
      </w:r>
    </w:p>
    <w:p>
      <w:r>
        <w:t>2.  Tăng cường tuyên truyền, phổ biến, quán triệt các quy định pháp luật về thuế liên quan đến doanh nghiệp để triển khai thực hiện đúng các quy định về khai thuế, tính thuế, phân bổ và nộp thuế giá trị gia tăng.</w:t>
      </w:r>
    </w:p>
    <w:p>
      <w:r>
        <w:t>3.  Tăng cường công tác quản lý nhà nước đối với hoạt động của các doanh nghiệp có trụ sở chính không nằm tại địa bàn tỉnh có phát sinh hoạt động sản xuất kinh doanh trên địa bàn tỉnh. Tuyên truyền hướng dẫn cho các đơn vị chấp hành nghĩa vụ tài chính đúng quy định pháp luật nhằm bảo vệ quyền lợi và nghĩa vụ của người nộp thuế, góp phần làm lành mạnh thị trường, tạo điều kiện thuận lợi cho các doanh nghiệp chấp hành đúng quy định pháp luật về Thuế.</w:t>
      </w:r>
    </w:p>
    <w:p>
      <w:r>
        <w:t>4.  Quản lý chặt chẽ, chính xác số lượng doanh nghiệp có hoạt động xây dựng cơ bản, hoạt động kinh doanh bất động sản trên địa bàn tỉnh, qua đó đảm bảo việc thu, nộp ngân sách của hoạt động này đầy đủ, đúng quy định pháp luật. Có biện pháp ngăn chặn, xử lý các đơn vị không tuân thủ pháp luật về Thuế và các pháp luật có liên quan trong quá trình thực hiện hoạt động trên địa bàn.</w:t>
      </w:r>
    </w:p>
    <w:p>
      <w:r>
        <w:t>5. Tổ chức thực hiện:</w:t>
      </w:r>
    </w:p>
    <w:p>
      <w:r>
        <w:t>a) Cục Thuế tỉnh:</w:t>
      </w:r>
    </w:p>
    <w:p>
      <w:r>
        <w:t>- Chủ trì, phối hợp với Sở kế hoạch và Đầu tư, Sở Xây dựng, Ban Quản lý khu kinh tế, công nghiệp tỉnh, Sở Công Thương, Ủy ban nhân dân các huyện, thị xã và thành phố Huế thu thập thông tin liên quan đến các đơn vị thuộc trường hợp phân bổ thuế giá trị gia tăng (GTGT) đối với hoạt động kinh doanh xây dựng, lắp đặt, bán hàng vãng lai và chuyển nhượng bất động sản ngoại tỉnh theo quy định.</w:t>
      </w:r>
    </w:p>
    <w:p>
      <w:r>
        <w:t>- Tăng cường phối hợp các đơn vị truyền thông nâng cao công tác tuyên truyền hỗ trợ doanh nghiệp về các chính sách pháp luật quy định việc thu thuế đối với các doanh nghiệp thuộc trường hợp phân bổ thuế GTGT liên quan hoạt động kinh doanh xây dựng, lắp đặt, bán hàng vãng lai và chuyển nhượng bất động sản ngoại tỉnh trên địa bàn tỉnh và địa bàn các huyện, thị xã, thành phố Huế.</w:t>
      </w:r>
    </w:p>
    <w:p>
      <w:r>
        <w:t>- Thông báo cho các doanh nghiệp trong phạm vi quản lý yêu cầu cung cấp thông tin doanh nghiệp xây dựng ngoại tỉnh đã và đang ký hợp đồng xây dựng, lắp đặt (nếu có) để có cơ sở cung cấp thông tin cho Cục Thuế tỉnh và các Chi cục Thuế quản lý việc khai thuế, tính thuế, phân bổ và nộp thuế giá trị gia tăng.</w:t>
      </w:r>
    </w:p>
    <w:p>
      <w:r>
        <w:t>- Tăng cường công tác thanh tra, kiểm tra tại trụ sở người nộp thuế và tại cơ quan thuế qua đó thống kê kịp thời các doanh nghiệp có phát sinh đầu tư xây dựng hoặc thi công xây dựng vãng lai ngoại tỉnh, các doanh nghiệp có hoạt động chuyển nhượng bất động sản để cung cấp thông tin các Phòng, Chi cục Thuế rà soát việc kê khai thuế của các doanh nghiệp.</w:t>
      </w:r>
    </w:p>
    <w:p>
      <w:r>
        <w:t>- Chỉ đạo các Chi cục Thuế tăng cường tham mưu UBND các huyện, thị xã, thành phố Huế tăng cường phối hợp kiểm tra để nắm bắt thông tin nhà thầu xây dựng hoạt động xây dựng cơ bản trên địa bàn, hướng dẫn thủ tục kê khai, nộp thuế.</w:t>
      </w:r>
    </w:p>
    <w:p>
      <w:r>
        <w:t>- Phối hợp với cơ quan Thuế quản lý trực tiếp chủ đầu tư công trình xây dựng hoặc Chủ đầu tư dự án có bất động sản chuyển nhượng... đề nghị cung cấp thông tin, tài liệu có liên quan đến khoản thu được phân bổ; thông báo cho cơ quan Thuế quản lý trực tiếp khi người nộp thuế không thực hiện hoặc thực hiện không đúng quy định về phân bổ nghĩa vụ thuế nhằm hướng dẫn, đôn đốc thu kịp thời vào ngân sách địa phương.</w:t>
      </w:r>
    </w:p>
    <w:p>
      <w:r>
        <w:t>b) Sở Kế hoạch và Đầu tư:</w:t>
      </w:r>
    </w:p>
    <w:p>
      <w:r>
        <w:t>- Định kỳ hàng Quý cung cấp danh sách các dự án đầu tư mới, dự án đầu tư mở rộng có phát sinh hoạt động xây dựng trên địa bàn tỉnh trong phạm vi quản lý chuyển Cục Thuế tỉnh theo dõi.</w:t>
      </w:r>
    </w:p>
    <w:p>
      <w:r>
        <w:t>- Phối hợp Cục Thuế tỉnh rà soát các dự án đầu tư phát sinh trên địa bàn tỉnh có chủ đầu tư khác địa bàn tỉnh nhưng chưa đăng ký thành lập pháp nhân trên địa bàn tỉnh để phối hợp vận động đôn đốc đơn vị thực hiện.</w:t>
      </w:r>
    </w:p>
    <w:p>
      <w:r>
        <w:t>- Phối hợp cơ quan Thuế cung cấp thông tin khi phê duyệt kết quả lựa chọn nhà thầu các gói thầu thuộc các dự án đầu tư xây dựng sử dụng vốn ngân sách nhà nước trên địa bàn, phối hợp rà soát danh sách doanh nghiệp xây dựng cơ bản vãng lai để quản lý thu kịp thời.</w:t>
      </w:r>
    </w:p>
    <w:p>
      <w:r>
        <w:t>c) Sở Xây dựng:</w:t>
      </w:r>
    </w:p>
    <w:p>
      <w:r>
        <w:t>Định kỳ hàng Quý cung cấp danh sách các đơn vị được cấp phép xây dựng của các dự án đầu tư mới, dự án đầu tư mở rộng phát sinh trên địa bàn tỉnh chuyển Cục Thuế tỉnh theo dõi.</w:t>
      </w:r>
    </w:p>
    <w:p>
      <w:r>
        <w:t>d) Sở Công Thương:</w:t>
      </w:r>
    </w:p>
    <w:p>
      <w:r>
        <w:t>Định kỳ hàng Quý (hoặc phát sinh yêu cầu báo cáo đột xuất) phối hợp cung cấp cho cơ quan Thuế thông tin các dự án đang triển khai hoặc đã hoàn thành (theo hạng mục, theo gói thầu...) trong phạm vi quản lý để Cục Thuế tỉnh theo dõi.</w:t>
      </w:r>
    </w:p>
    <w:p>
      <w:r>
        <w:t>đ) Ban Quản lý khu kinh tế, công nghiệp tỉnh:</w:t>
      </w:r>
    </w:p>
    <w:p>
      <w:r>
        <w:t>- Định kỳ hàng Quý cung cấp thông tin các dự án đầu tư mới, dự án đầu tư mở rộng, các đơn vị được cấp phép xây dựng có phát sinh hoạt động xây dựng trong các khu công nghiệp trên địa bàn tỉnh trong phạm vi quản lý chuyển Cục Thuế tỉnh theo dõi.</w:t>
      </w:r>
    </w:p>
    <w:p>
      <w:r>
        <w:t>- Phối hợp Cục Thuế tỉnh rà soát các dự án đầu tư phát sinh trên địa bàn tỉnh có chủ đầu tư khác địa bàn tỉnh nhưng chưa đăng ký thành lập pháp nhân trên địa bàn tỉnh để phối hợp vận động đôn đốc đơn vị thực hiện.</w:t>
      </w:r>
    </w:p>
    <w:p>
      <w:r>
        <w:t>e) Kho bạc Nhà nước tỉnh:</w:t>
      </w:r>
    </w:p>
    <w:p>
      <w:r>
        <w:t>- Thực hiện kiểm soát chặt chẽ các khoản chi giải ngân và tiến độ giải ngân vốn đầu tư, đôn đốc các chủ đầu tư hoàn thiện hồ sơ tạm ứng, thanh toán, quyết toán các dự án, công trình đảm bảo đúng quy định.</w:t>
      </w:r>
    </w:p>
    <w:p>
      <w:r>
        <w:t>- Phối hợp cung cấp cho cơ quan Thuế thông tin các công trình được thanh toán vốn đầu tư qua Kho bạc định kỳ hàng quý (cung cấp thông tin về tên công trình, chủ đầu tư, nguồn vốn, tên nhà thầu, tiến độ cấp phát, thanh toán vốn, thời gian thanh toán) để cơ quan Thuế kịp thời theo dõi, quản lý.</w:t>
      </w:r>
    </w:p>
    <w:p>
      <w:r>
        <w:t>- Kho bạc Nhà nước nơi Chủ đầu tư mở tài khoản giao dịch có trách nhiệm khấu trừ số thuế giá trị gia tăng để nộp vào ngân sách nhà nước khi Chủ đầu tư đến làm thủ tục thanh toán theo tỷ lệ quy định là 1% trên số tiền thanh toán khối lượng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(phần vốn đối ứng trong nước thanh toán tại Kho bạc Nhà nước cho các công trình xây dựng cơ bản của các dự án ODA) theo quy định.</w:t>
      </w:r>
    </w:p>
    <w:p>
      <w:r>
        <w:t>g) UBND các huyện, thị xã, thành phố Huế:</w:t>
      </w:r>
    </w:p>
    <w:p>
      <w:r>
        <w:t>- Chỉ đạo các phòng, ban phối hợp cung cấp thông tin giấy phép xây dựng, chủ đầu tư xây dựng, các nhà thầu xây dựng các công trình trên địa bàn chuyển Chi cục Thuế để quản lý thực hiện nghĩa vụ tài chính.</w:t>
      </w:r>
    </w:p>
    <w:p>
      <w:r>
        <w:t>- Thành lập các Đoàn kiểm tra liên ngành để tăng cường kiểm tra, kiểm soát hoạt động xây dựng của các chủ đầu tư trên địa bàn chống thất thu ngân sách nhà nước đối với hoạt động xây dựng cơ bản trên địa bàn.</w:t>
      </w:r>
    </w:p>
    <w:p>
      <w:r>
        <w:t>- Phối hợp cơ quan Thuế cung cấp thông tin khi phê duyệt kết quả lựa chọn nhà thầu các gói thầu thuộc các dự án đầu tư xây dựng sử dụng vốn ngân sách nhà nước trên địa bàn, phối hợp rà soát danh sách doanh nghiệp xây dựng cơ bản vãng lai để quản lý thu kịp thời.</w:t>
      </w:r>
    </w:p>
    <w:p>
      <w:r>
        <w:t>- Có văn bản chỉ đạo UBND các xã, phường, thị trấn:</w:t>
      </w:r>
    </w:p>
    <w:p>
      <w:r>
        <w:t>+ Phối hợp với Chi cục Thuế kiểm tra, kiểm soát hoạt động xây dựng cơ bản trên địa bàn quản lý để phối hợp đôn đốc thu nộp ngân sách nhà nước theo quy định.</w:t>
      </w:r>
    </w:p>
    <w:p>
      <w:r>
        <w:t>+ Hàng tháng cung cấp danh sách các tổ chức, cá nhân phát sinh hoạt động xây dựng cơ bản trên địa bàn gửi đến Chi cục Thuế để quản lý thu kịp thời.</w:t>
      </w:r>
    </w:p>
    <w:p>
      <w:r>
        <w:t>h) Đối với các Chủ đầu tư, các Ban quản lý dự án đầu tư xây dựng, các doanh nghiệp, đơn vị hoạt động xây dựng, kinh doanh trên địa bàn tỉnh:</w:t>
      </w:r>
    </w:p>
    <w:p>
      <w:r>
        <w:t>- Thực hiện nghiêm túc chủ trương tăng cường công tác quản lý thu thuế đối với các đơn vị phát sinh phân bổ thuế giá trị gia tăng trên địa bàn tỉnh Thừa Thiên Huế của Ủy ban nhân dân tỉnh thông qua việc tăng cường phối hợp với cơ quan thuế để thực hiện nghĩa vụ tài chính theo quy định.</w:t>
      </w:r>
    </w:p>
    <w:p>
      <w:r>
        <w:t>- Phối hợp với các ngành chức năng thực hiện kê khai nộp thuế theo quy định pháp luật; Cung cấp đầy đủ, kịp thời các hồ sơ, tài liệu liên quan đến hoạt động kinh doanh cho các ngành chức năng khi được kiểm tra.</w:t>
      </w:r>
    </w:p>
    <w:p>
      <w:r>
        <w:t>- Đối với chủ đầu tư cần phải cung cấp đầy đủ thông tin các doanh nghiệp phát sinh phân bổ thuế GTGT do đơn vị làm chủ đầu tư đến cơ quan thuế địa phương nơi phát sinh công trình xây dựng; khi thanh toán giá trị các công trình, hạng mục công trình đã hoàn thành, yêu cầu các doanh nghiệp kinh doanh xây dựng, chuyển nhượng bất động sản ngoại tỉnh cung cấp chứng từ đã nộp thuế giá trị gia tăng là 1% trên giá trị thanh toán trước thuế theo quy định. Nếu các doanh nghiệp chưa thực hiện nghĩa vụ nộp ngân sách, yêu cầu các đơn vị là chủ đầu tư phải giữ lại tiền thuế giá trị gia tăng là 1% trên giá trị từng lần thanh toán, đồng thời phối hợp với cơ quan thuế để nộp vào ngân sách nhà nước theo đúng quy định của pháp luật.</w:t>
      </w:r>
    </w:p>
    <w:p>
      <w:r>
        <w:t>- Trường hợp Người nộp thuế không thực hiện hoặc thực hiện không đúng quy định về phân bổ nghĩa vụ thuế phải nộp và nộp tiền thuế vào ngân sách nhà nước tại địa bàn nhận phân bổ thì bị xử phạt vi phạm pháp luật về thuế liên quan đến nộp hồ sơ khai thuế hoặc bị xử phạt vi phạm pháp luật phát hiện qua thanh tra, kiểm tra (nếu có) theo quy định.</w:t>
      </w:r>
    </w:p>
    <w:p>
      <w:r>
        <w:t>i) Đài Phát thanh và Truyền hình tỉnh, Báo Thừa Thiên Huế:</w:t>
      </w:r>
    </w:p>
    <w:p>
      <w:r>
        <w:t>Phối hợp với cơ quan Thuế đẩy mạnh việc tuyên truyền các chính sách thuế để mọi tổ chức, người nộp thuế hiểu và thực hiện tốt Luật Quản lý thuế và các quy định có liên quan; đồng thời kịp thời đưa tin, phổ biến Chỉ thị này để người nộp thuế biết và thực hiện.</w:t>
      </w:r>
    </w:p>
    <w:p>
      <w:r>
        <w:t>6.  Chỉ thị này thay thế Chỉ thị số 18/CT-UBND ngày 05/9/2018 của Chủ tịch UBND tỉnh Thừa Thiên Huế về việc tăng cường công tác quản lý thu thuế của các đơn vị ngoại tỉnh hoạt động kinh doanh vãng lai trên địa bàn tỉnh Thừa Thiên Huế.</w:t>
      </w:r>
    </w:p>
    <w:p>
      <w:r>
        <w:t>7.  Yêu cầu Thủ trưởng các sở, ban, ngành; Chủ tịch UBND các huyện, thị xã, thành phố, xã, phường, thị trấn; các tổ chức, cá nhân liên quan thực hiện nghiêm Chỉ thị này, định kỳ báo cáo kết quả thực hiện về Cục Thuế tỉnh  trước ngày 25 tháng cuối Quý  để tổng hợp, báo cáo Ủy ban nhân dân tỉnh.</w:t>
      </w:r>
    </w:p>
    <w:p>
      <w:r>
        <w:t>Trong quá trình triển khai thực hiện Chỉ thị này, trường hợp phát sinh vướng mắc, Thủ trưởng các cơ quan, đơn vị, địa phương và các tổ chức, cá nhân có liên quan kịp thời phản ánh về Cục Thuế tỉnh để xem xét, hướng dẫn hoặc đề xuất cấp có thẩm quyền chỉ đạo giải quyết theo quy định./.</w:t>
      </w:r>
    </w:p>
    <w:p>
      <w:r>
        <w:t>Nơi nhận:</w:t>
      </w:r>
    </w:p>
    <w:p>
      <w:r>
        <w:t>- Bộ Tài chính;</w:t>
      </w:r>
    </w:p>
    <w:p>
      <w:r>
        <w:t>- Tổng Cục Thuế;</w:t>
      </w:r>
    </w:p>
    <w:p>
      <w:r>
        <w:t>- TT Tỉnh ủy, TT HĐND tỉnh;</w:t>
      </w:r>
    </w:p>
    <w:p>
      <w:r>
        <w:t>- UBND tỉnh: CT và các PCT;</w:t>
      </w:r>
    </w:p>
    <w:p>
      <w:r>
        <w:t>- Các sở, ban, ngành cấp tỉnh;</w:t>
      </w:r>
    </w:p>
    <w:p>
      <w:r>
        <w:t>- Cục Thuế tỉnh, Cục Hải quan tỉnh;</w:t>
      </w:r>
    </w:p>
    <w:p>
      <w:r>
        <w:t>- Kho bạc Nhà nước tỉnh;</w:t>
      </w:r>
    </w:p>
    <w:p>
      <w:r>
        <w:t>- Hiệp hội doanh nghiệp tỉnh;</w:t>
      </w:r>
    </w:p>
    <w:p>
      <w:r>
        <w:t>- Hội Doanh nhân trẻ tỉnh;</w:t>
      </w:r>
    </w:p>
    <w:p>
      <w:r>
        <w:t>- UBND các huyện, thị xã và thành phố Huế;</w:t>
      </w:r>
    </w:p>
    <w:p>
      <w:r>
        <w:t>- UBND các xã, phường, thị trấn;</w:t>
      </w:r>
    </w:p>
    <w:p>
      <w:r>
        <w:t>- Đài TRT, Báo TT Huế, CTTĐT tỉnh;</w:t>
      </w:r>
    </w:p>
    <w:p>
      <w:r>
        <w:t>- VP UBND tỉnh: CVP và các PCVP;</w:t>
      </w:r>
    </w:p>
    <w:p>
      <w:r>
        <w:t>- Lưu: VT, TC.</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