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về nhiệm vụ, giải pháp đẩy mạnh thực hiện và giải ngân vốn đầu tư công năm 2025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ỦY BAN NHÂN DÂN</w:t>
      </w:r>
    </w:p>
    <w:p>
      <w:r>
        <w:t>TỈNH SƠN LA</w:t>
      </w:r>
    </w:p>
    <w:p>
      <w:r>
        <w:t>-------</w:t>
      </w:r>
    </w:p>
    <w:p>
      <w:r>
        <w:t>CỘNG HÒA XÃ HỘI CHỦ NGHĨA VIỆT NAM</w:t>
      </w:r>
    </w:p>
    <w:p>
      <w:r>
        <w:t>Độc lập - Tự do - Hạnh phúc</w:t>
      </w:r>
    </w:p>
    <w:p>
      <w:r>
        <w:t>---------------</w:t>
      </w:r>
    </w:p>
    <w:p>
      <w:r>
        <w:t>Số: 05/CT-UBND</w:t>
      </w:r>
    </w:p>
    <w:p>
      <w:r>
        <w:t>Sơn La, ngày 17 tháng 02 năm 2025</w:t>
      </w:r>
    </w:p>
    <w:p>
      <w:r>
        <w:t>CHỈ THỊ</w:t>
      </w:r>
    </w:p>
    <w:p>
      <w:r>
        <w:t>VỀ NHIỆM VỤ, GIẢI PHÁP ĐẨY MẠNH THỰC HIỆN VÀ GIẢI NGÂN VỐN ĐẦU TƯ CÔNG NĂM 2025</w:t>
      </w:r>
    </w:p>
    <w:p>
      <w:r>
        <w:t>Năm 2025 có ý nghĩa đặc biệt quan trọng, là năm cuối thực hiện kế hoạch phát triển kinh tế - xã hội và kế hoạch đầu tư công trung hạn giai đoạn 2021-2025, bứt phá, góp phần thực hiện thắng lợi Nghị quyết Đại hội Đảng bộ tỉnh Sơn La lần thứ XV; phấn đấu tăng trưởng kinh tế năm 2025 đạt 8% theo Nghị quyết số 25/NQ-CP ngày 05/02/2025 của Chính phủ, tạo tiền đề cho thực hiện kế hoạch phát triển kinh tế - xã hội giai đoạn 2026-2030, hướng đến tăng trưởng kinh tế hai con số từ năm 2026.</w:t>
      </w:r>
    </w:p>
    <w:p>
      <w:r>
        <w:t>Để phấn đấu giải ngân vốn đầu tư công năm 2025 đạt kết quả cao nhất; theo đề nghị của Sở Kế hoạch và Đầu tư tại Tờ trình số 70/TTr-SKHĐT ngày 17/02/2025. Chủ tịch UBND tỉnh yêu cầu Thủ trưởng các sở, ban, ngành, Chủ tịch UBND các huyện, thành phố, thị xã và các cơ quan, đơn vị liên quan thực hiện nghiêm một số nhiệm vụ, giải pháp trọng tâm sau:</w:t>
      </w:r>
    </w:p>
    <w:p>
      <w:r>
        <w:t>1. Yêu cầu các sở, ban, ngành, UBND các huyện, thành phố, thị xã</w:t>
      </w:r>
    </w:p>
    <w:p>
      <w:r>
        <w:t>- Tiếp tục quán triệt, bám sát chủ trương, đường lối của Đảng và chính sách pháp luật của Nhà nước, các Nghị quyết của Trung ương, Quốc hội, Chính phủ và chỉ đạo của Thủ tướng Chính phủ, Tỉnh ủy, HĐND tỉnh, UBND tỉnh về giải ngân vốn đầu tư công; xác định giải ngân vốn đầu tư công là một trong những nhiệm vụ chính trị hàng đầu, xuyên suốt và phải được thực hiện ngay từ ngày đầu, tháng đầu của năm 2025.</w:t>
      </w:r>
    </w:p>
    <w:p>
      <w:r>
        <w:t>- Nâng cao vai trò, trách nhiệm của người đứng đầu, chủ động xử lý kịp thời những tồn tại, khó khăn, vướng mắc trong giải ngân vốn đầu tư công, đặc biệt là công tác bồi thường giải phóng mặt bằng; thực hiện có hiệu quả nguyên tắc phân công, giao rõ trách nhiệm, phối hợp chặt chẽ giữa các cơ quan, đơn vị, địa phương liên quan đến giải ngân vốn đầu tư công; cụ thể trách nhiệm đến từng cá nhân, coi kết quả giải ngân là một trong những tiêu chí quan trọng để đánh giá mức độ hoàn thành nhiệm vụ hàng năm của tổ chức, cá nhân liên quan.</w:t>
      </w:r>
    </w:p>
    <w:p>
      <w:r>
        <w:t>- Phấn đấu giải ngân đạt 100% tổng vốn đầu tư công năm 2025, cụ thể như sau:</w:t>
      </w:r>
    </w:p>
    <w:p>
      <w:r>
        <w:t>+ Đến hết ngày 30/6/2025 phấn đấu giải ngân đạt trên 50%.</w:t>
      </w:r>
    </w:p>
    <w:p>
      <w:r>
        <w:t>+ Đến hết ngày 30/9/2025 phấn đấu giải ngân đạt trên 60%.</w:t>
      </w:r>
    </w:p>
    <w:p>
      <w:r>
        <w:t>+ Đến hết ngày 31/12/2025 phấn đấu giải ngân đạt trên 95%; trong đó kế hoạch vốn năm 2024 được phép kéo dài giải ngân đạt 100%.</w:t>
      </w:r>
    </w:p>
    <w:p>
      <w:r>
        <w:t>+ Đến hết ngày 31/01/2026 phấn đấu giải ngân đạt 100% kế hoạch vốn năm 2025.</w:t>
      </w:r>
    </w:p>
    <w:p>
      <w:r>
        <w:t>2. Đối với các Chủ đầu tư</w:t>
      </w:r>
    </w:p>
    <w:p>
      <w:r>
        <w:t>- Tập trung triển khai thực hiện quyết liệt, đồng bộ, hiệu quả các nhiệm vụ, giải pháp trọng tâm, cụ thể, phù hợp tình hình thực tiễn nhằm đẩy mạnh giải ngân vốn đầu tư công, thực hiện các biện pháp, giải pháp linh hoạt, sáng tạo, kịp thời, hiệu quả; quyết liệt, quyết tâm cao trong chỉ đạo, điều hành, phân công  “rõ người, rõ việc, rõ trách nhiệm, rõ tiến độ, rõ kết quả” .</w:t>
      </w:r>
    </w:p>
    <w:p>
      <w:r>
        <w:t>- Tăng cường kiểm tra, giám sát việc thực thi công vụ của các cá nhân, đơn vị liên quan, cá thể hóa trách nhiệm người đứng đầu trong trường hợp giải ngân chậm, gắn trách nhiệm, đánh giá mức độ hoàn thành công việc của các cá nhân, đơn vị được giao với tiến độ thực hiện giải ngân của từng dự án. Kiểm điểm, phê bình đối với các trường hợp không hoàn thành kế hoạch. Đồng thời khen thưởng, động viên kịp thời đối với các cá nhân, tập thể trong tháo gỡ vướng mắc và đẩy nhanh tiến độ thực hiện giải ngân kế hoạch vốn, xem tỷ lệ giải ngân là một trong các tiêu chí quan trọng để xem xét đánh giá, xếp loại cuối năm đối với cán bộ, công chức, viên chức.</w:t>
      </w:r>
    </w:p>
    <w:p>
      <w:r>
        <w:t>- Lập kế hoạch giải ngân chi tiết từng dự án và tuân thủ nghiêm kế hoạch giải ngân từng tháng, quý. Phân công lãnh đạo trực tiếp phụ trách theo nhóm dự án và cử công chức, viên chức bám sát tiến độ thực hiện từng dự án cụ thể, định kỳ 01 tháng/01 lần người đứng đầu cấp ủy nghe báo cáo tiến độ thực hiện về công tác giải ngân vốn đầu tư công. Chủ động rà soát và đề xuất cấp có thẩm quyền điều chỉnh kế hoạch vốn năm 2025 đối với các dự án có tỷ lệ giải ngân thấp để điều chuyển sang các dự án đảm bảo khối lượng, có nhu cầu bổ sung vốn trong quá trình triển khai thực hiện. Trước khi thực hiện hoặc đề nghị cấp có thẩm quyền cho phép điều chỉnh vốn phải thực hiện báo cáo cấp ủy để có văn bản thống nhất trước khi thực hiện.</w:t>
      </w:r>
    </w:p>
    <w:p>
      <w:r>
        <w:t>- Đến hết ngày 31/12/2025 không giải ngân hết nguồn vốn được cấp có thẩm quyền cho phép kéo dài thời gian giải ngân sang năm 2025 và phải nộp trả ngân sách trung ương, ngân sách tỉnh, Chủ đầu tư các công trình, dự án phải chịu trách nhiệm trước Tỉnh ủy, HĐND, Chủ tịch UBND tỉnh.</w:t>
      </w:r>
    </w:p>
    <w:p>
      <w:r>
        <w:t>- Đẩy mạnh công tác thanh toán, quyết toán vốn đầu tư các công trình sử dụng nguồn vốn đầu tư công; trong vòng 07 ngày làm việc kể từ ngày có khối lượng hoàn thành, khẩn trương hoàn thiện các hồ sơ, thủ tục pháp lý gửi Kho bạc nhà nước làm cơ sở kiểm soát, thanh toán, hoàn ứng theo quy định; khẩn trương hoàn thiện thủ tục phê duyệt quyết toán, giải ngân đối với các dự án đã hoàn thành đưa vào sử dụng đảm bảo đúng thời gian theo quy định.</w:t>
      </w:r>
    </w:p>
    <w:p>
      <w:r>
        <w:t>- Trước ngày 03 hằng tháng, các Chủ đầu tư thực hiện báo cáo định kỳ tình hình giải ngân vốn đầu tư công năm 2025  (bao gồm cả kế hoạch vốn 2024 được phép kéo dài) . Báo cáo định kỳ phải có thuyết minh, chi tiết dự án cụ thể, nguyên nhân các trường hợp dự án giải ngân đạt thấp, các vướng mắc, đề xuất giải pháp tháo gỡ, đồng thời phải có số liệu ước giá trị giải ngân cho tháng tiếp theo gửi về Sở Kế hoạch và Đầu tư, Sở Tài chính, Kho bạc nhà nước để tổng hợp, theo dõi chung và tham mưu với UBND tỉnh, Chủ tịch UBND tỉnh trong chỉ đạo, điều hành thực hiện, giải ngân kế hoạch vốn đầu tư công năm 2025.</w:t>
      </w:r>
    </w:p>
    <w:p>
      <w:r>
        <w:t>3. Sở Kế hoạch và Đầu tư</w:t>
      </w:r>
    </w:p>
    <w:p>
      <w:r>
        <w:t>- Hằng tháng công khai số liệu về tỷ lệ giải ngân tổng vốn đầu tư công năm 2025 của các đơn vị, địa phương và các chủ đầu tư thấp hơn trung bình của cả tỉnh trên Cổng thông tin điện tử của Sở Kế hoạch và Đầu tư.</w:t>
      </w:r>
    </w:p>
    <w:p>
      <w:r>
        <w:t>- Chủ trì, phối hợp với Sở Tài chính, Kho bạc Nhà nước tỉnh tổng hợp, tham mưu với Chủ tịch UBND tỉnh thành lập Tổ công tác kiểm tra, đôn đốc giải ngân vốn đầu tư công và quyết toán dự án hoàn thành công trình sử dụng vốn nhà nước  (gọi tắt là Tổ công tác)  các nội dung liên quan để tháo gỡ khó khăn, vướng mắc trong công tác giải ngân vốn đầu tư công.</w:t>
      </w:r>
    </w:p>
    <w:p>
      <w:r>
        <w:t>Tổ công tác theo định kỳ hằng quý  (hoặc đột xuất nếu cần thiết)  sẽ trực tiếp làm việc với các sở, ban, ngành, UBND các huyện, thành phố, thị xã, và các chủ đầu tư có tỷ lệ giải ngân dưới mức trung bình của cả tỉnh để kiểm tra đôn đốc, đánh giá kết quả giải ngân vốn đầu tư công năm 2025, đặc biệt là các dự án thuộc Chương trình mục tiêu quốc gia, các dự án có ý nghĩa tạo động lực phát triển kinh tế - xã hội, tạo động lực tăng trưởng.</w:t>
      </w:r>
    </w:p>
    <w:p>
      <w:r>
        <w:t>- Chủ trì, phối hợp với Kho bạc Nhà nước tỉnh, Sở Tài chính rà soát, tham mưu UBND tỉnh điều chỉnh kế hoạch vốn năm 2025 của các dự án có tỷ lệ giải ngân thấp, các dự án không có khả năng giải ngân hết kế hoạch vốn được giao trong năm 2025 sang các dự án có khả năng giải ngân tốt, có nhu cầu bổ sung kế hoạch vốn theo mốc thời gian như sau:</w:t>
      </w:r>
    </w:p>
    <w:p>
      <w:r>
        <w:t>+ Đợt 1: Rà soát, tham mưu thu hồi, điều chuyển vốn của dự án chuyển tiếp đến ngày 30/6/2025 có kết quả giải ngân dưới 50% kế hoạch vốn.</w:t>
      </w:r>
    </w:p>
    <w:p>
      <w:r>
        <w:t>+ Đợt 2: Rà soát tiến độ đối với các dự án được giao kế hoạch năm 2025 thu hồi, điều chuyển vốn của các dự án đến 30/9/2025 có kết quả giải ngân dưới 60% kế hoạch vốn.</w:t>
      </w:r>
    </w:p>
    <w:p>
      <w:r>
        <w:t>+ Ngoài ra, Sở Kế hoạch và Đầu tư chủ động rà soát tình hình thực hiện, giải ngân và chủ động tham mưu với UBND tỉnh, Chủ tịch xem xét, điều chỉnh kế hoạch đầu tư công năm 2025 đảm bảo phù hợp quy định của pháp luật và thực tế triển khai thực hiện.</w:t>
      </w:r>
    </w:p>
    <w:p>
      <w:r>
        <w:t>- Theo dõi sát tiến độ thực hiện giải ngân vốn đầu tư công của các cơ quan, đơn vị, UBND các huyện, thành phố, thị xã. Định kỳ 01 tháng/01 lần tổng hợp kết quả giải ngân, những khó khăn, vướng mắc và kiến nghị, báo cáo UBND tỉnh để kịp thời chỉ đạo các giải pháp điều hành linh hoạt, hiệu quả, sát với tình hình thực tiễn nhằm hoàn thành mục tiêu giải ngân vốn đầu tư công năm 2025.</w:t>
      </w:r>
    </w:p>
    <w:p>
      <w:r>
        <w:t>4. Sở Tài chính</w:t>
      </w:r>
    </w:p>
    <w:p>
      <w:r>
        <w:t>- Phối hợp chặt chẽ với Sở Kế hoạch và Đầu tư, Kho bạc nhà nước tỉnh để tham gia ý kiến kịp thời trong quản lý vốn đầu tư công năm 2025  (phân bổ, điều chỉnh kế hoạch vốn)  theo chức năng, nhiệm vụ được giao; tham mưu cho Tổ công tác về các nội dung liên quan đến tháo gỡ các khó khăn, vướng mắc trong công tác giải ngân và quyết toán dự án hoàn thành của các sở, ban, ngành, UBND các huyện, thành phố, thị xã.</w:t>
      </w:r>
    </w:p>
    <w:p>
      <w:r>
        <w:t>- Đẩy nhanh tiến độ thực hiện các thủ tục thẩm tra, phê duyệt  (hoặc trình cấp có thẩm quyền phê duyệt)  quyết toán các dự án hoàn thành và theo dõi, đôn đốc, hướng dẫn các đơn vị, địa phương thực hiện các thủ tục quyết toán dự án hoàn thành theo quy định.</w:t>
      </w:r>
    </w:p>
    <w:p>
      <w:r>
        <w:t>5. Kho bạc Nhà nước tỉnh</w:t>
      </w:r>
    </w:p>
    <w:p>
      <w:r>
        <w:t>- Thực hiện cập nhật số liệu giải ngân theo tuần  (và theo ngày đối với tháng 12/2025 và tháng 01/2026)  trên hệ thống IOC để phục vụ công tác chỉ đạo, điều hành của tỉnh.</w:t>
      </w:r>
    </w:p>
    <w:p>
      <w:r>
        <w:t>- Định kỳ trước ngày 05 hằng tháng  (hoặc khi có chỉ đạo của UBND tỉnh)  tổng hợp gửi kết quả giải ngân vốn đầu tư công cho Sở Kế hoạch và Đầu tư, Sở Tài chính để tổng hợp, báo cáo UBND tỉnh và các Bộ, cơ quan trung ương liên quan theo quy định.</w:t>
      </w:r>
    </w:p>
    <w:p>
      <w:r>
        <w:t>- Chỉ đạo các phòng nghiệp vụ trực thuộc và Kho bạc Nhà nước các huyện, thành phố, thị xã thường xuyên kiểm tra, hướng dẫn các chủ đầu tư thực hiện thanh toán vốn đầu tư công theo đúng quy định hiện hành; giải quyết thanh toán ngay cho các dự án khi có đủ điều kiện giải ngân trong thời hạn tối đa 03 ngày làm việc; phối hợp chặt chẽ với chủ đầu tư xử lý các vướng mắc phát sinh, rút ngắn thời gian kiểm soát chi.</w:t>
      </w:r>
    </w:p>
    <w:p>
      <w:r>
        <w:t>6. Sở Xây dựng:  Tăng cường giám sát, hướng dẫn các địa phương trong việc khảo sát, thu thập thông tin giá vật liệu xây dựng đảm bảo sát với thực tế. Chủ trì xây dựng, công bố giá vật liệu xây dựng đảm bảo sát với giá thị trường để các đơn vị lập và quản lý chi phí đầu tư xây dựng, đảm bảo tính khả thi triển khai thực hiện.</w:t>
      </w:r>
    </w:p>
    <w:p>
      <w:r>
        <w:t>7. Sở Tài nguyên và Môi trường</w:t>
      </w:r>
    </w:p>
    <w:p>
      <w:r>
        <w:t>- Chủ trì, phối hợp với các ngành chức năng liên quan và UBND các huyện, thành phố, thị xã có liên quan khẩn trương kiểm tra, rà soát các điểm mỏ khoáng sản đất, đá, cát sỏi làm vật liệu xây dựng thông thường để đưa ra đấu giá quyền khai thác khoáng sản theo quy định pháp luật hiện hành.</w:t>
      </w:r>
    </w:p>
    <w:p>
      <w:r>
        <w:t>- Thường xuyên hướng dẫn, đôn đốc, kiểm tra và chỉ đạo các đơn vị trực thuộc giải quyết các tồn tại, vướng mắc cho các địa phương trong công tác bồi thường giải phóng mặt bằng thực hiện dự án.</w:t>
      </w:r>
    </w:p>
    <w:p>
      <w:r>
        <w:t>8. Các sở quản lý công trình xây dựng chuyên ngành:  Phối hợp chặt chẽ, khẩn trương trong công tác thẩm định, trình phê duyệt các dự án dự kiến khởi công mới năm 2025. Tăng cường công tác quản lý nhà nước về chi phí đầu tư xây dựng, chất lượng công trình theo chức năng, nhiệm vụ và quy định của pháp luật; kiểm tra, đôn đốc, hướng dẫn và giải quyết khó khăn, vướng mắc theo thẩm quyền trong công tác thẩm định, phê duyệt dự án đầu tư, thiết kế dự toán công trình.</w:t>
      </w:r>
    </w:p>
    <w:p>
      <w:r>
        <w:t>9. UBND các huyện, thành phố, thị xã</w:t>
      </w:r>
    </w:p>
    <w:p>
      <w:r>
        <w:t>- Tập trung chỉ đạo đẩy nhanh tiến độ giải quyết các thủ tục đầu tư  (thẩm định, phê duyệt)  của dự án theo phân cấp, ủy quyền của UBND tỉnh; phối hợp chặt chẽ với các chủ đầu tư, tập trung lãnh đạo, chỉ đạo, cụ thể hóa phương thức lãnh đạo, tăng cường tổ chức thực hiện đối với công tác dân vận để thực hiện tốt công tác bồi thường giải phóng mặt bằng ở địa phương, xác định công tác bồi thường giải phóng mặt bằng là nút thắt trong triển khai dự án cần phải tập trung chỉ đạo cụ thể, quyết liệt.</w:t>
      </w:r>
    </w:p>
    <w:p>
      <w:r>
        <w:t>- Chỉ đạo các cơ quan chuyên môn chủ động tham mưu điều chuyển kế hoạch vốn năm 2025 của các dự án có tỷ lệ giải ngân thấp, các dự án không có khả năng giải ngân hết sang các dự án có khả năng giải ngân tốt, có nhu cầu bổ sung vốn; quyết định điều chỉnh kế hoạch vốn phải phù hợp về nội dung, tính chất các loại nguồn vốn theo các quyết định của UBND tỉnh có liên quan.</w:t>
      </w:r>
    </w:p>
    <w:p>
      <w:r>
        <w:t>- Yêu cầu các chủ đầu tư báo cáo tiến độ hằng tháng làm cơ sở để rà soát, điều chỉnh kế hoạch vốn của các dự án triển khai chậm để bổ sung vốn cho các dự án có khả năng giải ngân tốt và có nhu cầu bổ sung vốn.</w:t>
      </w:r>
    </w:p>
    <w:p>
      <w:r>
        <w:t>- Đối với các dự án do cấp huyện làm chủ đầu tư, đến hết ngày 31/12/2025 không giải ngân hết nguồn vốn cho phép kéo dài thời gian giải ngân sang năm 2025 và phải nộp trả ngân sách trung ương, ngân sách tỉnh, UBND cấp huyện có trách nhiệm bố trí nguồn vốn ngân sách huyện để thực hiện đối với phần vốn nộp trả.</w:t>
      </w:r>
    </w:p>
    <w:p>
      <w:r>
        <w:t>- Tăng cường, phát huy vai trò, trách nhiệm của người đứng đầu trong lãnh đạo, chỉ đạo công tác xây dựng kế hoạch đầu tư công hằng năm và trung hạn, bám sát mục tiêu, nhiệm vụ phát triển kinh tế xã hội, đảm bảo được tiến độ giải ngân thực hiện các chương trình, dự án đã đề ra đúng kế hoạch, phát huy hiệu quả đầu tư, góp phần phát triển kinh tế xã hội.</w:t>
      </w:r>
    </w:p>
    <w:p>
      <w:r>
        <w:t>10.  Chủ đầu tư các dự án dự kiến khởi công mới năm 2025 nhưng chưa được phê duyệt(1) phối hợp chặt chẽ với các sở xây dựng chuyên ngành khẩn trương hoàn thiện hồ sơ, trình thẩm định, phê duyệt theo quy định, đảm bảo các dự án này được phê duyệt trong quý I năm 2025, đủ điều kiện phân bổ, giao kế hoạch vốn và triển khai thực hiện. Trường hợp đến hết quý I/2025 còn có các dự án dự kiến khởi công mới năm 2025 nhưng chưa được phê duyệt, Sở Kế hoạch và Đầu tư chủ trì tham mưu cấp có thẩm quyền điều chỉnh kế hoạch vốn năm 2025 dự kiến của các dự án này cho các dự án thuộc kế hoạch năm 2025 có ý nghĩa tạo động lực tăng trưởng, thúc đẩy phát triển kinh tế- xã hội.</w:t>
      </w:r>
    </w:p>
    <w:p>
      <w:r>
        <w:t>11.  UBND các huyện, thị xã được giao chủ đầu tư các dự án bố trí ổn định dân cư vùng thiên tai cấp bách do ảnh hưởng của bão số 3 và mưa lũ sau bão theo Quyết định số 182/QĐ-UBND ngày 22/01/2025 của UBND tỉnh(2): Tập trung lập các dự án đầu tư trình thẩm định, phê duyệt theo quy định và chỉ đạo của UBND tỉnh, đảm bảo các dự án được phê duyệt trong quý I năm 2025 làm cơ sở triển khai thực hiện, hoàn thành và giải ngân kế hoạch vốn ngân sách Trung ương hỗ trợ trong năm 2025 theo đúng quy định của Luật ngân sách Nhà nước và chỉ đạo của Thủ tướng Chính phủ, UBND tỉnh.</w:t>
      </w:r>
    </w:p>
    <w:p>
      <w:r>
        <w:t>12. Sở Nội vụ : Phối hợp với Sở Kế hoạch và Đầu tư rà soát tỷ lệ giải ngân vốn đầu tư công của cơ quan, đơn vị, huyện, thành phố, thị xã, coi đây là chỉ tiêu quan trọng trong đề xuất đánh giá mức độ hoàn thành nhiệm vụ của cơ quan, đơn vị và người đứng đầu. Tham mưu UBND tỉnh biểu dương, khen thưởng các đơn vị, địa phương thực hiện tốt công tác giải ngân và xem xét phê bình kiểm điểm, đề xuất hình thức xử lý đối với các đơn vị chậm thực hiện giải ngân vốn đầu tư công có nguyên nhân do chủ quan của tổ chức, cá nhân liên quan.</w:t>
      </w:r>
    </w:p>
    <w:p>
      <w:r>
        <w:t>13.  Đề nghị Mặt trận Tổ quốc Việt Nam, các tổ chức chính trị - xã hội, các cơ quan truyền thông, báo chí phối hợp tham gia tuyên truyền, vận động, hướng dẫn nhân dân ủng hộ triển khai công tác bồi thường, giải phóng mặt bằng thực hiện các dự án đầu tư công trên địa bàn.</w:t>
      </w:r>
    </w:p>
    <w:p>
      <w:r>
        <w:t>14.  Yêu cầu Thủ trưởng các sở, ban ngành, Chủ tịch UBND các huyện, thành phố, thị xã, các Ban quản lý dự án, chủ đầu tư và đơn vị liên quan theo chức năng, nhiệm vụ được giao tập trung chỉ đạo, tổ chức triển khai thực hiện nghiêm các nội dung Chỉ thị này; chịu trách nhiệm toàn diện trước UBND tỉnh, Chủ tịch UBND tỉnh về kết quả giải ngân các nguồn vốn đầu tư của cơ quan, đơn vị mình quản lý./.</w:t>
      </w:r>
    </w:p>
    <w:p>
      <w:r>
        <w:t>Nơi nhận:</w:t>
      </w:r>
    </w:p>
    <w:p>
      <w:r>
        <w:t>- Thường trực Tỉnh ủy (b/c);</w:t>
      </w:r>
    </w:p>
    <w:p>
      <w:r>
        <w:t>- Thường trực HĐND tỉnh (b/c);</w:t>
      </w:r>
    </w:p>
    <w:p>
      <w:r>
        <w:t>- Chủ tịch, các PCT UBND tỉnh;</w:t>
      </w:r>
    </w:p>
    <w:p>
      <w:r>
        <w:t>- Các huyện ủy, thành ủy (p/h chỉ đạo);</w:t>
      </w:r>
    </w:p>
    <w:p>
      <w:r>
        <w:t>- Các sở, ban, ngành;</w:t>
      </w:r>
    </w:p>
    <w:p>
      <w:r>
        <w:t>- UBND các huyện, thành phố;</w:t>
      </w:r>
    </w:p>
    <w:p>
      <w:r>
        <w:t>- VP UBND tỉnh (LĐ, CV, TT thông tin);</w:t>
      </w:r>
    </w:p>
    <w:p>
      <w:r>
        <w:t>- Lưu VT, TH (V.Hải).</w:t>
      </w:r>
    </w:p>
    <w:p>
      <w:r>
        <w:t>KT. CHỦ TỊCH</w:t>
      </w:r>
    </w:p>
    <w:p>
      <w:r>
        <w:t>PHÓ CHỦ TỊCH THƯỜNG TRỰC</w:t>
      </w:r>
    </w:p>
    <w:p>
      <w:r>
        <w:t>Tráng Thị Xuân</w:t>
      </w:r>
    </w:p>
    <w:p>
      <w:r>
        <w:t>(1) Gồm: Ban QLDA ĐTXD các công trình dân dụng công nghiệp và PTĐT, Bệnh viện đa khoa tỉnh, UBND các huyện: Bắc Yên, Mường La, Thuận Châu, Quỳnh Nhai.</w:t>
      </w:r>
    </w:p>
    <w:p>
      <w:r>
        <w:t>(2) Gồm: Mường La, Quỳnh Nhai, Vân Hồ, Mai Sơn, Sông Mã, Thuận Châu, Mộc Châu, Phù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