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về đẩy mạnh thực hiện, giải ngân vốn đầu tư công năm 2025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05/CT-UBND</w:t>
      </w:r>
    </w:p>
    <w:p>
      <w:r>
        <w:t>Bắc Ninh, ngày 18 tháng 4 năm 2025</w:t>
      </w:r>
    </w:p>
    <w:p>
      <w:r>
        <w:t>CHỈ THỊ</w:t>
      </w:r>
    </w:p>
    <w:p>
      <w:r>
        <w:t>VỀ ĐẨY MẠNH THỰC HIỆN, GIẢI NGÂN VỐN ĐẦU TƯ CÔNG NĂM 2025</w:t>
      </w:r>
    </w:p>
    <w:p>
      <w:r>
        <w:t>Năm 2025 được xác định là năm then chốt có ý nghĩa quan trọng, là năm cuối của kế hoạch đầu tư công trung hạn giai đoạn 2021-2025 mang ý nghĩa quyết định trong việc hoàn thành các mục tiêu phát triển kinh tế - xã hội giai đoạn 2021-2025 của tỉnh Bắc Ninh, đặc biệt là mục tiêu tăng trưởng kinh tế đạt 10% trở lên.</w:t>
      </w:r>
    </w:p>
    <w:p>
      <w:r>
        <w:t>Trong tình hình hiện nay, để đảm bảo triển khai hiệu quả kế hoạch đầu tư công năm 2025 với mục tiêu giải ngân phấn đấu đạt 100% kế hoạch vốn được giao, tạo động lực thúc đẩy tăng trưởng kinh tế tỉnh, Chủ tịch UBND tỉnh yêu cầu các Giám đốc/Thủ trưởng các Sở, ban, ngành; Chủ tịch UBND cấp huyện, cấp xã; các chủ đầu tư và các đơn vị liên quan khẩn trương tập trung thực hiện các nhiệm vụ trọng tâm sau:</w:t>
      </w:r>
    </w:p>
    <w:p>
      <w:r>
        <w:t>1.  Các cấp, ngành, địa phương quán triệt, bám sát chủ trương, lãnh đạo, chỉ đạo của Chính phủ, Tỉnh ủy, HĐND-UBND tỉnh, nâng cao nhận thức, vai trò, ý nghĩa của đầu tư công đối với mục tiêu tăng trưởng kinh tế-xã hội năm 2025 ; Tiếp tục thực hiện nghiêm túc các quy định của pháp luật về đầu tư công, quản lý ngân sách nhà nước, không để xảy ra tình trạng tiêu cực, lãng phí trong quản lý và sử dụng vốn đầu tư công; quyết liệt triển khai các nhiệm vụ, giải pháp đẩy mạnh giải ngân vốn đầu tư công năm 2025 theo chỉ đạo của Chính phủ, Thủ tướng Chính phủ tại Công điện số 16/CĐ-TTg ngày 18/02/2025, công điện số 32/CĐ-TTg ngày 05/4/2025, chỉ đạo của Tỉnh ủy tại văn bản số 1879-CV/TU ngày 19/02/2025, văn bản số 1973-CV/TU ngày 17/4/2025; UBND tỉnh tại văn bản số 06/UBND-KTTH ngày 06/01/2025 và số 135/UBND-KTTH ngày 06/3/2025; các chỉ đạo, hướng dẫn về chuyển tiếp quản lý các chương trình, dự án đầu tư công trong quá trình sắp xếp tổ chức chính quyền địa phương 2 cấp, bảo đảm tính liên tục, nhất quán trong quản lý và triển khai các chương trình, nhiệm vụ, dự án, kế hoạch đầu tư công, không để xảy ra đình trệ, gián đoạn do ảnh hưởng của việc sắp xếp, sáp nhập các đơn vị hành chính.</w:t>
      </w:r>
    </w:p>
    <w:p>
      <w:r>
        <w:t>- Xác định giải ngân vốn đầu tư công là một trong những nhiệm vụ chính trị hàng đầu của các cấp, các ngành, chủ đầu tư, thực hiện điều hành chủ động, linh hoạt, kịp thời, hiệu quả. Đề cao vai trò, trách nhiệm của người đứng đầu trong việc chỉ đạo thực hiện dự án, bám sát, nắm bắt tình hình cụ thể để chủ động trong công tác điều hành, linh hoạt, xác định rõ các khó khăn, vướng mắc và nguyên nhân dẫn đến việc giải ngân chậm của từng dự án để kịp thời tháo gỡ các điểm nghẽn, trường hợp vượt thẩm quyền báo cáo cấp trên xem xét, giải quyết.</w:t>
      </w:r>
    </w:p>
    <w:p>
      <w:r>
        <w:t>- Tăng cường kiểm tra, giám sát tại hiện trường, chỉ đạo, đôn đốc các nhà thầu, tư vấn đẩy nhanh tiến độ huy động tối đa nguồn lực, bố trí đủ máy móc, thiết bị, nhân lực thi công với tinh thần “ vượt nắng, thắng mưa, không thua gió bão ”, thực hiện “ 3 ca, 4 kíp ”, “ xuyên lễ, xuyên Tết, xuyên ngày nghỉ” , “ ăn tranh thủ, ngủ khẩn trương”, “chỉ bàn làm, không bàn lùi ”. Việc đẩy nhanh tiến độ giải ngân vốn đầu tư công phải gắn với đảm bảo chất lượng công trình không để xảy ra tiêu cực, thất thoát, lãng phí, lợi ích nhóm theo đúng chỉ đạo của Chính phủ, Thủ tướng Chính phủ.</w:t>
      </w:r>
    </w:p>
    <w:p>
      <w:r>
        <w:t>- Rà soát cắt giảm thủ tục hành chính không cần thiết, rút ngắn thời gian trong công tác thẩm định chủ trương đầu tư, phê duyệt dự án, phê duyệt thiết kế bản vẽ thi công - dự toán, thẩm định và phê duyệt kế hoạch đấu thầu. Các đơn vị chủ đầu tư đẩy nhanh tiến độ, khẩn trương tổ chức nghiệm thu, hoàn thiện hồ sơ thanh toán, thu hồi số vốn tạm ứng, tập trung nghiệm thu, bàn giao đưa vào sử dụng và quyết toán công trình.</w:t>
      </w:r>
    </w:p>
    <w:p>
      <w:r>
        <w:t>- UBND c ấp huyện, cấp xã  khẩn trương chỉ đạo phân bổ chi tiết 100% kế hoạch vốn năm 2025 (bao gồm cả dự toán giao đầu năm và bổ sung trong năm) trước ngày 24/4/2025. Đồng thời, lập kế hoạch giải ngân chi tiết vốn đầu tư công hàng tháng cho từng dự án thuộc phạm vi quản lý, tuân thủ nghiêm tiến độ đã cam kết phấn đấu đến 30/4/2025 hoàn thành giải ngân đạt 100% số vốn ngân sách tỉnh bổ sung có mục tiêu cho cấp mình tại Quyết định số 279/QĐ-UBND ngày 09/4/2025 của UBND tỉnh.</w:t>
      </w:r>
    </w:p>
    <w:p>
      <w:r>
        <w:t>2. Quyết liệt tháo gỡ khó khăn, vướng mắc, tập trung cho công tác bồi thường, hỗ trợ, tái định cư.</w:t>
      </w:r>
    </w:p>
    <w:p>
      <w:r>
        <w:t>Tập trung tháo gỡ “điểm nghẽn”, đặc biệt là công tác bồi thường, hỗ trợ, tái định cư ảnh hưởng trực tiếp đến tiến độ thực hiện các dự án, đảm bảo được thực hiện công khai, minh bạch, đúng pháp luật, công bằng và chính xác, hài hòa lợi ích giữa Nhà nước, doanh nghiệp và người dân.</w:t>
      </w:r>
    </w:p>
    <w:p>
      <w:r>
        <w:t>- Sở Nông nghiệp và Môi trường chủ trì phối hợp với các Chủ đầu tư, UBND cấp huyện, cấp xã khẩn trương tổ chức rà soát, đánh giá tổng thể tình hình triển khai công tác bồi thường, hỗ trợ, tái định cư các dự án đầu tư công trên địa bàn tỉnh; tổng hợp đầy đủ các khó khăn, vướng mắc, phân loại cụ thể thành từng nhóm vấn đề nghiên cứu, đề xuất các giải pháp tháo gỡ khả thi, phù hợp với quy định hiện hành. Trường hợp có tồn tại, vướng mắc vượt quá thẩm quyền thì báo cáo Chủ tịch UBND tỉnh xem xét, chủ trì cuộc họp giao ban để trực tiếp chỉ đạo xử lý dứt điểm. Định kỳ hàng tháng báo cáo UBND tỉnh, Chủ tịch UBND tỉnh.</w:t>
      </w:r>
    </w:p>
    <w:p>
      <w:r>
        <w:t>- Chủ tịch UBND c ấp huyện, cấp xã  chỉ đạo quyết liệt, chịu trách nhiệm toàn diện về tiến độ bồi thường, hỗ trợ, tái định cư trên địa bàn, đảm bảo bàn giao mặt bằng đúng cam kết cho các dự án, đặc biệt là các công trình trọng điểm, các dự án quan trọng, cấp bách dự kiến khởi công, hoàn thành trong năm 2025; huy động sức mạnh tổng hợp của hệ thống chính trị và các tổ chức đoàn thể tại địa phương để đẩy mạnh công tác tuyên truyền, dân vận, tạo sự đồng thuận trong nhân dân. Phối hợp với Chủ đầu tư tổ chức làm việc trực tiếp với người dân bị ảnh hưởng bởi công tác bồi thường, hỗ trợ, tái định cư; nắm bắt tâm tư, nguyện vọng, vận dụng linh hoạt các quy định pháp luật nhằm giải quyết thỏa đáng các khiếu nại, kiến nghị chính đáng, tạo sự đồng thuận cao trong nhân dân. Định kỳ vào ngày 28 hàng tháng báo cáo tiến độ bồi thường, hỗ trợ, tái định cư về UBND tỉnh (qua Sở Nông nghiệp và Môi trường) để kịp thời chỉ đạo xử lý.</w:t>
      </w:r>
    </w:p>
    <w:p>
      <w:r>
        <w:t>- UBND tỉnh sẽ xem xét, xử lý trách nhiệm công vụ các tập thể, cá nhân nếu để xảy ra tình trạng chậm triển khai công tác bồi thường, hỗ trợ, tái định cư hoặc thiếu sự phối hợp chặt chẽ giữa Chủ đầu tư và địa phương, dẫn đến kéo dài tiến độ thi công và không giải ngân được vốn.</w:t>
      </w:r>
    </w:p>
    <w:p>
      <w:r>
        <w:t>3. Đẩy nhanh tiến độ thực hiện, giải ngân các dự án, tập trung các dự án trọng điểm và dự án sử dụng vốn ngân sách trung ương</w:t>
      </w:r>
    </w:p>
    <w:p>
      <w:r>
        <w:t>3.1. Tập trung triển khai các dự án theo đúng tiến độ đã cam kết:</w:t>
      </w:r>
    </w:p>
    <w:p>
      <w:r>
        <w:t>Các Ban Quản lý dự án chuyên ngành (Giao thông và Nông nghiệp, Dân dụng và Phát triển đô thị), UBND cấp huyện, cấp xã và Chủ đầu tư các dự án trọng điểm, dự án sử dụng vốn ngân sách Trung ương đẩy nhanh tiến độ thực hiện, đảm bảo đúng lộ trình đã cam kết. Khắc phục triệt để tình trạng “vốn chờ dự án”, tránh để xảy ra tình trạng chậm trễ trong giải ngân, gây lãng phí nguồn lực đầu tư.</w:t>
      </w:r>
    </w:p>
    <w:p>
      <w:r>
        <w:t>3.2. Rút ngắn thời gian xử lý thủ tục hành chính, tháo gỡ khó khăn, đặc biệt là các dự án “Luồng xanh 24 giờ và Luồng xanh 60%”:</w:t>
      </w:r>
    </w:p>
    <w:p>
      <w:r>
        <w:t>- Sở Tài chính và các Sở quản lý xây dựng chuyên ngành chịu trách nhiệm hướng dẫn, đôn đốc các Chủ đầu tư hoàn thiện hồ sơ trình thẩm định, phê duyệt dự án, kế hoạch lựa chọn nhà thầu, thiết kế triển khai sau thiết kế cơ sở,… Đồng thời, chỉ đạo Chủ đầu tư đẩy nhanh thủ tục tổ chức đấu thầu, lựa chọn nhà thầu thi công và chuẩn bị các điều kiện cần thiết để đảm bảo tiến độ khởi công và hoàn thành các dự án trong năm 2025 theo chỉ đạo.</w:t>
      </w:r>
    </w:p>
    <w:p>
      <w:r>
        <w:t>- Các đơn vị liên quan tăng cường phối hợp, nghiên cứu, đề xuất rút ngắn thời gian thẩm định, phê duyệt các thủ tục đầu tư, kịp thời tháo gỡ vướng mắc theo đúng thẩm quyền, tránh tình trạng ách tắc, chậm trễ ảnh hưởng đến tiến độ triển khai dự án.</w:t>
      </w:r>
    </w:p>
    <w:p>
      <w:r>
        <w:t>3.3. Tăng cường lãnh đạo, chỉ đạo và thường xuyên kiểm tra, giám sát:</w:t>
      </w:r>
    </w:p>
    <w:p>
      <w:r>
        <w:t>Tổ công tác tháo gỡ các khó khăn, vướng mắc, đẩy mạnh giải ngân vốn đầu tư công năm 2025 và các năm tiếp theo (tại Quyết định số 650/QĐ-UBND ngày 15/4/2025 của UBND tỉnh) chỉ đạo xử lý các điểm nghẽn trong giải ngân vốn đầu tư công; Các đồng chí Phó Chủ tịch UBND tỉnh định kỳ hàng tháng tổ chức giao ban theo lĩnh vực hoặc nhóm vấn đề, theo dõi sát sao tiến độ thực hiện các dự án thuộc ngành, lĩnh vực phụ trách; Tập trung chỉ đạo quyết liệt đối với các dự án trọng điểm, các công trình chuyển tiếp, chậm tiến độ kéo dài và còn tồn tại nhiều vướng mắc.</w:t>
      </w:r>
    </w:p>
    <w:p>
      <w:r>
        <w:t>3.4. Tăng cường hướng dẫn, kiểm tra và giám sát thủ tục đầu tư:</w:t>
      </w:r>
    </w:p>
    <w:p>
      <w:r>
        <w:t>- Sở Tài chính chủ trì, phối hợp với các Sở quản lý xây dựng chuyên ngành hướng dẫn Chủ đầu tư về quy trình, thủ tục đầu tư công theo quy định mới, đảm bảo thực hiện đồng bộ, tránh sai sót.</w:t>
      </w:r>
    </w:p>
    <w:p>
      <w:r>
        <w:t>- Thực hiện kiểm tra, giám sát định kỳ quá trình hoàn thiện thủ tục đầu tư tại các cơ quan, đơn vị; kịp thời phát hiện, xử lý các tồn tại, vướng mắc và báo cáo kết quả tại các phiên họp giao ban xây dựng cơ bản toàn tỉnh.</w:t>
      </w:r>
    </w:p>
    <w:p>
      <w:r>
        <w:t>4. Đẩy mạnh thanh toán, quyết toán vốn đầu tư</w:t>
      </w:r>
    </w:p>
    <w:p>
      <w:r>
        <w:t>4.1. Tăng cường thanh toán vốn đầu tư:</w:t>
      </w:r>
    </w:p>
    <w:p>
      <w:r>
        <w:t>- Các Chủ đầu tư hoàn thiện hồ sơ, thủ tục pháp lý và hồ sơ nghiệm thu ngay khi có khối lượng hoàn thành gửi Kho bạc Nhà nước để kiểm soát, thanh toán và hoàn ứng theo quy định; không để tồn đọng khối lượng đã thực hiện nhưng chưa được thanh toán, không để dồn thanh toán vào cuối năm tránh ảnh hưởng đến tiến độ giải ngân kế hoạch vốn năm 2025.</w:t>
      </w:r>
    </w:p>
    <w:p>
      <w:r>
        <w:t>- Kho bạc Nhà nước (KBNN) khu vực V hướng dẫn và chịu trách nhiệm việc kiểm soát giải ngân đối với vốn năm 2024 kéo dài sang năm 2025, vốn Trung ương trong nước năm 2025 trước khi giải ngân các nguồn vốn khác trong kế hoạch đầu tư công năm 2025 và kiểm soát chặt chẽ giải ngân đối với vốn ngân sách tỉnh hỗ trợ thực hiện các chương trình mục tiêu, kế hoạch hỗ trợ mục tiêu của tỉnh cho các huyện, thị xã, thành phố đảm bảo đúng nguyên tắc, tiêu chí, mức vốn hỗ trợ trong quản lý và sử dụng ngân sách nhà nước.</w:t>
      </w:r>
    </w:p>
    <w:p>
      <w:r>
        <w:t>4.2. Đẩy nhanh quyết toán dự án hoàn thành:</w:t>
      </w:r>
    </w:p>
    <w:p>
      <w:r>
        <w:t>- Các Chủ đầu tư, Ban Quản lý dự án và đơn vị liên quan khẩn trương hoàn thiện thủ tục phê duyệt quyết toán dự án hoàn thành; đảm bảo giải ngân đầy đủ vốn cho các dự án đã nghiệm thu, bàn giao và đưa vào sử dụng.</w:t>
      </w:r>
    </w:p>
    <w:p>
      <w:r>
        <w:t>- Sở Tài chính thường xuyên theo dõi, hướng dẫn, đôn đốc các Chủ đầu tư, Ban Quản lý dự án lập báo cáo quyết toán dự án hoàn thành đúng nội dung, biểu mẫu và thời hạn quy định; Kịp thời xử lý hoặc tham mưu UBND tỉnh giải quyết các khó khăn, vướng mắc trong công tác quyết toán theo thẩm quyền, đảm bảo không để tồn đọng hồ sơ quyết toán quá thời hạn quy định.</w:t>
      </w:r>
    </w:p>
    <w:p>
      <w:r>
        <w:t>4.3. Nâng cao hiệu quả kiểm soát và xử lý vi phạm:</w:t>
      </w:r>
    </w:p>
    <w:p>
      <w:r>
        <w:t>- KBNN khu vực V tăng cường kiểm soát chi; báo cáo UBND tỉnh (qua Sở Tài chính) các trường hợp vi phạm trong quản lý, sử dụng vốn đầu tư công để xử lý theo quy định pháp luật.</w:t>
      </w:r>
    </w:p>
    <w:p>
      <w:r>
        <w:t>- Các Chủ đầu tư chịu trách nhiệm trước UBND tỉnh nếu để xảy ra chậm trễ trong việc hoàn thiện hồ sơ thanh toán, quyết toán, thu hồi vốn tạm ứng,… gây ảnh hưởng đến tiến độ giải ngân vốn đầu tư công năm 2025.</w:t>
      </w:r>
    </w:p>
    <w:p>
      <w:r>
        <w:t>5. Tăng cường kỷ luật, kỷ cương và trách nhiệm trong quản lý đầu tư công</w:t>
      </w:r>
    </w:p>
    <w:p>
      <w:r>
        <w:t>5.1. Kiểm tra, đánh giá thực hiện kế hoạch đầu tư công:</w:t>
      </w:r>
    </w:p>
    <w:p>
      <w:r>
        <w:t>- Sở Tài chính chủ trì, phối hợp các đơn vị liên quan tăng cường theo dõi, kiểm tra và giám sát đánh giá việc thực hiện kế hoạch, chương trình, dự án đầu tư công trên địa bàn tỉnh theo quy định.</w:t>
      </w:r>
    </w:p>
    <w:p>
      <w:r>
        <w:t>- Tập trung nâng cao hiệu quả giám sát, kịp thời phát hiện, xử lý các khó khăn, vướng mắc trong quá trình triển khai, đảm bảo sử dụng nguồn lực hiệu quả, đúng mục đích, tuân thủ quy định pháp luật.</w:t>
      </w:r>
    </w:p>
    <w:p>
      <w:r>
        <w:t>- Định kỳ hàng tuần, hàng tháng tổng hợp kết quả giải ngân của các cơ quan, đơn vị, công khai minh bạch trên Cổng Thông tin điện tử tỉnh và các phương tiện thông tin đại chúng.</w:t>
      </w:r>
    </w:p>
    <w:p>
      <w:r>
        <w:t>5.2. Tham mưu xây dựng quy chế đánh giá, xếp loại gắn với kết quả giải ngân và triển khai nhiệm vụ, dự án đầu tư công:</w:t>
      </w:r>
    </w:p>
    <w:p>
      <w:r>
        <w:t>Giao Sở Nội vụ chủ trì, phối hợp với Sở Tư pháp, Sở Tài chính tham mưu UBND tỉnh ban hành Quy chế đánh giá, xếp loại thi đua năm 2025 đối với tập thể và cá nhân thuộc phạm vi quản lý của tỉnh gắn với kết quả giải ngân vốn đầu tư công năm 2025. Thời hạn hoàn thành báo cáo UBND tỉnh trong Quý II/2025.</w:t>
      </w:r>
    </w:p>
    <w:p>
      <w:r>
        <w:t>6. Tổ chức thực hiện</w:t>
      </w:r>
    </w:p>
    <w:p>
      <w:r>
        <w:t>6.1. Giám đốc/Thủ trưởng các Sở, ban, ngành; Chủ tịch UBND các huyện, thị xã, thành phố; các Chủ đầu tư dự án, các Ban quản lý dự án và các đơn vị liên quan chịu trách nhiệm tổ chức thực hiện nghiêm túc Chỉ thị này, định kỳ hàng tháng báo cáo UBND tỉnh (qua Sở Tài chính).</w:t>
      </w:r>
    </w:p>
    <w:p>
      <w:r>
        <w:t>6.2. Sở Tài chính chủ trì, phối hợp với các đơn vị theo dõi, đôn đốc, tổng hợp tình hình thực hiện; tham mưu UBND tỉnh các giải pháp điều hành linh hoạt, quyết liệt, sát với thực tiễn nhằm hoàn thành mục tiêu giải ngân  100%  kế hoạch vốn đầu tư công năm 2025, đặc biệt trong bối cảnh chuẩn bị phương án sắp xếp, tổ chức các đơn vị hành chính trên địa bàn theo chỉ đạo của Trung ương và tỉnh.</w:t>
      </w:r>
    </w:p>
    <w:p>
      <w:r>
        <w:t>6.3. Đề nghị Ủy ban MTTQ tỉnh, các tổ chức chính trị - xã hội, các tổ chức xã hội, các đoàn thể tiếp tục đồng hành, phối hợp chặt chẽ với các sở, ngành, địa phương tăng cường tuyên truyền, vận động, hướng dẫn người dân đồng thuận triển khai dự án, công tác bồi thường, hỗ trợ, tái định cư trên địa bàn./.</w:t>
      </w:r>
    </w:p>
    <w:p>
      <w:r>
        <w:t>Nơi nhận:</w:t>
      </w:r>
    </w:p>
    <w:p>
      <w:r>
        <w:t>- Bộ Tài chính (b/c);</w:t>
      </w:r>
    </w:p>
    <w:p>
      <w:r>
        <w:t>- Thường trực Tỉnh ủy; TT HĐND tỉnh;</w:t>
      </w:r>
    </w:p>
    <w:p>
      <w:r>
        <w:t>- Chủ tịch và PCT UBND tỉnh;</w:t>
      </w:r>
    </w:p>
    <w:p>
      <w:r>
        <w:t>- Đoàn ĐBQH tỉnh;</w:t>
      </w:r>
    </w:p>
    <w:p>
      <w:r>
        <w:t>- Các Ban, cơ quan thuộc Tỉnh uỷ;</w:t>
      </w:r>
    </w:p>
    <w:p>
      <w:r>
        <w:t>- MTTQ và các Đoàn thể nhân dân tỉnh;</w:t>
      </w:r>
    </w:p>
    <w:p>
      <w:r>
        <w:t>- Ban Kinh tế ngân sách - HĐND tỉnh;</w:t>
      </w:r>
    </w:p>
    <w:p>
      <w:r>
        <w:t>- Các Sở, ban, ngành trực thuộc UBND tỉnh;</w:t>
      </w:r>
    </w:p>
    <w:p>
      <w:r>
        <w:t>- Chủ đầu tư dự án ngân sách tỉnh (d/s đính kèm);</w:t>
      </w:r>
    </w:p>
    <w:p>
      <w:r>
        <w:t>- Phòng giao dịch số 4 KBNN khu vực V; Chi cục thuế khu vực V, Chi cục Hải quan khu vực V, Chi cục thống kê tỉnh;</w:t>
      </w:r>
    </w:p>
    <w:p>
      <w:r>
        <w:t>- Bí thư Huyện uỷ, Thị uỷ, Thành uỷ;</w:t>
      </w:r>
    </w:p>
    <w:p>
      <w:r>
        <w:t>- HĐND, UBND các huyện, thị xã, thành phố;</w:t>
      </w:r>
    </w:p>
    <w:p>
      <w:r>
        <w:t>- Báo Bắc Ninh; Đài PT-TH tỉnh; Cổng Thông tin điện tử tỉnh;</w:t>
      </w:r>
    </w:p>
    <w:p>
      <w:r>
        <w:t>- Lãnh đạo VP UBND tỉnh;</w:t>
      </w:r>
    </w:p>
    <w:p>
      <w:r>
        <w:t>- Các chuyên viên nghiên cứu;</w:t>
      </w:r>
    </w:p>
    <w:p>
      <w:r>
        <w:t>- Lưu: VT, KTTH</w:t>
      </w:r>
    </w:p>
    <w:p>
      <w:r>
        <w:t>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