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2025 tổ chức cuộc bầu cử đại biểu Quốc hội khóa XVI và đại biểu Hội đồng nhân dân các cấp nhiệm kỳ 2026-2031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05/CT-UBND</w:t>
      </w:r>
    </w:p>
    <w:p>
      <w:r>
        <w:t>Bắc Ninh, ngày 10 tháng 10 năm 2025</w:t>
      </w:r>
    </w:p>
    <w:p>
      <w:r>
        <w:t>CHỈ THỊ</w:t>
      </w:r>
    </w:p>
    <w:p>
      <w:r>
        <w:t>VỀ TỔ CHỨC CUỘC BẦU CỬ ĐẠI BIỂU QUỐC HỘI KHÓA XVI VÀ ĐẠI BIỂU HỘI ĐỒNG NHÂN DÂN CÁC CẤP NHIỆM KỲ 2026 - 2031</w:t>
      </w:r>
    </w:p>
    <w:p>
      <w:r>
        <w:t>Thực hiện Chỉ thị số 46-CT/TW ngày 16/5/2025 của Bộ Chính trị về lãnh đạo cuộc bầu cử đại biểu Quốc hội khoá XVI và bầu cử đại biểu Hội đồng nhân dân các cấp nhiệm kỳ 2026 - 2031; Chỉ thị số 28/CT-TTg ngày 18/9/2025 của Thủ tướng Chính phủ về tổ chức cuộc bầu cử đại biểu Quốc hội khóa XVI và đại biểu Hội đồng nhân dân các cấp nhiệm kỳ 2016 - 2031.</w:t>
      </w:r>
    </w:p>
    <w:p>
      <w:r>
        <w:t>Để cuộc bầu cử đại biểu Quốc hội khóa XVI và đại biểu Hội đồng nhân dân các cấp nhiệm kỳ 2026 - 2031 tỉnh Bắc Ninh được tổ chức bảo đảm dân chủ, bình đẳng, đúng pháp luật, an toàn, tiết kiệm và thực sự là ngày hội của toàn dân; tạo điều kiện thuận lợi nhất để Nhân dân thực hiện đầy đủ quyền làm chủ của mình trong việc lựa chọn, giới thiệu, bầu người có đủ đức, đủ tài, xứng đáng đại diện cho Nhân dân tỉnh Bắc Ninh tại Quốc hội và Hội đồng nhân dân các cấp, Chủ tịch UBND tỉnh yêu cầu thủ trưởng các cơ quan, đơn vị, địa phương tập trung triển khai thực hiện một số nhiệm vụ chủ yếu sau:</w:t>
      </w:r>
    </w:p>
    <w:p>
      <w:r>
        <w:t>1. Sở Nội vụ là cơ quan thường trực, chịu trách nhiệm trước UBND tỉnh, Chủ tịch UBND tỉnh trong việc tham mưu, giúp UBND tỉnh, Chủ tịch UBND tỉnh chỉ đạo, tổ chức thực hiện cuộc bầu cử đại biểu Quốc hội khóa XVI và đại biểu HĐND các cấp nhiệm kỳ 2026-2031 bảo đảm đúng quy định của pháp luật; quản lý, phân bổ, sử dụng kinh phí bầu cử theo quy định của Nhà nước; chuẩn bị các tài liệu, phương tiện, vật chất cần thiết cho cuộc bầu cử; tiếp nhận hồ sơ có liên quan đến chức năng, nhiệm vụ, quyền hạn của Ủy ban bầu cử tỉnh; tiếp nhận các đơn, thư khiếu nại, tố cáo về công tác bầu cử để báo cáo Ủy ban bầu cử tỉnh xem xét, giải quyết theo thẩm quyền; hướng dẫn, tập huấn nghiệp vụ công tác tổ chức bầu cử; hướng dẫn và thực hiện công tác thi đua, khen thưởng trong tổ chức bầu cử theo quy định; kiểm tra, đôn đốc Ủy ban nhân dân cấp xã thực hiện các quy định của pháp luật về bầu cử và các văn bản hướng dẫn của Hội đồng bầu cử quốc gia, Ủy ban Thường vụ Quốc hội, Chính phủ, Thủ tướng Chính phủ, Ủy ban Trung ương Mặt trận Tổ quốc Việt Nam; phối hợp chặt chẽ với Văn phòng Hội đồng bầu cử quốc gia, Bộ Nội vụ và các cơ quan liên quan theo dõi, cập nhật tình hình chuẩn bị, tiến độ thực hiện các bước của công tác bầu cử tại các cơ quan, đơn vị và UBND cấp xã để kịp thời tổng hợp, báo cáo UBND tỉnh, Chủ tịch UBND tỉnh theo đúng quy định của pháp luật về bầu cử.</w:t>
      </w:r>
    </w:p>
    <w:p>
      <w:r>
        <w:t>2. Sở Văn hóa, Thể thao và Du lịch chủ trì, phối hợp với Ban Tuyên giáo và Dân vận Tỉnh ủy và các cơ quan liên quan xây dựng, ban hành kế hoạch triển khai công tác thông tin, tuyên truyền; chỉ đạo và hướng dẫn các cơ quan thông tin, báo chí tổ chức tuyên truyền kịp thời, sâu rộng trong cán bộ, công chức, viên chức, lực lượng vũ trang và các tầng lớp Nhân dân trong tỉnh về ý nghĩa, tầm quan trọng của cuộc bầu cử; quyền ứng cử, quyền bầu cử của công dân theo quy định của Hiến pháp; các nội dung cơ bản của Luật Tổ chức Quốc hội, Luật Tổ chức chính quyền địa phương, Luật Bầu cử đại biểu Quốc hội và đại biểu Hội đồng nhân dân, các văn bản hướng dẫn bầu cử của các bộ, cơ quan Trung ương; góp phần nâng cao ý thức làm chủ, tinh thần tự giác của mọi công dân, cơ quan, tổ chức trong thực hiện công tác bầu cử.</w:t>
      </w:r>
    </w:p>
    <w:p>
      <w:r>
        <w:t>3. Công an tỉnh, Sở Xây dựng, Sở Khoa học và Công nghệ theo nhiệm vụ, quyền hạn được giao xây dựng kế hoạch, phương án cụ thể bảo đảm trật tự, an toàn giao thông và thông tin liên lạc thông suốt trong quá trình chuẩn bị, tổ chức bầu cử; đặc biệt là thời điểm trước, trong và sau ngày bầu cử.</w:t>
      </w:r>
    </w:p>
    <w:p>
      <w:r>
        <w:t>Sở Khoa học và Công nghệ hướng dẫn việc tăng cường chuyển đổi số, ứng dụng công nghệ thông tin trong triển khai thực hiện công tác bầu cử.</w:t>
      </w:r>
    </w:p>
    <w:p>
      <w:r>
        <w:t>4. Bộ Chỉ huy Quân sự tỉnh, Công an tỉnh theo nhiệm vụ, quyền hạn được giao xây dựng kế hoạch, phương án triển khai lực lượng bảo đảm an ninh chính trị và trật tự, an toàn xã hội trong suốt quá trình chuẩn bị, tổ chức cuộc bầu cử, đặc biệt chú trọng bảo đảm an ninh, trật tự tại những địa bàn trọng điểm, khu vực trọng yếu về quốc phòng, an ninh; chỉ đạo và hướng dẫn các lực lượng quân đội, công an tham gia cuộc bầu cử.</w:t>
      </w:r>
    </w:p>
    <w:p>
      <w:r>
        <w:t>Công an tỉnh chủ trì, phối hợp với Sở Khoa học và Công nghệ, Sở Văn hóa, Thể thao và Du lịch phòng chống tấn công mạng, bảo đảm an ninh mạng, bảo vệ hệ thống thông tin phục vụ bầu cử, ngăn chặn và xử lý kịp thời các hành vi phát tán thông tin sai lệch, gây ảnh hưởng đến cuộc bầu cử.</w:t>
      </w:r>
    </w:p>
    <w:p>
      <w:r>
        <w:t>Công an tỉnh cung cấp dữ liệu dân cư cho Ủy ban bầu cử tỉnh và Sở Nội vụ; chỉ đạo Công an các xã, phường cung cấp dữ liệu dân cư ở địa phương cho Thường trực Hội đồng nhân dân, Ủy ban nhân dân, Ủy ban bầu cử cấp xã để phục vụ cho việc tổng hợp, thống kê số liệu dân số, danh sách cử tri theo từng đơn vị hành chính cấp tỉnh, cấp xã; hướng dẫn việc khai thác, sử dụng Cơ sở dữ liệu Quốc gia về dân cư và ứng dụng định danh điện tử (VneID) trong quá trình lập danh sách cử tri, in thẻ cử tri,…</w:t>
      </w:r>
    </w:p>
    <w:p>
      <w:r>
        <w:t>5. Sở Tài chính cân đối bố trí kinh phí kịp thời để các cơ quan, đơn vị và địa phương thực hiện công tác bầu cử; theo chức năng, nhiệm vụ được giao phối hợp với Sở Nội vụ trong công tác kiểm tra, thực hiện các quy định của pháp luật về bầu cử.</w:t>
      </w:r>
    </w:p>
    <w:p>
      <w:r>
        <w:t>6. Sở Y tế chủ trì, phối hợp với các cơ quan liên quan thường xuyên theo dõi, cập nhật tình hình dịch bệnh; chỉ đạo các đơn vị y tế phối hợp với chính quyền địa phương các cấp, các tổ chức phụ trách bầu cử chủ động xây dựng các phương án đáp ứng phòng, chống dịch bệnh, đảm bảo an toàn trong thời gian chuẩn bị và tổ chức cuộc bầu cử.</w:t>
      </w:r>
    </w:p>
    <w:p>
      <w:r>
        <w:t>7. Sở Nông nghiệp và Môi trường chủ trì, phối hợp với các cơ quan liên quan thường xuyên theo dõi, cập nhật tình hình, chủ động ứng phó với những tình huống thiên tai xảy ra; chủ động xây dựng các phương án và phối hợp với các địa phương nhằm kịp thời ứng phó với những tình huống thiên tai có thể xảy ra ở một số địa bàn, khu vực trọng yếu trong thời gian chuẩn bị và tổ chức cuộc bầu cử.</w:t>
      </w:r>
    </w:p>
    <w:p>
      <w:r>
        <w:t>8. Thanh tra tỉnh chủ trì, phối hợp với các cơ quan liên quan hướng dẫn việc kê khai tài sản đối với người được giới thiệu ứng cử đại biểu Quốc hội và đại biểu Hội đồng nhân dân các cấp; phối hợp với Văn phòng UBND tỉnh tham mưu Chủ tịch UBND tỉnh ban hành các văn bản chấn chỉnh, chỉ đạo để nâng cao chất lượng, hiệu quả công tác tiếp công dân, giải quyết khiếu nại, tố cáo, không để hình thành  “điểm nóng”  về khiếu kiện trên địa bàn tỉnh; chủ trì hoặc phối hợp với các sở, ban, ngành có liên quan tham mưu xử lý, giải quyết kịp thời, đúng pháp luật các khiếu nại, tố cáo thuộc thẩm quyền của Chủ tịch UBND tỉnh trước, trong và sau cuộc bầu cử; tăng cường kiểm tra, theo dõi, đôn đốc người đứng đầu các cơ quan, đơn vị và UBND cấp xã trong việc triển khai, thực hiện Kế hoạch số 31/KH-UBND ngày 19/8/2025 của Chủ tịch UBND tỉnh về phối hợp tổ chức tiếp công dân phục vụ Đại hội Đảng các cấp, Đại hội đại biểu toàn quốc lần thứ XIV của Đảng, bầu cử đại biểu Quốc hội khóa XVI và đại biểu HĐND các cấp nhiệm kỳ 2026-2031 và giải quyết các vụ việc, nhất là các vụ việc liên quan đến nhân sự được bầu cử.</w:t>
      </w:r>
    </w:p>
    <w:p>
      <w:r>
        <w:t>9. Ủy ban nhân dân cấp xã trong phạm vi nhiệm vụ, quyền hạn của mình có trách nhiệm phối hợp với Thường trực Hội đồng nhân dân, Ban Thường trực Ủy ban Mặt trận Tổ quốc cùng cấp, các tổ chức phụ trách bầu cử ở địa phương tổ chức thực hiện cuộc bầu cử đại biểu Quốc hội khóa XVI và đại biểu Hội đồng nhân dân các cấp nhiệm kỳ 2026 - 2031 theo đúng chỉ đạo của Bộ Chính trị, Ban Bí thư, Kế hoạch công tác bầu cử của Hội đồng bầu cử quốc gia, hướng dẫn của Ủy ban Thường vụ Quốc hội, Ủy ban Trung ương Mặt trận Tổ quốc Việt Nam, Chính phủ, Thủ tướng Chính phủ và sự chỉ đạo, hướng dẫn của Tỉnh ủy, HĐND, UBND, Ủy ban Mặt trận Tổ quốc Việt Nam tỉnh, Ủy ban bầu cử tỉnh; chủ động thực hiện và bảo đảm tiến độ việc chuẩn bị cho cuộc bầu cử; công tác hiệp thương lựa chọn, giới thiệu người ứng cử đại biểu Hội đồng nhân dân cấp xã; trình tự các bước tiến hành công việc trước, trong, sau ngày bầu cử và các điều kiện vật chất, kỹ thuật phục vụ cho cuộc bầu cử.</w:t>
      </w:r>
    </w:p>
    <w:p>
      <w:r>
        <w:t>Ủy ban nhân dân cấp xã chịu trách nhiệm đảm bảo hạ tầng, cơ sở vật chất phục vụ cuộc bầu cử; chỉ đạo Ban chỉ huy quân sự, công an xây dựng các kế hoạch, biện pháp cụ thể nhằm giữ vững an ninh chính trị, trật tự, an toàn xã hội trên địa bàn và tại các địa điểm bỏ phiếu; bảo đảm cho cuộc bầu cử diễn ra an toàn, đúng pháp luật; xây dựng phương án dự phòng, kịch bản tổ chức bầu cử trong điều kiện khẩn cấp (dịch bệnh, thiên tai…) để bảo đảm cuộc bầu cử được tiến hành liên tục, không bị gián đoạn. Đồng thời, tập trung triển khai có hiệu quả nhiệm vụ phát triển kinh tế - xã hội năm 2025 của địa phương, chuẩn bị tốt cho việc thực hiện kế hoạch phát triển kinh tế - xã hội năm 2026 và cả giai đoạn 2026 - 2031.</w:t>
      </w:r>
    </w:p>
    <w:p>
      <w:r>
        <w:t>10. Chủ tịch Ủy ban nhân dân xã, phường chịu trách nhiệm trước UBND tỉnh, Chủ tịch UBND tỉnh về công tác tổ chức, thực hiện cuộc bầu cử đại biểu Quốc hội khóa XVI và đại biểu Hội đồng nhân dân các cấp nhiệm kỳ 2026 - 2031 ở địa phương theo quy định của Luật Bầu cử đại biểu Quốc hội và đại biểu Hội đồng nhân dân, chỉ đạo của Bộ Chính trị, Ban Bí thư, Chính phủ, Thủ tướng Chính phủ, Ủy ban Trung ương Mặt trận Tổ quốc Việt Nam, hướng dẫn của Hội đồng bầu cử quốc gia, Ủy ban Thường vụ Quốc hội, các bộ, cơ quan Trung ương và của Tỉnh ủy, HĐND, UBND, Ủy ban Mặt trận Tổ quốc Việt Nam tỉnh, Ủy ban bầu cử tỉnh.</w:t>
      </w:r>
    </w:p>
    <w:p>
      <w:r>
        <w:t>Chủ tịch UBND tỉnh yêu cầu các sở, ban, ngành và Chủ tịch UBND xã, phường trong phạm vi nhiệm vụ, quyền hạn của mình khẩn trương triển khai công tác chuẩn bị, tổ chức cuộc bầu cử; tăng cường công tác tiếp công dân, giải quyết khiếu nại, tố cáo về công tác bầu cử theo thẩm quyền; kịp thời gửi báo cáo về Sở Nội vụ để tổng hợp trình UBND tỉnh, Chủ tịch UBND tỉnh về tình hình công tác chuẩn bị, triển khai và tổ chức cuộc bầu cử, trong ngày bầu cử theo tiến độ từng giai đoạn của cuộc bầu cử, bảo đảm cuộc bầu cử đại biểu Quốc hội khóa XVI và đại biểu Hội đồng nhân dân các cấp nhiệm kỳ 2026 - 2031 tỉnh Bắc Ninh thành công tốt đẹp./.</w:t>
      </w:r>
    </w:p>
    <w:p>
      <w:r>
        <w:t>Nơi nhận:</w:t>
      </w:r>
    </w:p>
    <w:p>
      <w:r>
        <w:t>- TT. TU, TT. HĐND tỉnh;</w:t>
      </w:r>
    </w:p>
    <w:p>
      <w:r>
        <w:t>- Chủ tịch, PCT UBND tỉnh;</w:t>
      </w:r>
    </w:p>
    <w:p>
      <w:r>
        <w:t>- UBMTTQVN tỉnh và các tổ chức chính trị - xã hội;</w:t>
      </w:r>
    </w:p>
    <w:p>
      <w:r>
        <w:t>- Sở, ban, ngành thuộc UBND tỉnh;</w:t>
      </w:r>
    </w:p>
    <w:p>
      <w:r>
        <w:t>- UBND các xã, phường;</w:t>
      </w:r>
    </w:p>
    <w:p>
      <w:r>
        <w:t>- Lưu: VT, NC, CVP.</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