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tăng cường tiết kiệm điện năm 2024 và các năm tiếp theo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04/CT-UBND</w:t>
      </w:r>
    </w:p>
    <w:p>
      <w:r>
        <w:t>Hà Nội, ngày 04 tháng 4 năm 2024</w:t>
      </w:r>
    </w:p>
    <w:p>
      <w:r>
        <w:t>CHỈ THỊ</w:t>
      </w:r>
    </w:p>
    <w:p>
      <w:r>
        <w:t>VỀ TĂNG CƯỜNG TIẾT KIỆM ĐIỆN NĂM 2024 VÀ CÁC NĂM TIẾP THEO TRÊN ĐỊA BÀN THÀNH PHỐ HÀ NỘI</w:t>
      </w:r>
    </w:p>
    <w:p>
      <w:r>
        <w:t>Nhằm đẩy mạnh thực hiện tiết kiệm điện đảm bảo cung cấp điện an toàn, ổn định, tin cậy phục vụ phát triển kinh tế - xã hội trên địa bàn Thành phố trong năm 2024 và các năm tiếp theo, Chủ tịch UBND thành phố Hà Nội yêu cầu:</w:t>
      </w:r>
    </w:p>
    <w:p>
      <w:r>
        <w:t>1.  Các Sở, ban, ngành, các tổ chức chính trị - xã hội, các cơ quan, đơn vị thuộc Thành phố; văn phòng, trường học, bệnh viện; các doanh nghiệp sản xuất - kinh doanh - dịch vụ; Tổng công ty Điện lực thành phố Hà Nội, các đơn vị điện lực khác, các tổ chức, cá nhân quản lý vận hành hệ thống chiếu sáng công cộng, chiếu sáng cho mục đích quảng cáo, trang trí ngoài trời, chiếu sáng giao thông, các hộ gia đình... trên địa bàn Thành phố:</w:t>
      </w:r>
    </w:p>
    <w:p>
      <w:r>
        <w:t>- Thực hiện nghiêm túc các nội dung theo Chỉ thị số 20/CT-TTg của Thủ tướng Chính phủ ngày 08/6/2023 và Kế hoạch số 212/KH-UBND ngày 11/8/2023 của UBND Thành phố về Tăng cường tiết kiệm điện giai đoạn 2023 - 2025 trên địa bàn Thành phố và duy trì triển khai đồng bộ các giải pháp tăng cường tiết kiệm điện trong từng lĩnh vực (tiết kiệm điện tại cơ quan, công sở, tòa nhà văn phòng, trường học, bệnh viện; tiết kiệm điện trong chiếu sáng công cộng, chiếu sáng cho mục đích quảng cáo, trang trí ngoài trời, chiếu sáng giao thông; tiết kiệm điện tại các hộ gia đình; tiết kiệm điện tại các cơ sở kinh doanh thương mại và dịch vụ; tiết kiệm điện tại các doanh nghiệp sản xuất.), bảo đảm ổn định cung cấp điện giai đoạn cao điểm hè năm 2024 và các năm tiếp theo trên địa bàn Thành phố.</w:t>
      </w:r>
    </w:p>
    <w:p>
      <w:r>
        <w:t>- Đẩy mạnh công tác tuyên truyền thông tin về những yếu tố khách quan ảnh hưởng đến công tác đảm bảo cung cấp điện hiện nay, từ đó tạo sự đồng thuận rộng rãi về chủ trương tiết kiệm điện trong hoạt động sản xuất, kinh doanh và sinh hoạt trên địa bàn, đặc biệt là trong giai đoạn cao điểm hè năm 2024 để đảm bảo cung ứng điện an toàn, ổn định.</w:t>
      </w:r>
    </w:p>
    <w:p>
      <w:r>
        <w:t>- Chủ động phối hợp với các Công ty Điện lực, các đơn vị điện lực khác tại các địa phương xây dựng kế hoạch và triển khai ngay các giải pháp cấp bách nhằm tăng cường tiết kiệm điện tại cơ quan, đơn vị, doanh nghiệp... đảm bảo tối thiểu hàng năm tiết kiệm điện 5% tổng điện năng tiêu thụ trong năm góp phần đảm bảo việc cung cấp điện ổn định trên địa bàn Thành phố.</w:t>
      </w:r>
    </w:p>
    <w:p>
      <w:r>
        <w:t>- Tổ chức kiểm tra, giám sát việc triển khai các giải pháp tiết kiệm điện tại cơ quan, doanh nghiệp, các đơn vị trực thuộc theo thẩm quyền và chức năng nhiệm vụ được giao. Xử lý nghiêm các hành vi vi phạm theo quy định.</w:t>
      </w:r>
    </w:p>
    <w:p>
      <w:r>
        <w:t>- Tận dụng và huy động các nguồn lực để lắp đặt và sử dụng hệ thống điện mặt trời trên mái nhà, hệ thống đun nước nóng từ năng lượng mặt trời để giảm tiêu thụ điện từ hệ thống quốc gia và Thành phố.</w:t>
      </w:r>
    </w:p>
    <w:p>
      <w:r>
        <w:t>2.  Sở Công Thương</w:t>
      </w:r>
    </w:p>
    <w:p>
      <w:r>
        <w:t>- Chủ trì, phối hợp với các Sở, ban, ngành Thành phố; UBND các quận, huyện, thị xã; Tổng công ty Điện lực thành phố Hà Nội, các đơn vị điện lực khác và các đơn vị liên quan tổ chức triển khai thực hiện các nhiệm vụ thúc đẩy tiết kiệm điện, quản lý nhu cầu điện, sử dụng năng lượng tiết kiệm và hiệu quả, phát triển năng lượng tái tạo trên địa bàn Thành phố căn cứ các kế hoạch UBND Thành phố đã ban hành và chỉ đạo của UBND Thành phố tại Chỉ thị này.</w:t>
      </w:r>
    </w:p>
    <w:p>
      <w:r>
        <w:t>- Chủ trì tổ chức kiểm tra, giám sát việc thực hiện của các cơ quan, đơn vị trên địa bàn Thành phố theo chức năng, nhiệm vụ được giao.</w:t>
      </w:r>
    </w:p>
    <w:p>
      <w:r>
        <w:t>- Đôn đốc, hướng dẫn, đánh giá các cơ sở sử dụng năng lượng trọng điểm thuộc phạm vi quản lý về việc lập kế hoạch, báo cáo thực hiện kế hoạch hàng năm và 5 năm, báo cáo tình hình định mức tiêu hao năng lượng.</w:t>
      </w:r>
    </w:p>
    <w:p>
      <w:r>
        <w:t>- Phối hợp với Sở Thông tin và Truyền thông, các cơ quan tuyên truyền thông tin liên tục, rộng rãi tới các khách hàng sử điện điện biết, hưởng ứng thực hiện.</w:t>
      </w:r>
    </w:p>
    <w:p>
      <w:r>
        <w:t>- Chủ trì tham mưu UBND Thành phố tháo gỡ khó khăn, đẩy nhanh tiến độ các công trình điện trên địa bàn sớm đưa vào vận hành.</w:t>
      </w:r>
    </w:p>
    <w:p>
      <w:r>
        <w:t>- Tổng hợp, báo cáo Bộ Công Thương, UBND Thành phố, các cơ quan liên quan định kỳ, đột xuất theo quy định.</w:t>
      </w:r>
    </w:p>
    <w:p>
      <w:r>
        <w:t>3.  Sở Xây dựng</w:t>
      </w:r>
    </w:p>
    <w:p>
      <w:r>
        <w:t>- Khẩn trương phối hợp các đơn vị liên quan tổ chức triển khai thực hiện Kế hoạch số 72/KH-UBND ngày 07/3/2023 của UBND Thành phố về nâng cao chất lượng, hiệu quả hệ thống chiếu sáng công cộng đô thị trên địa bàn thành phố Hà Nội giai đoạn 2021-2025.</w:t>
      </w:r>
    </w:p>
    <w:p>
      <w:r>
        <w:t>- Triển khai và kiểm tra, giám sát việc chấp hành các quy định, quy chuẩn, tiêu chuẩn kỹ thuật hiện hành về chiếu sáng công cộng trên địa bàn Thành phố đảm bảo chiếu sáng theo quy chuẩn, an toàn, hiệu quả và tiết kiệm điện.</w:t>
      </w:r>
    </w:p>
    <w:p>
      <w:r>
        <w:t>- Chủ trì đẩy mạnh tuyên truyền, hướng dẫn triển khai các giải pháp ứng dụng tiến bộ khoa học, công nghệ, năng lượng mới, năng lượng tái tạo để tiết kiệm điện trong chiếu sáng công cộng, chiếu sáng cho mục đích quảng cáo, trang trí ngoài trời.</w:t>
      </w:r>
    </w:p>
    <w:p>
      <w:r>
        <w:t>- Hướng dẫn theo thẩm quyền đối với thiết kế, dự toán xây dựng công trình có lắp đặt điện mặt trời trên mái các tòa nhà theo quy định.</w:t>
      </w:r>
    </w:p>
    <w:p>
      <w:r>
        <w:t>4.  Sở Giáo dục và Đào tạo</w:t>
      </w:r>
    </w:p>
    <w:p>
      <w:r>
        <w:t>Chủ trì, phối hợp các Sở, ngành, đơn vị có liên quan xây dựng và triển khai các chương trình truyền thông về sử dụng năng lượng tiết kiệm và hiệu quả trong hệ thống giáo dục đào tạo các cấp.</w:t>
      </w:r>
    </w:p>
    <w:p>
      <w:r>
        <w:t>5.  Sở Văn hóa và Thể thao</w:t>
      </w:r>
    </w:p>
    <w:p>
      <w:r>
        <w:t>Tuyên truyền, kiểm tra, giám sát các đơn vị tham gia quảng cáo sử dụng tiết kiệm điện, lắp đặt, tích hợp sử dụng các nguồn năng lượng mới, năng lượng tái tạo, các thiết bị có hiệu suất cao trong các bảng quảng cáo có chiếu sáng đèn, hạn chế sử dụng bóng đèn có công suất lớn.</w:t>
      </w:r>
    </w:p>
    <w:p>
      <w:r>
        <w:t>6.  Sở Khoa học và Công nghệ</w:t>
      </w:r>
    </w:p>
    <w:p>
      <w:r>
        <w:t>- Chủ trì, phối hợp các Sở, ngành xây dựng và thực hiện các chương trình nghiên cứu khoa học công nghệ về tiết kiệm điện vào thực tế sản xuất trên địa bàn Thành phố; thực hiện lồng ghép các nội dung nghiên cứu sử dụng tiết kiệm điện vào các chương trình khoa học và công nghệ của Thành phố.</w:t>
      </w:r>
    </w:p>
    <w:p>
      <w:r>
        <w:t>- Phối hợp với Sở Công Thương trong việc giới thiệu, triển khai ứng dụng các kết quả nghiên cứu khoa học và công nghệ về tiết kiệm điện.</w:t>
      </w:r>
    </w:p>
    <w:p>
      <w:r>
        <w:t>7.  Sở Kế hoạch và Đầu tư</w:t>
      </w:r>
    </w:p>
    <w:p>
      <w:r>
        <w:t>Chủ trì, phối hợp các Sở quản lý chuyên ngành thông tin, hướng dẫn cơ chế khuyến khích, hỗ trợ và nguồn vốn đầu tư triển khai các dự án đầu tư lắp đặt, tích hợp sử dụng các nguồn năng lượng mới, năng lượng tái tạo trên địa bàn Thành phố theo quy định.</w:t>
      </w:r>
    </w:p>
    <w:p>
      <w:r>
        <w:t>8.  Sở Giao thông vận tải</w:t>
      </w:r>
    </w:p>
    <w:p>
      <w:r>
        <w:t>- Chủ trì đẩy mạnh tuyên truyền, hướng dẫn triển khai các giải pháp ứng dụng tiến bộ khoa học, công nghệ, năng lượng mới, năng lượng tái tạo để tiết kiệm điện trong chiếu sáng giao thông.</w:t>
      </w:r>
    </w:p>
    <w:p>
      <w:r>
        <w:t>- Triển khai và kiểm tra, giám sát việc chấp hành các quy định, quy chuẩn, tiêu chuẩn kỹ thuật hiện hành về chiếu sáng giao thông trên địa bàn Thành phố đảm bảo chiếu sáng theo quy chuẩn, an toàn, hiệu quả và tiết kiệm điện.</w:t>
      </w:r>
    </w:p>
    <w:p>
      <w:r>
        <w:t>- Chủ trì, phối hợp Sở Công Thương tham mưu UBND Thành phố về việc áp dụng các biện pháp sử dụng hiệu quả năng lượng, các nguồn năng lượng mới, năng lượng tái tạo trong quy hoạch, phát triển hệ thống giao thông vận tải trên địa bàn Thành phố.</w:t>
      </w:r>
    </w:p>
    <w:p>
      <w:r>
        <w:t>9.  Sở Nông nghiệp và Phát triển nông thôn</w:t>
      </w:r>
    </w:p>
    <w:p>
      <w:r>
        <w:t>- Chủ trì, phối hợp Sở Công Thương và các đơn vị liên quan tham mưu báo cáo UBND Thành phố triển khai các biện pháp sử dụng hiệu quả năng lượng, các nguồn năng lượng mới, năng lượng tái tạo trong sản xuất nông nghiệp, thủy lợi, phát triển làng nghề gắn với nông nghiệp nông thôn.</w:t>
      </w:r>
    </w:p>
    <w:p>
      <w:r>
        <w:t>- Phối hợp với Sở Công Thương đôn đốc, hướng dẫn, đánh giá các cơ sở sử dụng năng lượng trọng điểm của ngành trên địa bàn Thành phố, đồng thời phối hợp tổng hợp báo cáo kết quả thực hiện định kỳ theo kế hoạch hàng năm đảm bảo đúng quy định.</w:t>
      </w:r>
    </w:p>
    <w:p>
      <w:r>
        <w:t>10.  Sở Thông tin và Truyền thông</w:t>
      </w:r>
    </w:p>
    <w:p>
      <w:r>
        <w:t>- Hướng dẫn Đài Phát thanh và Truyền hình Hà Nội, các cơ quan thông tấn, báo chí của Thành phố và phối hợp với các cơ quan tuyên truyền của Trung ương dành thời lượng thích hợp để phát sóng các chương trình, tổ chức các chuyên mục, đưa tin, bài tuyên truyền chủ trương của Chính phủ, Thành phố về các giải pháp tiết kiệm điện, lợi ích của các nguồn năng lượng mới, năng lượng tái tạo, đặc biệt trong giai đoạn cao điểm hè năm 2024.</w:t>
      </w:r>
    </w:p>
    <w:p>
      <w:r>
        <w:t>Phối hợp với Sở Công Thương, Tổng công ty Điện lực Thành phố Hà Nội và các đơn vị điện lực khác xây dựng kế hoạch, nội dung tuyên truyền về tiết kiệm điện; hướng dẫn Đài Phát thanh và Truyền hình Hà Nội, các cơ quan thông tin đại chúng của Thành phố dành thời lượng thích hợp để phát sóng các chương trình, tổ chức các chuyên mục, đưa tin, bài tuyên truyền chủ trương của Thành phố và các giải pháp tiết kiệm điện, lợi ích của các nguồn năng lượng mới, năng lượng tái tạo.</w:t>
      </w:r>
    </w:p>
    <w:p>
      <w:r>
        <w:t>11.  Sở Tài chính</w:t>
      </w:r>
    </w:p>
    <w:p>
      <w:r>
        <w:t>Phối hợp với Sở Công Thương và các cơ quan, đơn vị liên quan bố trí kinh phí thực hiện các nhiệm vụ triển khai tiết kiệm năng lượng và hiệu quả trên địa bàn Thành phố theo chỉ đạo của Trung ương và Thành phố. Hướng dẫn các đơn vị thực hiện theo quy định.</w:t>
      </w:r>
    </w:p>
    <w:p>
      <w:r>
        <w:t>12.  Ban Quản lý các Khu Công nghiệp và chế xuất Hà Nội</w:t>
      </w:r>
    </w:p>
    <w:p>
      <w:r>
        <w:t>- Thông báo các chủ trương, văn bản chỉ đạo của UBND Thành phố về tiết kiệm điện tới các doanh nghiệp sản xuất - kinh doanh trong các Khu Công nghiệp.</w:t>
      </w:r>
    </w:p>
    <w:p>
      <w:r>
        <w:t>- Phối hợp với các đơn vị tổ chức kiểm tra, giám sát việc thực hiện tiết kiệm điện theo quy định.</w:t>
      </w:r>
    </w:p>
    <w:p>
      <w:r>
        <w:t>- Phối hợp với Sở Công Thương, Sở Thông tin và Truyền thông đẩy mạnh công tác tuyên truyền về tiết kiệm điện tới các đối tượng trong phạm vi quản lý.</w:t>
      </w:r>
    </w:p>
    <w:p>
      <w:r>
        <w:t>13.  Các tổ chức chính trị - xã hội</w:t>
      </w:r>
    </w:p>
    <w:p>
      <w:r>
        <w:t>Phối hợp với Sở Công Thương, Sở Thông tin và Truyền thông, các đơn vị liên quan... đẩy mạnh công tác tuyên truyền để các đối tượng sử dụng điện biết và thực hiện; tuyên truyền nêu gương các tổ chức, cá nhân thực hiện tốt công tác tiết kiệm điện trên địa bàn.</w:t>
      </w:r>
    </w:p>
    <w:p>
      <w:r>
        <w:t>14.  Ủy ban nhân dân các quận, huyện, thị xã</w:t>
      </w:r>
    </w:p>
    <w:p>
      <w:r>
        <w:t>- Phối hợp với Sở Công Thương, Sở Thông tin và Truyền thông, các đơn vị liên quan... đẩy mạnh công tác tuyên truyền để các đối tượng sử dụng điện trên địa bàn biết và thực hiện; tuyên truyền nêu gương các tổ chức, cá nhân thực hiện tốt công tác tiết kiệm điện trên địa bàn.</w:t>
      </w:r>
    </w:p>
    <w:p>
      <w:r>
        <w:t>- Quán triệt, triển khai ngay các giải pháp tiết kiệm điện đến từng nhóm đối tượng sử dụng điện trên địa bàn quản lý.</w:t>
      </w:r>
    </w:p>
    <w:p>
      <w:r>
        <w:t>- Chủ trì, phối hợp Công ty Điện lực và các đơn vị điện lực khác tại địa phương tăng cường công tác tuyên truyền, giám sát việc thực hiện tiết kiệm điện trên địa bàn.</w:t>
      </w:r>
    </w:p>
    <w:p>
      <w:r>
        <w:t>- Đôn đốc, rà soát và thường xuyên kiểm tra việc thực hiện nội quy và các quy định hiện hành về tiết kiệm điện tại các cơ quan, đơn vị trực thuộc tại địa phương.</w:t>
      </w:r>
    </w:p>
    <w:p>
      <w:r>
        <w:t>- Tăng cường công tác kiểm tra, thanh tra, xử lý nghiêm các trường hợp vi phạm quy định hiện hành về sử dụng năng lượng tiết kiệm và hiệu quả theo thẩm quyền; kiểm tra giám sát chi phí sử dụng điện và chi thường xuyên của các cơ quan, đơn vị hành chính sự nghiệp theo quy định.</w:t>
      </w:r>
    </w:p>
    <w:p>
      <w:r>
        <w:t>- Chỉ đạo UBND các xã, phường, thị trấn giám sát chặt chẽ thời gian bật, tắt đèn chiếu sáng công cộng các khu vực dân cư để đảm bảo tiết kiệm điện theo đúng quy định.</w:t>
      </w:r>
    </w:p>
    <w:p>
      <w:r>
        <w:t>15.  Tổng công ty Điện lực thành phố Hà Nội và các đơn vị điện lực khác:</w:t>
      </w:r>
    </w:p>
    <w:p>
      <w:r>
        <w:t>- Thực hiện nghiêm các quy định về tiết kiệm điện trong phân phối điện, bán lẻ điện; đảm bảo phương thức vận hành an toàn, ổn định trong hệ thống điện; các giải pháp quản lý, kỹ thuật, đầu tư, cải tạo và nâng cấp hệ thống lưới điện; bố trí kế hoạch cải tạo lưới điện hợp lý, hạn chế sự cố và giảm tổn thất điện năng xuống mức thấp nhất.</w:t>
      </w:r>
    </w:p>
    <w:p>
      <w:r>
        <w:t>- Tiếp tục triển khai các biện pháp quản lý nhu cầu điện, điều chỉnh phụ tải điện hợp lý đảm bảo an toàn hệ thống điện, an ninh năng lượng; khuyến khích sử dụng điện năng lượng tái tạo trên địa bàn Thành phố.</w:t>
      </w:r>
    </w:p>
    <w:p>
      <w:r>
        <w:t>- Đảm bảo cung cấp điện cho các phụ tải quan trọng và thực hiện ngừng, giảm mức cung cấp điện theo đúng quy định. Hạn chế tối đa việc ngừng, giảm mức cung cấp điện vào ban đêm và thời gian cao điểm nắng nóng trong ngày nhằm tránh gây ảnh hưởng đến sản xuất kinh doanh, sinh hoạt của người dân, trừ những trường hợp bất khả kháng.</w:t>
      </w:r>
    </w:p>
    <w:p>
      <w:r>
        <w:t>- Chỉ đạo các Công ty Điện lực và các đơn vị điện lực khác tại địa phương làm việc trực tiếp với các doanh nghiệp, trung tâm thương mại, cơ sở dịch vụ, cơ sở sản xuất để vận động, khuyến khích các khách hàng sử dụng máy phát điện dự phòng (nếu có) nhằm chủ động thêm nguồn cung cấp điện.</w:t>
      </w:r>
    </w:p>
    <w:p>
      <w:r>
        <w:t>- Tổ chức thống kê, theo dõi và báo cáo tình hình sử dụng điện tại các công sở, cơ quan, doanh nghiệp nhà nước trên địa bàn, có so sánh với mức sử dụng điện của tháng cùng kỳ năm trước, báo cáo Sở Công Thương, Sở Tài chính để có biện pháp xử lý đối với các đơn vị, khách hàng không thực hiện tiết kiệm điện.</w:t>
      </w:r>
    </w:p>
    <w:p>
      <w:r>
        <w:t>- Chủ động phối hợp với các cơ quan chuyên môn thuộc UBND cấp huyện trong việc triển khai nhiệm vụ, kiểm tra và báo cáo kết quả thực hiện.</w:t>
      </w:r>
    </w:p>
    <w:p>
      <w:r>
        <w:t>- Chủ động phối hợp với Sở Công Thương, Sở Thông tin và Truyền thông, các cơ quan thông tấn, báo chí xây dựng chuyên mục tuyên truyền về thực hiện tiết kiệm điện trên địa bàn. Tăng cường thực hiện bài viết thông tin về các chủ trương, chính sách của Chính phủ, Ủy ban nhân dân thành phố Hà Nội, ngành điện trong việc thực hiện tiết kiệm điện, đặc biệt là trong giai đoạn cao điểm nắng nóng năm 2024.</w:t>
      </w:r>
    </w:p>
    <w:p>
      <w:r>
        <w:t>Ủy ban nhân dân thành phố Hà Nội yêu cầu Thủ trưởng các Sở, ban, ngành, các đơn vị; Chủ tịch UBND các quận, huyện, thị xã; các doanh nghiệp, tổ chức, cá nhân nghiêm túc triển khai thực hiện. Trong quá trình thực hiện, nếu có vướng mắc, kịp thời phản ánh gửi Sở Công Thương để tổng hợp, báo cáo UBND Thành phố, Bộ Công Thương xem xét, giải quyết theo thẩm quyền./.</w:t>
      </w:r>
    </w:p>
    <w:p>
      <w:r>
        <w:t>Nơi nhận:</w:t>
      </w:r>
    </w:p>
    <w:p>
      <w:r>
        <w:t>- Chính phủ;  (để báo cáo)</w:t>
      </w:r>
    </w:p>
    <w:p>
      <w:r>
        <w:t>- Bộ Công Thương;  (để báo cáo)</w:t>
      </w:r>
    </w:p>
    <w:p>
      <w:r>
        <w:t>- TT Thành ủy, TT HĐND TP;  (để báo cáo)</w:t>
      </w:r>
    </w:p>
    <w:p>
      <w:r>
        <w:t>- Các Phó Chủ tịch UBND TP;</w:t>
      </w:r>
    </w:p>
    <w:p>
      <w:r>
        <w:t>- Ban Tuyên giáo Thành ủy;</w:t>
      </w:r>
    </w:p>
    <w:p>
      <w:r>
        <w:t>- Văn phòng Thành ủy;</w:t>
      </w:r>
    </w:p>
    <w:p>
      <w:r>
        <w:t>- Các sở, ban, ngành Thành phố;</w:t>
      </w:r>
    </w:p>
    <w:p>
      <w:r>
        <w:t>- UBND các quận, huyện, thị xã;</w:t>
      </w:r>
    </w:p>
    <w:p>
      <w:r>
        <w:t>- Tổng công ty Điện lực TP Hà Nội;</w:t>
      </w:r>
    </w:p>
    <w:p>
      <w:r>
        <w:t>- Các đơn vị điện lực khác;</w:t>
      </w:r>
    </w:p>
    <w:p>
      <w:r>
        <w:t>- Các cơ quan Báo, đài Thành phố;</w:t>
      </w:r>
    </w:p>
    <w:p>
      <w:r>
        <w:t>- VPUBTP: CVP, các PCVP, các PCV;</w:t>
      </w:r>
    </w:p>
    <w:p>
      <w:r>
        <w:t>- Lưu: VT, KTN Quyết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