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tăng cường tiết kiệm chi ngân sách nhà nước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04/CT-UBND</w:t>
      </w:r>
    </w:p>
    <w:p>
      <w:r>
        <w:t>Bình Dương, ngày 22 tháng 02 năm 2024</w:t>
      </w:r>
    </w:p>
    <w:p>
      <w:r>
        <w:t>CHỈ THỊ</w:t>
      </w:r>
    </w:p>
    <w:p>
      <w:r>
        <w:t>VỀ VIỆC TĂNG CƯỜNG TIẾT KIỆM CHI NGÂN SÁCH NHÀ NƯỚC</w:t>
      </w:r>
    </w:p>
    <w:p>
      <w:r>
        <w:t>Căn cứ Chỉ thị số 01/CT-TTg ngày 04/01/2024 của Thủ tướng Chính phủ về tăng cường tiết kiệm chi ngân sách nhà nước;</w:t>
      </w:r>
    </w:p>
    <w:p>
      <w:r>
        <w:t>Căn cứ Nghị quyết số 47/NQ-HĐND ngày 08/12/2023 của Hội đồng nhân dân tỉnh Bình Dương về dự toán thu ngân sách nhà nước trên địa bàn; thu, chi và phân bổ ngân sách địa phương năm 2024;</w:t>
      </w:r>
    </w:p>
    <w:p>
      <w:r>
        <w:t>Xét Công văn số 228/STC-QLNS ngày 17/01/2024 của Sở Tài chính về việc dự thảo Chỉ thị tăng cường tiết kiệm chi ngân sách nhà nước,</w:t>
      </w:r>
    </w:p>
    <w:p>
      <w:r>
        <w:t>Căn cứ các nhiệm vụ chi ngân sách địa phương năm 2024 của tỉnh Bình Dương,</w:t>
      </w:r>
    </w:p>
    <w:p>
      <w:r>
        <w:t>Trong thời gian qua, dưới sự lãnh đạo của Tỉnh ủy, sự giám sát chặt chẽ của Hội đồng nhân dân tỉnh và sự chỉ đạo, điều hành quyết liệt của Ủy ban nhân dân tỉnh, công tác thực hành tiết kiệm, chống lãng phí tiếp tục được tăng cường, việc quản lý và sử dụng ngân sách nhà nước đảm bảo đúng quy định, hiệu quả ngày càng được nâng cao. Tuy nhiên, qua kết quả giám sát, thanh tra, kiểm tra và tổng hợp báo cáo, quyết toán ngân sách nhà nước hàng năm cho thấy vẫn còn những mặt tồn tại, hạn chế trong quản lý, sử dụng ngân sách nhà nước, tài sản công... ảnh hưởng đến hiệu quả sử dụng nguồn lực ngân sách nhà nước.</w:t>
      </w:r>
    </w:p>
    <w:p>
      <w:r>
        <w:t>Để khắc phục những tồn tại, hạn chế nêu trên và thực hiện nghiêm các chủ trương, chính sách của Đảng, quy định của pháp luật, chỉ đạo của Chính phủ và Thủ tướng Chính phủ về thực hành tiết kiệm, chống lãng phí, góp phần nâng cao hơn nữa hiệu quả sử dụng ngân sách nhà nước, Chủ tịch Ủy ban nhân dân tỉnh yêu cầu Thủ trưởng các Sở, ban, ngành, đoàn thể, Chủ tịch Ủy ban nhân dân các huyện, thị xã, thành phố tập trung thực hiện một số nhiệm vụ trọng tâm sau:</w:t>
      </w:r>
    </w:p>
    <w:p>
      <w:r>
        <w:t>1. Thực hiện nghiêm các nhiệm vụ theo quy định tại Điều 4, Nghị quyết số 74/2022/QH15 của Quốc hội về đẩy mạnh việc thực hiện chính sách, pháp luật về thực hành tiết kiệm, chống lãng phí.</w:t>
      </w:r>
    </w:p>
    <w:p>
      <w:r>
        <w:t>2. Điều hành dự toán chi ngân sách nhà nước chủ động, triệt để tiết kiệm chi thường xuyên; rà soát, cắt giảm các nhiệm vụ chi chưa thực sự cần thiết, chậm triển khai,... để dành nguồn lực cho phục hồi và phát triển kinh tế - xã hội, phòng chống, khắc phục hậu quả thiên tai, dịch bệnh, biến đổi khí hậu, thực hiện các nhiệm vụ chi an sinh xã hội, bảo đảm an ninh, quốc phòng và cải cách chính sách tiền lương, bảo hiểm xã hội theo tinh thần Nghị quyết số 27-NQ/TW và Nghị quyết số 28-NQ/TW của Ban chấp hành Trung ương khóa XII.</w:t>
      </w:r>
    </w:p>
    <w:p>
      <w:r>
        <w:t>3. Tổ chức thực hiện chi ngân sách nhà nước theo dự toán được giao, bảo đảm phân bổ, giao dự toán cho các đơn vị sử dụng ngân sách và cấp dưới theo đúng thời hạn và quy định của Luật Ngân sách nhà nước và các văn bản hướng dẫn.</w:t>
      </w:r>
    </w:p>
    <w:p>
      <w:r>
        <w:t>4. Rà soát, sắp xếp, điều chỉnh dự toán chi theo quy định; chủ động cắt giảm các khoản chi chưa thực sự cần thiết; giảm các khoản chi tổ chức hội nghị, hội thảo, khánh tiết, đi công tác trong và ngoài nước, nhất là nghiên cứu, khảo sát nước ngoài; năm 2024 cắt giảm, tiết kiệm 5% ngay từ đầu năm dự toán chi thường xuyên so với dự toán được giao để tăng cho đầu tư hạ tầng chiến lược, y tế, giáo dục, biến đổi khí hậu và an sinh xã hội; đồng thời thông báo cho các cơ quan, đơn vị biết để chủ động tiết kiệm trong cân đối thu chi.</w:t>
      </w:r>
    </w:p>
    <w:p>
      <w:r>
        <w:t>5. Triệt để tiết kiệm các khoản chi ngân sách nhà nước, nhất là chi thường xuyên ngay từ khâu xác định nhiệm vụ; bảo đảm việc thực hiện các nhiệm vụ thống nhất từ khâu lập dự toán đến triển khai phân bổ, quản lý, sử dụng ngân sách nhà nước. Chủ động rà soát các chính sách, nhiệm vụ, sắp xếp thứ tự ưu tiên các khoản chi thực hiện theo mức độ cấp thiết, quan trọng và khả năng triển khai thực hiện trong năm hiện hành để xây dựng dự toán sát khả năng thực hiện.</w:t>
      </w:r>
    </w:p>
    <w:p>
      <w:r>
        <w:t>6. Bảo đảm hoàn thành các nhiệm vụ, chương trình, dự án, đề án được cấp có thẩm quyền phê duyệt trên cơ sở nguồn ngân sách nhà nước được phân bổ; chủ động sắp xếp, xử lý để triển khai các nhiệm vụ được giao phát sinh trong năm dự toán; hạn chế tối đa bổ sung ngoài dự toán được giao, hủy dự toán hoặc chuyển nguồn sang năm sau.</w:t>
      </w:r>
    </w:p>
    <w:p>
      <w:r>
        <w:t>7.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w:t>
      </w:r>
    </w:p>
    <w:p>
      <w:r>
        <w:t>8. Xử lý số dư, chuyển nguồn, quyết toán các nhiệm vụ chi thường xuyên ngân sách nhà nước theo đúng quy định của Luật Ngân sách nhà nước và các văn bản hướng dẫn; không chuyển nguồn sang năm sau đối với các khoản kinh phí đã hết nhiệm vụ chi hoặc hết thời gian giải ngân để giảm bội chi ngân sách nhà nước; rà soát để thu hồi các khoản tạm ứng chi ngân sách kéo dài nhiều năm đã hết thời gian thực hiện theo quy định.</w:t>
      </w:r>
    </w:p>
    <w:p>
      <w:r>
        <w:t>9. Đẩy mạnh việc sắp xếp bộ máy, tinh giản biên chế, thực hiện cơ chế tự chủ của các đơn vị sự nghiệp công lập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10. Đầu tư xây dựng, mua sắm tài sản công theo đúng chế độ, tiêu chuẩn, định mức, bảo đảm tiết kiệm.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đúng quy định của pháp luật, công khai, minh bạch; kiên quyết thu hồi các tài sản sử dụng sai đối tượng, sai mục đích, vượt tiêu chuẩn, định mức; không để lãng phí thất thoát tài sản công.</w:t>
      </w:r>
    </w:p>
    <w:p>
      <w:r>
        <w:t>Yêu cầu Thủ trưởng các sở, ban, ngành, đoàn thể tỉnh, Chủ tịch Ủy ban nhân dân các huyện, thị xã, thành phố nghiêm túc thực hiện và chỉ đạo các đơn vị thuộc phạm vi quản lý, tổ chức triển khai thực hiện nghiêm túc chỉ thị này./.</w:t>
      </w:r>
    </w:p>
    <w:p>
      <w:r>
        <w:t>Nơi nhận:</w:t>
      </w:r>
    </w:p>
    <w:p>
      <w:r>
        <w:t>- Văn phòng Chính phủ (để b/c);</w:t>
      </w:r>
    </w:p>
    <w:p>
      <w:r>
        <w:t>- TT.TU, TT.HĐND;</w:t>
      </w:r>
    </w:p>
    <w:p>
      <w:r>
        <w:t>- CT và các PCT UBND tỉnh;</w:t>
      </w:r>
    </w:p>
    <w:p>
      <w:r>
        <w:t>- Các sở, ban, ngành, đoàn thể tỉnh;</w:t>
      </w:r>
    </w:p>
    <w:p>
      <w:r>
        <w:t>- UBND các huyện, thị xã, thành phố;</w:t>
      </w:r>
    </w:p>
    <w:p>
      <w:r>
        <w:t>- LĐVP, Tạo, Km, CV, HCTC, TH;</w:t>
      </w:r>
    </w:p>
    <w:p>
      <w:r>
        <w:t>- Lưu: VT.</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