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04/CT-BYT năm 2025 tiếp tục đẩy mạnh cắt giảm, đơn giản hóa thủ tục hành chính và cung cấp dịch vụ công phục vụ người dân, doanh nghiệp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04/CT-BYT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04/CT-BYT</w:t>
      </w:r>
    </w:p>
    <w:p>
      <w:r>
        <w:t>Hà Nội, ngày 07 tháng 02 năm 2025</w:t>
      </w:r>
    </w:p>
    <w:p>
      <w:r>
        <w:t>CHỈ THỊ</w:t>
      </w:r>
    </w:p>
    <w:p>
      <w:r>
        <w:t>VỀ VIỆC TIẾP TỤC ĐẨY MẠNH CẮT GIẢM, ĐƠN GIẢN HÓA THỦ TỤC HÀNH CHÍNH VÀ CUNG CẤP DỊCH VỤ CÔNG PHỤC VỤ NGƯỜI DÂN, DOANH NGHIỆP</w:t>
      </w:r>
    </w:p>
    <w:p>
      <w:r>
        <w:t>Để kịp thời chấn chỉnh, khắc phục những tồn tại, hạn chế trong giải quyết thủ tục hành chính (TTHC), cung cấp dịch vụ công cho người dân và doanh nghiệp tại Bộ Y tế đã được Thanh tra Chính phủ chỉ ra tại Kết luận thanh tra số 2555/KL-TTCP ngày 06/12/2024 và qua việc tự rà soát kết quả chấm điểm chỉ số cải cách hành chính năm 2024; đồng thời đẩy mạnh cắt giảm, đơn giản hóa TTHC, giảm phiền hà, chi phí tuân thủ cho người dân, doanh nghiệp ngay từ khâu xây dựng văn bản quy phạm pháp luật (VBQPPL) theo chỉ đạo của Thủ tướng Chính phủ; Bộ trưởng Bộ Y tế yêu cầu Thủ trưởng các đơn vị tập trung chỉ đạo và tổ chức thực hiện nghiêm, đầy đủ, kịp thời, hiệu quả các nhiệm vụ, giải pháp về cải cách TTHC tại các văn bản chỉ đạo của Chính phủ, Thủ tướng Chính phủ và của Bộ Y tế, trong đó tập trung một số nhiệm vụ sau:</w:t>
      </w:r>
    </w:p>
    <w:p>
      <w:r>
        <w:t>I. VỀ THỰC HIỆN CÁC QUY ĐỊNH KIỂM SOÁT TTHC</w:t>
      </w:r>
    </w:p>
    <w:p>
      <w:r>
        <w:t>1. Thủ trưởng các Đơn vị tham mưu ban hành TTHC  [1]</w:t>
      </w:r>
    </w:p>
    <w:p>
      <w:r>
        <w:t>- Thực hiện nghiêm túc các quy định về kiểm soát TTHC trong quá trình xây dựng dự thảo VBQPPL có chứa quy định TTHC theo quy định tại Nghị định số 63/2010/NĐ-CP ngày 08/6/2010 của Chính phủ; Thông tư số 02/2017/TT-VPCP ngày 31/10/2017 của Văn phòng Chính phủ; Thông tư số 29/2019/TT-BYT ngày 29/11/2019 của Bộ Y tế; Thông tư số 03/2022/TT-BTP ngày 10/02/2022 của Bộ Tư pháp hướng dẫn việc đánh giá tác động của TTHC trong lập đề nghị xây dựng văn bản và soạn thảo dự án, dự thảo VBQPPL.</w:t>
      </w:r>
    </w:p>
    <w:p>
      <w:r>
        <w:t>- Phối hợp chặt chẽ với Văn phòng Bộ  (Phòng KSTTHC)  hoàn thiện Quyết định công bố TTHC trong quá trình hoàn thiện VBQPPL có quy định TTHC theo quy định; trình Lãnh đạo Bộ ký ban hành Quyết định công bố TTHC đồng thời với việc ký ban hành VBQPPL thuộc thẩm quyền ban hành của Bộ trưởng Bộ Y tế hoặc chậm nhất 03 ngày sau khi văn bản QPPL được cấp có thẩm quyền ban hành để khắc phục việc chậm muộn khi công bố, công khai TTHC theo quy định.</w:t>
      </w:r>
    </w:p>
    <w:p>
      <w:r>
        <w:t>- Rà soát, khắc phục ngay tình trạng Quyết định công bố TTHC thừa, thiếu yêu cầu, điều kiện.  Thời hạn hoàn thành trong Quý I năm 2025.</w:t>
      </w:r>
    </w:p>
    <w:p>
      <w:r>
        <w:t>- Tổ chức sửa đổi, bổ sung hoặc ban hành mới các quy trình nội bộ, quy trình điện tử trong giải quyết TTHC thuộc phạm vi quản lý theo quy định tại Điều 8. Thông tư số 01/2018/TT-VPCP ngày 23/11/2018 của Văn phòng Chính phủ, trình Lãnh đạo Bộ phụ trách ký ban hành. Nội dung quy trình đảm bảo đầy đủ, chính xác theo quy định tại VBQPPL.  Thời hạn hoàn thành trong Quý I năm 2025.</w:t>
      </w:r>
    </w:p>
    <w:p>
      <w:r>
        <w:t>- Tổ chức thực hiện nghiêm việc tiếp nhận, giải quyết kịp thời các phản ánh, kiến nghị của người dân, doanh nghiệp, địa phương; tăng cường đối thoại, giải quyết dứt điểm những vướng mắc, khó khăn về cơ chế, chính sách, TTHC; nâng cao chất lượng nguồn nhân lực thực hiện công tác giải quyết TTHC.</w:t>
      </w:r>
    </w:p>
    <w:p>
      <w:r>
        <w:t>2. Vụ Pháp chế</w:t>
      </w:r>
    </w:p>
    <w:p>
      <w:r>
        <w:t>Thực hiện nghiêm việc thẩm định quy định về TTHC tại các đề nghị, dự án, dự thảo văn bản QPPL thuộc thẩm quyền ban hành của Bộ Y tế hoặc trình cấp có thẩm quyền ban hành, bảo đảm chỉ ban hành TTHC thật sự cần thiết, hợp lý, khả thi với chi phí tuân thủ thấp nhất.</w:t>
      </w:r>
    </w:p>
    <w:p>
      <w:r>
        <w:t>3. Văn phòng Bộ</w:t>
      </w:r>
    </w:p>
    <w:p>
      <w:r>
        <w:t>Tham gia ý kiến góp ý về quy định TTHC trong dự thảo VBQPPL thuộc thẩm quyền ban hành của Bộ trưởng Bộ Y tế; phối hợp chặt chẽ với các Đơn vị tham mưu ban hành TTHC thực hiện công bố, công khai kịp thời, đầy đủ, chính xác các TTHC trên Cơ sở dữ liệu quốc gia về TTHC để đội ngũ cán bộ, công chức và người dân, doanh nghiệp biết, thực hiện và giám sát việc thực hiện.</w:t>
      </w:r>
    </w:p>
    <w:p>
      <w:r>
        <w:t>II. VỀ CẢI CÁCH VIỆC THỰC HIỆN TTHC</w:t>
      </w:r>
    </w:p>
    <w:p>
      <w:r>
        <w:t>1. Thủ trưởng các Đơn vị tham mưu ban hành TTHC</w:t>
      </w:r>
    </w:p>
    <w:p>
      <w:r>
        <w:t>- Sử dụng đúng các Biểu mẫu quy định trong quá trình giải quyết TTHC cho người dân, doanh nghiệp đã được quy định tại Nghị định số 61/2018/NĐ-CP ngày 23/4/2018 của Chính phủ về thực hiện cơ chế một cửa, một cửa liên thông trong giải quyết TTHC và Thông tư số 01/2018/TT-BYT ngày 23/11/2018 của Văn phòng Chính phủ hướng dẫn thi hành một số quy định của Nghị định số 61/2018/NĐ-CP ngày 23/4/2018 của Chính phủ về thực hiện cơ chế một cửa, một cửa liên thông trong giải quyết TTHC.</w:t>
      </w:r>
    </w:p>
    <w:p>
      <w:r>
        <w:t>- Nghiêm cấm việc yêu cầu người dân, doanh nghiệp bổ sung hồ sơ, giấy tờ ngoài danh mục thành phần hồ sơ quy định; yêu cầu mang tính khuyến nghị, yêu cầu không đầy đủ, rõ ràng; yêu cầu bổ sung thiếu căn cứ pháp luật, yêu cầu bổ sung khi các quy định đã được bãi bỏ; thời gian yêu cầu bổ sung, hoàn thiện hồ sơ ngắn hơn so với quy định,...</w:t>
      </w:r>
    </w:p>
    <w:p>
      <w:r>
        <w:t>- Tổ chức triển khai ngay các giải pháp hiệu quả để hạn chế tối đa số hồ sơ giải quyết TTHC bị quá hạn; khuyến khích việc trả kết quả trước hạn. Hạn chế tối đa việc người dân, doanh nghiệp phải đi lại nhiều lần; thực hiện nghiêm việc gửi văn bản xin lỗi cá nhân, tổ chức khi quá thời hạn chưa giải quyết hoặc giải quyết quá thời hạn TTHC quy định.</w:t>
      </w:r>
    </w:p>
    <w:p>
      <w:r>
        <w:t>- Đảm bảo duy trì 100% TTHC thuộc phạm vi quản lý của đơn vị được xây dựng thành dịch vụ công trực tuyến và vận hành hiệu quả; ứng dụng công nghệ thông tin, công nghệ số tối đa trong quá trình cung cấp và xử lý dịch vụ công trực tuyến trên môi trường mạng; các TTHC đủ điều kiện đều được xây dựng thành dịch vụ công trực tuyến toàn trình; triển khai các giải pháp để đảm bảo việc theo dõi, báo cáo số liệu hồ sơ giải quyết TTHC chính xác.</w:t>
      </w:r>
    </w:p>
    <w:p>
      <w:r>
        <w:t>2. Văn phòng Bộ</w:t>
      </w:r>
    </w:p>
    <w:p>
      <w:r>
        <w:t>- Tiếp tục tổ chức vận hành Bộ phận Tiếp nhận và Trả kết quả Bộ Y tế bảo đảm thuận tiện cho doanh nghiệp và người dân khi thực hiện TTHC. Theo dõi, đôn đốc việc giải quyết TTHC tại Bộ Y tế đảm bảo đúng quy định, công khai, minh bạch khi Hệ thống thông tin giải quyết TTHC Bộ Y tế hoàn thành kết nối, chia sẻ dữ liệu.</w:t>
      </w:r>
    </w:p>
    <w:p>
      <w:r>
        <w:t>- Phối hợp đẩy mạnh tuyên truyền về chính sách, kết quả triển khai cải cách hành chính, cải cách TTHC của Bộ Y tế giúp người dân và các tổ chức, doanh nghiệp hiểu, nắm bắt đầy đủ các quy định trong quá trình thực hiện giải quyết TTHC của Bộ Y tế.</w:t>
      </w:r>
    </w:p>
    <w:p>
      <w:r>
        <w:t>- Chủ trì tiếp nhận, phân loại và đôn đốc các Đơn vị trả lời phản ánh, kiến nghị của cá nhân, tổ chức, địa phương về quy định TTHC thuộc phạm vi quản lý của Bộ Y tế.</w:t>
      </w:r>
    </w:p>
    <w:p>
      <w:r>
        <w:t>3. Cục Khoa học công nghệ và Đào tạo</w:t>
      </w:r>
    </w:p>
    <w:p>
      <w:r>
        <w:t>Hướng dẫn, đôn đốc các Đơn vị triển khai các dịch vụ công trực tuyến theo quy định.</w:t>
      </w:r>
    </w:p>
    <w:p>
      <w:r>
        <w:t>4. Vụ Kế hoạch - Tài chính</w:t>
      </w:r>
    </w:p>
    <w:p>
      <w:r>
        <w:t>Căn cứ vào chức năng nhiệm vụ được giao, kế hoạch triển khai công tác hàng năm được Bộ Y tế phê duyệt và dự toán kinh phí do đơn vị lập, Vụ Kế hoạch - Tài chính phối hợp với các Đơn vị có liên quan trình Bộ Y tế bố trí kinh phí thực hiện các nhiệm vụ nêu tại Chỉ thị trong khả năng ngân sách hàng năm được Bộ Tài chính giao theo quy định hiện hành.</w:t>
      </w:r>
    </w:p>
    <w:p>
      <w:r>
        <w:t>5. Trung tâm Thông tin y tế Quốc gia</w:t>
      </w:r>
    </w:p>
    <w:p>
      <w:r>
        <w:t>- Thực hiện nghiêm túc các nhiệm vụ được Bộ Y tế giao tại Công văn số 3362/BYT-VPB6 ngày 18/6/2024 về việc thực hiện Chỉ thị số 16/CT-TTg ngày 20/5/2024 của Thủ tướng Chính phủ về việc tiếp tục đẩy mạnh cắt giảm, đơn giản hóa TTHC tại các bộ, ngành, địa phương phục vụ người dân, doanh nghiệp; Công văn số 6357/BYT-VPB6 ngày 16/10/2024 về việc triển khai các nhiệm vụ thúc đẩy cải cách TTHC, nâng cao hiệu quả giải quyết TTHC phục vụ người dân, doanh nghiệp thực hiện chỉ đạo của Thủ tướng Chính phủ tại Công văn số 727/TTg-KSTT ngày 01/10/2024 về việc thúc đẩy cải cách TTHC, nâng cao hiệu quả giải quyết TTHC phục vụ người dân, doanh nghiệp; Công văn số 7761/BYT-VPB6 ngày 16/12/2024 về việc thực hiện Công điện số 131/CĐ-TTg ngày 11/12/2024 của Thủ tướng Chính phủ về việc cắt giảm, đơn giản hóa TTHC, giảm phiền hà, chi phí tuân thủ cho người dân, doanh nghiệp ( Công văn kèm theo).</w:t>
      </w:r>
    </w:p>
    <w:p>
      <w:r>
        <w:t>- Đẩy nhanh tiến độ hoàn thành việc kết nối, chia sẻ, đồng bộ trạng thái kết quả xử lý hồ sơ giữa Hệ thống dịch vụ công của các Đơn vị với Hệ thống thông tin giải quyết TTHC Bộ Y tế, Cổng Dịch vụ công Quốc gia theo yêu cầu của Chính phủ.</w:t>
      </w:r>
    </w:p>
    <w:p>
      <w:r>
        <w:t>- Phối hợp với các Đơn vị khẩn trương hoàn thành các nhiệm vụ cải cách TTHC gắn với chuyển đổi số, xây dựng các hệ thống bảo đảm thông tin phục vụ công tác lãnh đạo, chỉ đạo, điều hành của Chính phủ, Thủ tướng Chính phủ và Lãnh đạo Bộ Y tế như: xây dựng, hoàn thiện Kho quản lý dữ liệu điện tử của tổ chức, cá nhân; Hệ thống báo cáo của Bộ Y tế kết nối với Hệ thống thông tin báo cáo Chính phủ.</w:t>
      </w:r>
    </w:p>
    <w:p>
      <w:r>
        <w:t>- Đầu mối triển khai việc xây dựng và bảo đảm thông tin phục vụ công tác lãnh đạo, chỉ đạo, điều hành của Bộ Y tế. Ưu tiên nguồn lực, đẩy nhanh tiến độ triển khai Đề án xây dựng Nền tảng quản lý, điều hành hệ thống y tế, kết nối, chia sẻ dữ liệu với Trung tâm thông tin, chỉ đạo điều hành của Chính phủ, Thủ tướng Chính phủ và các bộ, ngành, địa phương.</w:t>
      </w:r>
    </w:p>
    <w:p>
      <w:r>
        <w:t>6. Thanh tra Bộ</w:t>
      </w:r>
    </w:p>
    <w:p>
      <w:r>
        <w:t>Chủ trì triển khai công tác thanh tra, kiểm tra cải cách TTHC tại các đơn vị thuộc và trực thuộc Bộ Y tế nhằm nâng cao đạo đức công vụ, tăng cường kỷ luật, kỷ cương hành chính, kịp thời xử lý các trường hợp né tránh, đùn đẩy, sợ sai, sợ trách nhiệm.</w:t>
      </w:r>
    </w:p>
    <w:p>
      <w:r>
        <w:t>III. VỀ CẢI CÁCH, CẮT GIẢM TTHC</w:t>
      </w:r>
    </w:p>
    <w:p>
      <w:r>
        <w:t>1. Thủ trưởng các Đơn vị tham mưu ban hành TTHC</w:t>
      </w:r>
    </w:p>
    <w:p>
      <w:r>
        <w:t>- Thực hiện nghiêm túc các nhiệm vụ được Bộ Y tế giao tại Công văn số 3362/BYT-VPB6 ngày 18/6/2024 về việc thực hiện Chỉ thị số 16/CT-TTg ngày 20/5/2024 của Thủ tướng Chính phủ về việc tiếp tục đẩy mạnh cắt giảm, đơn giản hóa TTHC tại các bộ, ngành, địa phương phục vụ người dân, doanh nghiệp; Công văn số 6357/BYT-VPB6 ngày 16/10/2024 về việc triển khai các nhiệm vụ thúc đẩy cải cách TTHC, nâng cao hiệu quả giải quyết TTHC phục vụ người dân, doanh nghiệp thực hiện chỉ đạo của Thủ tướng Chính phủ tại Công văn số 727/TTg-KSTT ngày 01/10/2024 về việc thúc đẩy cải cách TTHC, nâng cao hiệu quả giải quyết TTHC phục vụ người dân, doanh nghiệp; Công văn số 7761/BYT-VPB6 ngày 16/12/2024 về việc thực hiện Công điện số 131/CĐ-TTg ngày 11/12/2024 của Thủ tướng Chính phủ về việc cắt giảm, đơn giản hóa TTHC, giảm phiền hà, chi phí tuân thủ cho người dân, doanh nghiệp  (Công văn kèm theo).</w:t>
      </w:r>
    </w:p>
    <w:p>
      <w:r>
        <w:t>- Tiếp tục nghiên cứu, rà soát và đẩy mạnh cải cách quy định, TTHC; kịp thời tháo gỡ khó khăn, vướng mắc trong hoạt động sản xuất, kinh doanh và đời sống của người dân, doanh nghiệp.</w:t>
      </w:r>
    </w:p>
    <w:p>
      <w:r>
        <w:t>2. Vụ Pháp chế</w:t>
      </w:r>
    </w:p>
    <w:p>
      <w:r>
        <w:t>- Thực hiện thẩm định VBQPPL có quy định TTHC và các quy định liên quan đến hoạt động kinh doanh trong dự án, dự thảo VBQPPL theo đúng quy định.</w:t>
      </w:r>
    </w:p>
    <w:p>
      <w:r>
        <w:t>- Phối hợp với các Đơn vị tham mưu Bộ Y tế ban hành các VBQPPL trong đó có ứng dụng chuyển đổi số trong việc giải quyết TTHC, cải thiện môi trường đầu tư kinh doanh; giải pháp tháo gỡ những khó khăn, vướng mắc trong quá trình triển khai xây dựng, sửa đổi các VBQPPL thực thi phương án cắt giảm, đơn giản hóa quy định kinh doanh theo yêu cầu của Chính phủ, Thủ tướng Chính phủ.</w:t>
      </w:r>
    </w:p>
    <w:p>
      <w:r>
        <w:t>3. Cục Khoa học công nghệ và Đào tạo</w:t>
      </w:r>
    </w:p>
    <w:p>
      <w:r>
        <w:t>Phối hợp với Vụ Pháp chế và các Đơn vị liên quan trong việc dự thảo và trình ban hành các VBQPPL có ứng dụng chuyển đổi số trong việc giải quyết TTHC, cải thiện môi trường đầu tư kinh doanh.</w:t>
      </w:r>
    </w:p>
    <w:p>
      <w:r>
        <w:t>4. Văn phòng Bộ</w:t>
      </w:r>
    </w:p>
    <w:p>
      <w:r>
        <w:t>Phối hợp với các Đơn vị tham mưu Bộ Y tế giải pháp tháo gỡ những khó khăn, vướng mắc trong quá trình triển khai xây dựng, sửa đổi các VBQPPL thực thi phương án phân cấp giải quyết TTHC thuộc phạm vi chức năng quản lý của Bộ Y tế đã được Thủ tướng Chính phủ phê duyệt; bãi bỏ quy định liên quan đến việc nộp, xuất trình sổ hộ khẩu giấy, sổ tạm trú giấy hoặc giấy tờ có yêu cầu xác nhận của địa phương nơi cư trú để đảm bảo tiến độ.</w:t>
      </w:r>
    </w:p>
    <w:p>
      <w:r>
        <w:t>IV. TỔ CHỨC THỰC HIỆN</w:t>
      </w:r>
    </w:p>
    <w:p>
      <w:r>
        <w:t>1. Thủ trưởng các Đơn vị thuộc Bộ Y tế và Trung tâm Thông tin y tế Quốc gia chịu trách nhiệm tổ chức triển khai thực hiện Chỉ thị này; báo cáo kết quả thực hiện nhiệm vụ được giao lồng ghép trong Báo cáo định kỳ công tác kiểm soát TTHC, triển khai cơ chế một cửa, một cửa liên thông trong giải quyết TTHC và thực hiện TTHC trên môi trường điện tử hàng Tháng/Quý gửi Văn phòng Bộ tổng hợp theo quy định. Nếu có phát sinh vướng mắc, kịp thời báo cáo Bộ trưởng Bộ Y tế  (qua Văn phòng Bộ)  để xem xét, chỉ đạo.</w:t>
      </w:r>
    </w:p>
    <w:p>
      <w:r>
        <w:t>2. Văn phòng Bộ có trách nhiệm theo dõi, đôn đốc và tổng hợp báo cáo kết quả thực hiện với Bộ trưởng Bộ Y tế theo quy định./.</w:t>
      </w:r>
    </w:p>
    <w:p>
      <w:r>
        <w:t>Nơi nhận:</w:t>
      </w:r>
    </w:p>
    <w:p>
      <w:r>
        <w:t>-    Văn phòng Trung ương Đảng (để b/c);</w:t>
      </w:r>
    </w:p>
    <w:p>
      <w:r>
        <w:t>- Văn phòng Chính phủ (để b/c);</w:t>
      </w:r>
    </w:p>
    <w:p>
      <w:r>
        <w:t>- Bộ Nội vụ; Thanh tra Chính phủ (để b/c);</w:t>
      </w:r>
    </w:p>
    <w:p>
      <w:r>
        <w:t>- Các đồng chí Thứ trưởng Bộ Y tế;</w:t>
      </w:r>
    </w:p>
    <w:p>
      <w:r>
        <w:t>- Các Đơn vị thuộc, trực thuộc Bộ Y tế;</w:t>
      </w:r>
    </w:p>
    <w:p>
      <w:r>
        <w:t>- Sở Y tế các tỉnh/thành phố trực thuộc TW;</w:t>
      </w:r>
    </w:p>
    <w:p>
      <w:r>
        <w:t>- Cổng Thông tin điện tử Bộ Y tế;</w:t>
      </w:r>
    </w:p>
    <w:p>
      <w:r>
        <w:t>- Lưu: VT, VPB6.</w:t>
      </w:r>
    </w:p>
    <w:p>
      <w:r>
        <w:t>BỘ TRƯỞNG</w:t>
      </w:r>
    </w:p>
    <w:p>
      <w:r>
        <w:t>Đào Hồng Lan</w:t>
      </w:r>
    </w:p>
    <w:p>
      <w:r>
        <w:t>[1] Các Đơn vị: Vụ TCCB; Vụ BHYT; Vụ BMTE; Cục ATTP; Cục KCB; Cục QLD; Cục YDCT; Cục CSHT; Cục MTYT; Cục YTDP; Cục AIDS; Cục K2ĐT.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