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thực hiện Nghị quyết 01/NQ-CP về nhiệm vụ, giải pháp chủ yếu thực hiện Kế hoạch phát triển kinh tế - xã hội và dự toán ngân sách nhà nước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03/CT-UBND</w:t>
      </w:r>
    </w:p>
    <w:p>
      <w:r>
        <w:t>Bình Định, ngày 22 tháng 01 năm 2024</w:t>
      </w:r>
    </w:p>
    <w:p>
      <w:r>
        <w:t>CHỈ THỊ</w:t>
      </w:r>
    </w:p>
    <w:p>
      <w:r>
        <w:t>VỀ VIỆC TRIỂN KHAI THỰC HIỆN NGHỊ QUYẾT SỐ 01/NQ-CP NGÀY 05/01/2024 CỦA CHÍNH PHỦ VỀ NHIỆM VỤ, GIẢI PHÁP CHỦ YẾU THỰC HIỆN KẾ HOẠCH PHÁT TRIỂN KINH TẾ - XÃ HỘI VÀ DỰ TOÁN NGÂN SÁCH NHÀ NƯỚC NĂM 2024</w:t>
      </w:r>
    </w:p>
    <w:p>
      <w:r>
        <w:t>Năm 2024 là năm thứ tư thực hiện Nghị quyết Đại hội XIII của Đảng, là năm tăng tốc thực hiện Nghị quyết Đại hội tỉnh đảng bộ lần thứ XX và là năm đầu tiên triển khai Quy hoạch tỉnh Bình Định thời kỳ 2021 - 2030, tầm nhìn đến năm 2050. Do đó năm 2024 có ý nghĩa hết sức quan trọng trong việc đẩy mạnh thực hiện và phấn đấu hoàn thành mục tiêu kế hoạch phát triển kinh tế - xã hội 5 năm giai đoạn 2021-2025.</w:t>
      </w:r>
    </w:p>
    <w:p>
      <w:r>
        <w:t>Thực hiện các mục tiêu, chỉ tiêu, nhiệm vụ, giải pháp tại Nghị quyết số 01/NQ-CP ngày 05/01/2024 của Chính phủ về nhiệm vụ, giải pháp chủ yếu thực hiện Kế hoạch phát triển kinh tế - xã hội và dự toán ngân sách nhà nước năm 2024; để triển khai thực hiện thắng lợi các chỉ tiêu nhiệm vụ phát triển kinh tế - xã hội trên địa bàn tỉnh năm 2024, tạo tiền đề thực hiện thắng lợi chỉ tiêu kế hoạch phát triển kinh tế - xã hội giai đoạn 2021-2025 theo Nghị quyết Đại hội Đảng bộ tỉnh lần thứ XX, Chủ tịch UBND tỉnh yêu cầu Thủ trưởng các sở, ban, ngành, Chủ tịch UBND các huyện, thị xã, thành phố tập trung thực hiện tốt các nội dung chủ yếu như sau:</w:t>
      </w:r>
    </w:p>
    <w:p>
      <w:r>
        <w:t>I. MỤC TIÊU TỔNG QUÁT VÀ PHƯƠNG CHÂM CHỈ ĐẠO ĐIỀU HÀNH</w:t>
      </w:r>
    </w:p>
    <w:p>
      <w:r>
        <w:t>1. Mục tiêu tổng quát</w:t>
      </w:r>
    </w:p>
    <w:p>
      <w:r>
        <w:t>Tiếp tục phát huy tiềm năng, lợi thế so sánh của tỉnh và huy động tổng hợp các nguồn lực cho đầu tư phát triển, phấn đấu đạt tốc độ tăng trưởng tổng sản phẩm trên địa bàn tỉnh (GRDP) khoảng 7,5% - 8%. Trong đó, tập trung triển khai Quy hoạch tỉnh Bình Định thời kỳ 2021 - 2030, tầm nhìn đến năm 2050. Tiếp tục cải cách thủ tục hành chính, cải thiện môi trường đầu tư kinh doanh, xây dựng môi trường kinh doanh bình đẳng, thuận lợi đối với các thành phần kinh tế. Tiếp tục thúc đẩy sản xuất công nghiệp, tái cơ cấu nông nghiệp gắn với chương trình xây dựng nông thôn mới, giảm nghèo bền vững; tập trung đưa du lịch trở thành ngành kinh tế mũi nhọn của tỉnh; chú trọng ứng dụng công nghệ số; phát triển giáo dục, đào tạo nhân lực, tạo việc làm; quan tâm công tác chăm sóc sức khoẻ nhân dân, các hoạt động văn hoá, thể thao và bảo vệ môi trường; tăng cường củng cố quốc phòng - an ninh, giữ vững an ninh chính trị, trật tự an toàn xã hội.</w:t>
      </w:r>
    </w:p>
    <w:p>
      <w:r>
        <w:t>2. Về phương châm chỉ đạo điều hành</w:t>
      </w:r>
    </w:p>
    <w:p>
      <w:r>
        <w:t>Trên cơ sở chỉ tiêu, mục tiêu, nhiệm vụ năm 2024 của tỉnh đã ban hành tại Quyết định số 4647/QĐ-UBND và Công văn số 9495/UBND-TH ngày 14/12/2023 của UBND tỉnh; quán triệt phương châm hành động của Chính phủ tại Nghị quyết số 01/NQ-CP  “Kỷ cương trách nhiệm; chủ động kịp thời; tăng tốc sáng tạo; hiệu quả bền vững” , UBND tỉnh xác định phương châm hành động năm 2024 của tỉnh đó là  “làm gương, kỷ cương, trọng tâm, bứt phá” .</w:t>
      </w:r>
    </w:p>
    <w:p>
      <w:r>
        <w:t>Các sở, ban, ngành, địa phương tiếp tục đổi mới về tư duy, nhận thức, cách hiểu, cách làm của cả hệ thống chính quyền từ tư duy “chính quyền quản lý”  sang  “chính quyền phục vụ” , lấy người dân, doanh nghiệp làm trung tâm phục vụ; tăng cường trách nhiệm người đứng đầu địa phương, cơ sở; làm việc cụ thể, thực chất, chủ động theo sát cơ sở ;  ưu tiên dành thời gian tập trung nghiên cứu đổi mới, đề xuất ý tưởng sáng tạo phát triển kinh tế - xã hội và tập trung giải quyết các nút thắt, điểm nghẽn, tạo điều kiện cho người dân, doanh nghiệp ổn định sản xuất kinh doanh, phát triển kinh tế. Thực hiện nghiêm kỷ luật, kỷ cương hành chính, đạo đức công vụ.</w:t>
      </w:r>
    </w:p>
    <w:p>
      <w:r>
        <w:t>II. NHIỆM VỤ TRỌNG TÂM</w:t>
      </w:r>
    </w:p>
    <w:p>
      <w:r>
        <w:t>1.  Các cấp, các ngành, các địa phương tập trung quán triệt, chấp hành nghiêm, thực hiện đồng bộ, quyết liệt, hiệu quả, thực chất Nghị quyết số 01/NQ- CP ngày 05/01/2024 của Chính phủ và các văn bản chỉ đạo, định hướng của các Bộ, ngành Trung ương, của Tỉnh ủy, HĐND tỉnh, Quyết định số 4647/QĐ-UBND ngày 14/12/2023 và Công văn số 9495/UBND-TH ngày 14/12/2023 của UBND tỉnh; giữ vững tinh thần vượt khó, đoàn kết, tự lực, tự cường, chủ động thích ứng, linh hoạt, hành động quyết liệt, khoa học, hiệu quả, tích cực đổi mới, sáng tạo, quyết tâm hoàn thành đạt và vượt mức các chỉ tiêu kế hoạch phát triển kinh tế - xã hội năm 2024, góp phần thực hiện thắng lợi kế hoạch phát triển kinh tế - xã hội 5 năm (2021-2025) Nghị quyết Đại hội Đảng bộ tỉnh lần thứ XX đã đề ra.</w:t>
      </w:r>
    </w:p>
    <w:p>
      <w:r>
        <w:t>2. Về triển khai quy hoạch</w:t>
      </w:r>
    </w:p>
    <w:p>
      <w:r>
        <w:t>Tập trung triển khai Quy hoạch tỉnh thời kỳ 2021 – 2030, tầm nhìn đến năm 2050, Quy hoạch Cảng Hàng không Phù Cát thời kỳ 2021 – 2030, tầm nhìn đến năm 2050.</w:t>
      </w:r>
    </w:p>
    <w:p>
      <w:r>
        <w:t>Đối với Quy hoạch vùng cấp huyện, đề nghị các địa phương căn cứ nội dung Quy hoạch tỉnh thời kỳ 2021-2030, tầm nhìn đến năm 2050 đã được phê duyệt và tình hình thực tế, khẩn trương phối hợp với Sở Xây dựng và các sở, ban, ngành liên quan rà soát, hoàn thành việc xây dựng ( đối với các địa phương chưa được phê duyệt ) hoặc cập nhật, sửa đổi, bổ sung ( đối với các địa phương đã được phê duyệt ).</w:t>
      </w:r>
    </w:p>
    <w:p>
      <w:r>
        <w:t>Căn cứ vào các Quy hoạch tỉnh, Quy hoạch vùng cấp huyện, các sở, ban ngành, địa phương phải có giải pháp cụ thể, thiết thực để cụ thể hoá quy hoạch cho từng ngành, địa phương; phải xác định việc thực hiện quy hoạch là nhiệm vụ ưu tiên hàng đầu, trọng tâm để đạt được các kết quả, nhiệm vụ, mục tiêu, chỉ tiêu đã nêu ra trong quy hoạch.</w:t>
      </w:r>
    </w:p>
    <w:p>
      <w:r>
        <w:t>3. Về phát triển nông, lâm, ngư nghiệp; bảo vệ tài nguyên và môi trường</w:t>
      </w:r>
    </w:p>
    <w:p>
      <w:r>
        <w:t>Duy trì tốc độ tăng trưởng và phát triển toàn diện nông, lâm, ngư nghiệp; quản lý đất đai, tài nguyên môi trường. Tập trung thực hiện tái cơ cấu ngành nông nghiệp; chuyển đổi cơ cấu cây trồng, vật nuôi, nuôi trồng thủy sản; phát huy các chuỗi liên kết sản xuất, chế biến, tiêu thụ sản phẩm cho người dân. Kêu gọi đầu tư, xây dựng các Nhà máy chế biến gia súc, gia cầm, thực phẩm, nông sản, lâm sản, thủy sản,… Triển khai xây dựng nông thôn mới năm 2024</w:t>
      </w:r>
    </w:p>
    <w:p>
      <w:r>
        <w:t>Tiếp tục thực hiện có hiệu quả các giải pháp về chống khai thác thủy sản bất hợp pháp (IUU). Thực hiện có hiệu quả các chính sách hỗ trợ ngư dân khai thác hải sản xa bờ và các giải pháp phát triển nuôi trồng, khai thác thủy, hải sản bền vững, hiệu quả.</w:t>
      </w:r>
    </w:p>
    <w:p>
      <w:r>
        <w:t>Tập trung thực hiện quyết liệt, đồng bộ phương án xử lý vấn đề môi trường, nhất là thu gom, vận chuyển, xử lý chất thải rắn trong sinh hoạt; công tác quản lý đất đai, tài nguyên, khoáng sản. Chỉ đạo kiểm tra, thanh tra, xử lý kiên quyết tình trạng khai thác trái phép tài nguyên, khoáng sản, lấn chiếm đất, xây dựng trái phép.</w:t>
      </w:r>
    </w:p>
    <w:p>
      <w:r>
        <w:t>4. Về sản xuất công nghiệp, xây dựng</w:t>
      </w:r>
    </w:p>
    <w:p>
      <w:r>
        <w:t>Chủ động nắm bắt tình hình sản xuất, kinh doanh của các doanh nghiệp; kịp thời hỗ trợ tháo gỡ khó khăn, vướng mắc, bảo đảm an toàn hoạt động sản xuất, kinh doanh và thúc đẩy tăng trưởng.</w:t>
      </w:r>
    </w:p>
    <w:p>
      <w:r>
        <w:t>Theo dõi, đôn đốc, hỗ trợ thực hiện nhanh các dự án công nghiệp, thương mại, năng lượng tái tạo,…; tạo điều kiện thuận lợi để các đơn vị, doanh nghiệp đã đi vào hoạt động, phát huy hiệu quả sản xuất, kinh doanh, đẩy mạnh xuất khẩu, đóng góp giá trị vào sản xuất công nghiệp của tỉnh. Cải cách thủ tục hành chính, cải thiện môi trường đầu tư, kinh doanh. Nâng cao hiệu quả thu hút đầu tư, nhất là đầu tư nước ngoài (FDI).</w:t>
      </w:r>
    </w:p>
    <w:p>
      <w:r>
        <w:t>Chỉ đạo khẩn trương hoàn tất thủ tục đầu tư các dự án, công trình mới theo quy định; hoàn thành giải phóng mặt bằng tuyến đường cao tốc Bắc - Nam phía Đông; tiếp tục đẩy nhanh tiến độ giải phóng mặt bằng và thi công các dự án, công trình trọng điểm đang triển khai trên địa bàn.</w:t>
      </w:r>
    </w:p>
    <w:p>
      <w:r>
        <w:t>5. Về thương mại, dịch vụ, du lịch</w:t>
      </w:r>
    </w:p>
    <w:p>
      <w:r>
        <w:t>Đẩy mạnh phát triển các hoạt động thương mại, dịch vụ, quyết tâm đưa du lịch trở thành ngành kinh tế mũi nhọn của tỉnh. Triển khai đồng bộ, quyết liệt các giải pháp thúc đẩy phát triển thương mại, dịch vụ, du lịch; tổ chức các chương trình kích cầu thương mại, du lịch dịp cuối năm và Tết Nguyên đán Giáp Thìn 2024. Tăng cường tuyên truyền, quảng bá, xúc tiến và phát triển thị trường khách du lịch đến tỉnh, nhất là khách du lịch quốc tế; đa dạng hóa và nâng cao chất lượng các sản phẩm du lịch, nguồn nhân lực phục vụ du lịch;...</w:t>
      </w:r>
    </w:p>
    <w:p>
      <w:r>
        <w:t>6. Về thu, chi ngân sách</w:t>
      </w:r>
    </w:p>
    <w:p>
      <w:r>
        <w:t>Đẩy mạnh thu ngân sách, huy động vốn cho đầu tư phát triển. Tăng cường chỉ đạo, điều hành dự toán ngân sách năm 2024 bằng các biện pháp khai thác tốt các nguồn thu, nhất là thu tiền sử dụng đất, kích thích tạo nguồn thu mới, chống thất thu, nợ đọng thuế. Thực hành tiết kiệm, chống lãng phí trong quá trình sử dụng ngân sách nhà nước; tăng dần tỷ trọng chi đầu tư phát triển và quan tâm bố trí kinh phí thực hiện các lĩnh vực giáo dục, y tế, môi trường,...</w:t>
      </w:r>
    </w:p>
    <w:p>
      <w:r>
        <w:t>Tăng cường nắm bắt tình hình tiếp cận, sử dụng nguồn vốn tín dụng ngân hàng, tập trung xử lý các khoản nợ xấu, hạn chế nợ xấu phát sinh; triển khai các giải pháp mở rộng tín dụng phục vụ sản xuất kinh doanh, tiêu dùng. Đẩy mạnh phát triển thanh toán không dùng tiền mặt, đặc biệt là thanh toán qua ngân hàng đối với dịch vụ công.</w:t>
      </w:r>
    </w:p>
    <w:p>
      <w:r>
        <w:t>7. Về văn hóa, xã hội</w:t>
      </w:r>
    </w:p>
    <w:p>
      <w:r>
        <w:t>Nâng cao chất lượng hoạt động trên các lĩnh vực văn hóa - xã hội. Chuẩn bị chu đáo nội dung, các điều kiện có liên quan để tổ chức các sự kiện, chương trình, lễ hội năm 2024, nhất là các sự kiện phục vụ Tết Dương lịch và Tết Nguyên đán Giáp Thìn. Đảm bảo chất lượng giảng dạy và học tập, nhiệm vụ năm học 2023 – 2024; cơ sở vật chất, trang thiết bị phục vụ dạy và học.</w:t>
      </w:r>
    </w:p>
    <w:p>
      <w:r>
        <w:t>Tiếp tục nâng cao chất lượng khám chữa bệnh cho nhân dân. Thực hiện tốt công tác đền ơn đáp nghĩa và bảo đảm an sinh xã hội.</w:t>
      </w:r>
    </w:p>
    <w:p>
      <w:r>
        <w:t>Triển khai quyết liệt kế hoạch chuyển đổi số; từng bước xây dựng chính quyền số, kinh tế số và xã hội số. Đẩy mạnh công tác nghiên cứu, ứng dụng, chuyển giao các tiến bộ khoa học và công nghệ vào sản xuất và đời sống.</w:t>
      </w:r>
    </w:p>
    <w:p>
      <w:r>
        <w:t>8. Về xây dựng chính quyền, cải cách hành chính</w:t>
      </w:r>
    </w:p>
    <w:p>
      <w:r>
        <w:t>Tập trung xây dựng chính quyền, tăng cường kỷ luật, kỷ cương hành chính. Triển khai sắp xếp đơn vị hành chính cấp xã trên địa bàn tỉnh giai đoạn 2023 – 2025. Triển khai kế hoạch đào tạo, bồi dưỡng nâng cao chất lượng đối với cán bộ, công chức, viên chức năm 2024, nhất là đối với cán bộ, công chức cấp xã. Đẩy mạnh cải cách thủ tục hành chính, cải cách tổ chức bộ máy, hiện đại hóa nền hành chính.</w:t>
      </w:r>
    </w:p>
    <w:p>
      <w:r>
        <w:t>9. Về quốc phòng – an ninh</w:t>
      </w:r>
    </w:p>
    <w:p>
      <w:r>
        <w:t>Tập trung thực hiện có hiệu quả nhiệm vụ quốc phòng - quân sự; duy trì nghiêm chế độ trực sẵn sàng chiến đấu. Chỉ đạo triển khai công tác tuyển chọn, gọi công dân nhập ngũ năm 2024. Đẩy mạnh các biện pháp phòng, chống và tấn công, trấn áp tội phạm; phòng, chống cháy, nổ; phòng, chống thiên tai, tìm kiếm cứu hộ - cứu nạn; tiếp tục triển khai quyết liệt các biện pháp kiềm chế, giảm thiểu tai nạn giao thông.</w:t>
      </w:r>
    </w:p>
    <w:p>
      <w:r>
        <w:t>Tập trung đấu tranh phòng chống tham nhũng, thực hành tiết kiệm, chống lãng phí. Giải quyết kịp thời, đúng chính sách, pháp luật các khiếu nại, tố cáo của công dân, giải quyết các vụ việc tồn đọng, không để xảy ra điểm nóng, khiếu nại đông người, vượt cấp kéo dài, gây mất trật tự, an toàn xã hội.</w:t>
      </w:r>
    </w:p>
    <w:p>
      <w:r>
        <w:t>Yêu cầu Thủ trưởng các sở, ban, ngành; Chủ tịch UBND các huyện, thị xã, thành phố; các cơ quan, tổ chức, đơn vị đóng trên địa bàn tỉnh thực hiện nghiêm Chỉ thị này./.</w:t>
      </w:r>
    </w:p>
    <w:p>
      <w:r>
        <w:t>Nơi nhận:</w:t>
      </w:r>
    </w:p>
    <w:p>
      <w:r>
        <w:t>- Bộ Kế hoạch và Đầu tư (b/c);</w:t>
      </w:r>
    </w:p>
    <w:p>
      <w:r>
        <w:t>- Chủ tịch UBND tỉnh;</w:t>
      </w:r>
    </w:p>
    <w:p>
      <w:r>
        <w:t>- Các PCT UBND tỉnh;</w:t>
      </w:r>
    </w:p>
    <w:p>
      <w:r>
        <w:t>- Các Sở, ban, ngành;</w:t>
      </w:r>
    </w:p>
    <w:p>
      <w:r>
        <w:t>- UBND các huyện, TX, TP;</w:t>
      </w:r>
    </w:p>
    <w:p>
      <w:r>
        <w:t>- LĐ VPUBND tỉnh;</w:t>
      </w:r>
    </w:p>
    <w:p>
      <w:r>
        <w:t>- Lưu: VT, K3.</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